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8a09" w14:textId="f228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Жүктердi темiр жол көлiгiмен тасымалдау кезiнде айыппұл мөлшерiн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11 наурыз N 196. Күшi жойылды - Қазақстан Республикасы Министрлер Кабинетiнiң 1995.02.27. N 206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тарифтерi деңгейiнiң көтерiлуiне байланысты және
жылжымалы состав пен контейнерлердi пайдалануды жақсарту, темiр 
жолдардың, жүк жөнелтушiлер мен жүк алушылардың жүк тасымалдаудың
жоспарын орындауға өзара материалдық жауапкершiлiгiн арттыру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"Темiр жол
Жарғысында көзделген айыппұл мөлшерiн арттыру туралы" (Қазақстан
Республикасының ПҮАЖ, 1992 ж., N 34, 522-бап) 1992 жылғы 28 
тамыздағы N 721 қаулысымен белгiленген айыппұл мөлшерi тиiсiнше
1993 жылғы 11 наурыздан бастап 5 есе арттырылсын:
</w:t>
      </w:r>
      <w:r>
        <w:br/>
      </w:r>
      <w:r>
        <w:rPr>
          <w:rFonts w:ascii="Times New Roman"/>
          <w:b w:val="false"/>
          <w:i w:val="false"/>
          <w:color w:val="000000"/>
          <w:sz w:val="28"/>
        </w:rPr>
        <w:t>
          50 және 92 баптарға сәйкес темiр жолдың вагондарды беру
мен алып кетудi кiдiрткенi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51 және 161 баптарға сәйкес вагондарды тазартпағаны және 
цистерналарды сарықпағаны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104 бапқа сәйкес тiкелей аралас қатынас тасымалы кезiнде
контейнерлердi белгiленген мерзiмнен артық кiдiрткенi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118 және 118-1 баптарға сәйкес жүктердi ауыстыру жоспарын
орындамағаны және вагондар мен кемелердiң бос тұрғаны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114 бапқа сәйкес жүк тасымалдау жоспарын орындамағаны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155 бапқа сәйкес жүк атауын дұрыс көрсетпегенi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155-1 бапқа сәйкес темiр жолдың рұқсатынсыз жалпы желiлiк
парктiң вагондары мен контейнерлерiн жүк жөнелтушiлердiң, жүк
алушылардың және жолдар иелерiнiң өздерiнiң iшкi тасымалына
пайдаланғаны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156, 156-1, 156-2, 157 баптарға сәйкес вагондар мен  
контейнерлердi белгiленген мерзiмнен артық кiдiрткенi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159-1 бапқа сәйкес вагондар мен контейнерлердiң жүк 
көтергiштiгi мен сыйымдылығын толық пайдаланбағаны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163 бапқа сәйкес (бiрiншi абзац) кәсiпорындарға, ұйымдарға 
және мекемелерге қарасты немесе олар жалға алған вагондар мен
контейнерлердi темiр жолдың өз бетiмен алып қойғаны үшiн. 
&lt;*&gt;
 1993 жылғы
30 қыркүйектегi N 975 қаулысымен белгiленген айыппұл мөлшерi 1993 жылғы
1 қазаннан бастап айыппұл мөлшерi 3 есе арттырылсын
</w:t>
      </w:r>
      <w:r>
        <w:br/>
      </w:r>
      <w:r>
        <w:rPr>
          <w:rFonts w:ascii="Times New Roman"/>
          <w:b w:val="false"/>
          <w:i w:val="false"/>
          <w:color w:val="000000"/>
          <w:sz w:val="28"/>
        </w:rPr>
        <w:t>
          2. Қазақстан Республикасы Көлiк министрлiгi жүк тасымалдау
тарифi деңгейiнiң одан әрi өзгеруi барысында, осы қаулының
1 тармағында аталған айыппұл мөлшерiн өзгерту туралы Қазақстан
Республикасының Министрлер Кабинетiне тиiстi ұсыныс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