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94cb" w14:textId="b5c9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 жанындағы Емдеу-сауықтыру бiрлестiгiнiң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5 наурыз 1993 ж. N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Кабинетi 
жанындағы Емдеу-сауықтыру бiрлестiгiнiң Сочи қаласында 
"Қазақстан" санаторий кешенiн салу мен пайдалану жөнiнде
акционерлiк қоғам құру және кешеннiң құрылысын Қазақстан
Республикасы құрылтайшыларының қаржысы есебiнен жалғастыру 
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Министрлер Кабинетi 
жанындағы Емдеу-сауықтыру бiрлестiгiне Сочи қаласындағы
Краснодар Курорткеңесiнiң "Правда" санаторий кешенi 
негiзiнде құрылған акционерлiк қоғам құрылтайшыларының 
бiрi болуға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300 млн. сом мөлшерiндегi алғашқы жарнаны Сочи
қаласындағы "Қазақстан" санаторий кешенiнiң құрылысына 
бөлiнген қаржы есебiнен төлеуге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Сочи курорт ауданы аумағындағы тапсырыс берушiнiң
және орындаушы органның функцияларын атқару Қазақстан
Республикасының сауықтыру орындарын салу мен пайдалану
жөнiндегi аймақаралық дирекцияға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Қаржыминi "1993 жылы
Инвестиция қорының қаржысын пайдалану туралы" Республика
Министрлер Кабинетiнiң 1993 жылғы 10 ақпандағы N 95 
қаулысында көзделген 450 млн. сом мөлшерiндегi қаржыны
1993 жылдың бiрiншi жартысында бөлудi қамтамасыз етедi.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Емдеу-сауықтыру бiрлестiгiне 1993 жылға Қазақстан
Республикасы Министрлер Кабинетiнiң резерв қорынан 
бiрлестiкке бағынысты мекемелер үшiн автокөлiк алуға
100 млн. сом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