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bd78" w14:textId="2efb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қауiпсiздiк комитетi әскери қызметшiлерiнiң әскери атақтары бойынша жалақысын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11 қаңтар, 1993 ж. N 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Президентiнiң "Әскери қызметшiлердiң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әлеуметтiк жағынан қорғалуын қамтамасыз ету жөнiндегi шаралар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1992 жылғы 28 желтоқсандағы N 1040 Жарлығына сәйкес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Министрлер Кабинетi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1992 жылғы 1 желтоқсаннан бастап Ұлттық қауiпсiздiк комитетiнiң,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органдарының, мекемелерi мен оқу орындарының 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қызметшiлерiнiң әскери атақтары бойынша қоса берiлiп отырған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жалақылары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993 жылғы 11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N 25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 Ұлттық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Комитетiнiң әскери қызметшiлерiнiң 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атақтары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ЖАЛАҚЫЛАРЫ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(Кесте)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