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4bb7" w14:textId="2464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"Қазконтракт" ("Қазконтракт" АҚ) Республикалық Контракт Корпорациясының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6 қаңтар N 13. Күшi жойылды - Қазақстан Республикасы Үкіметінің 1993.07.30. N 663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"Қазконтракт" 
республикалық контракт корпорациясын құру туралы" 1992 жылғы
7 желтоқсандағы N 1006 Жарлығын орындау үшiн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Осы аталған Жарлыққа сәйкес Қазақстан Республикасы 
Материалдық ресурстар министрлiгiнiң құрамына кiрген мемлекеттiк
кәсiпорындар мен ұйымдардың негiзiнде мемлекеттiң қатысуымен 
акционерлiк қоғам - "Қазконтракт" республикалық контракт
корпорациясы" құрылғаны еске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"Қазконтракт" АҚ қызметiнiң басым бағыты Қазақстан 
Республикасының мемлекеттiк мұқтаждарын материалдық-техникалық
қамтамасыз ету болып табылады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мақсатта "Қазконтракт" АҚ Қазақстан Республикасы
Министрлер Кабинетiнiң немесе мемлекеттiк тапсырыс берушiлердiң
тапсырмасы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сатып алуларды әрi дайындаушы кәсiпорындармен
және делдалдық ұйымдармен мемлекеттiк мұқтаждар үшiн өнiм берiп 
тұруға контракттар жасасуды;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мемлекетаралық шаруашылық байланыстарды және үкiметаралық
Келiсiмдер бойынша өзара өнiм берiп тұруды ұйымдастыруды;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өнiм берiп тұруды квоталау мен лицензиялауға қатысуды;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тiкелей шарттарды дамытуды кәсiпорындар мен ұйымдарға жәрдем
жасауды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"Қазконтракт" АҚ-на Қазақстан Республикасы Үкiметiнiң
атынан Тәуелсiз Мемлекеттер Достастығы елдерiнiң өз тектес
ұйымдарымен үкiметаралық Келiсiмдер бойынша өзара өнiм берiп
тұру жөнiнде, сондай-ақ басқа мемлекеттердiң фирмаларымен бас
контрактылар жасасуға хұқық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министрлiгi, Қазақстан
Республикасының Мемэкономкомы жанындағы Баға комитетi мен 
"Қазконтракт" АҚ Қазақстан Республикасының Министрлер Кабинетiне
бағаның негiзсiз өсуiне және үстемелер қолдануға жол бермеудi
ескерiп, "Қазконтракт" АҚ-ның кiрiстерiн құраудың тәртiбiн 
көздейтiн 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Бұл ретте "Қазконтракт" АҚ-ның кiрiстерi контракттардың
құнымен өлшенетiн көлемiнен түсетiн аударымдардан, өнiм берiп
тұру жөнiндегi делдалдық және өзге операцияларды жүргiзуден 
құралатыны ескерiлсiн.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"Қазконтракт" республикалық контракт корпорациясының 
Президентiн акционерлердiң конференциясы сайлайтын болып 
белгiленсiн. Осы аталған лауазымға ұсынылатын кандидатуралар
Қазақстан Республикасының Министрлер Кабинетiмен келiсiледi.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Министрлер Кабинетiнiң "Халық
депутаттары Алматы қалалық Кеңесiнiң коммуналдық меншiгiн
қалыптастыру туралы" 1992 жылғы 23 қыркүйектегi N 799
қаулысымен бекiтiлген Алматы қаласының аумағында орналасқан
және республикалық меншiкте қалдырылатын республикалық маңызы
бар өнеркәсiп, энергетика, көлiк пен байланыс салалары 
кәсiпорындарының, ұйымдарының, мүлiктiк кешендерiнiң тiзбесiне
қосымшаға сәйкес толықтырулар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 Министрлер Кабинетiнiң "Қазақстан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Материалдық ресурстар министрлiгi туралы ереженi
бекiту туралы" 1992 жылғы 17 сәуiрдегi N 344 қаулысының (Қазақстан
Республикасы ПҮАЖ, 1992 ж., N 16, 254-бап) қаулысының күшi
жойылған деп танылсын.
     8. Қазақстан Республикасының Әдiлет министрлiгi мен 
"Қазконтракт" АҚ 2 ай мерзiмде Қазақстан Республикасы Үкiметiнiң
шешiмдерiн және ведомстволық актiлердi осы қаулыға сәйкес 
келтiрсiн.
            Қазақстан Республикасының
                Премьер-министрi
                                       Қазақстан Республикасы
                                       Министрлер Кабинетiнiң
                                       1993 жылғы 6 қаңтардағы
                                            N 13 қаулысына
                                             Қосымша
            Алматы қаласының аумағында орналасқан  
             әрi республикалық меншiкте қалдырылатын
                кәсiпорындар мен ұйымдар
     Алматы республикалық "Алматыжабдықтау" жабдықтау-өткiзу
компаниясы
     "Алматыметалжабдықтау" кәсiпорны
     "Алматымашжабдықтау" кәсiпорны
     "Алматыағашқұрылысхимжабдықтау" кәсiпорны
     Алматы автокөлiк кәсiпорны
     Алматы ыдыс жөндеу кәсiпорны
     "Қазағашметарнал" концернi
     "Қазақтемiр" сауда-делдалдық фирмасы
     "Қазким" сауда-делдалдық фирмасы
     "Қазкоммун" сауда-делдалдық фирмасы
     "Қазқұрылысматериал" сауда-делдалдық фирмасы
     "Қазэлектр" сауда-делдалдық фирмасы
     "Қазавтомаш" сауда-делдалдық фирмасы
     "Қазауырмаш" сауда-делдалдық фирмасы
     "Қазсырталмасу" сауда-делдалдық фирмасы
     "Қазөнеркәсiпыдыс" сауда-делдалдық фирмасы
     Республикалық "Эстетика" сауда-коммерциялық фирмасы
     "Қорғау" сауда-делдалдық кәсiпорны
     "Қазақтемiр" СДФ-ның (сауда-делдалдық фирмасының)
     "Алматыметалкөтермесауда" кәсiпорны
     "Қазэлектр" СДФ-ның консигнациялық бағасы
     "Қазавтомаш" СДФ-ның консигнациялық бағасы
     Республикалық есептеу орталығы
     "Қазқайталама" өндiрiстiк бiрлестiгi
     Материалдық ресурстар министрлiгiнiң Жөндеу-пайдалану 
     басқармасы  
     Алматы тоқылмайтын материалдар фабрикасы
     Алматы өндiрiстiк-дайындау кәсiпорны
     Алматы өндiрiстiк-дайындау кәсiпорнының Ленин дайындау
     кәсiпорны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