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6544" w14:textId="cef65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министрлiгiнiң жекелеген мәселелерi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1992 ж. 29 желтоқсан N 1089. Күші жойылды - ҚР Үкіметінің 2006.07.07. N 646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Министрлер Кабинетi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Лауазымдық жалақы схемасы: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министрлiгiнiң салық инспекциясы қызметкерлерiне N 1-5 кестелерге сәйкес;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министрлiгiнiң кеден органдары қызметкерлерiне N 6-9 кестелерге сәйкес бекiтiлсiн.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Министрлер Кабинетiнiң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1992 жылғы "29"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N 1089 қаулысына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1 кесте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Қазақстан Республикасы Қаржы министрлiгiнiң Бас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салық инспекциясы аппараты қызметкерлерiнiң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ЛАУАЗЫМДЫҚ ЖАЛАҚЫЛАРЫ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N 2 кесте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Облыстар бойынша салық инспекциялары қызметкерлерiнiң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ЛАУАЗЫМДЫҚ ЖАЛАҚЫЛАРЫ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ЕСКЕРТУ. 2-кесте өзгертiлдi - ҚРМК-нiң 1993.01.18. N 39 қаулысымен.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N 3 кесте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Қалалар бойынша салық инспекциялары қызметкерлерiнiң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ЛАУАЗЫМДЫҚ ЖАЛАҚЫЛАРЫ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ЕСКЕРТУ. 3-кесте өзгертiлдi - ҚРМК-нiң 1993.01.18. N 39 қаулысымен.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N 4 кесте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Аудандар бойынша салық инспекциялары қызметкерлерiнiң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ЛАУАЗЫМДЫҚ ЖАЛАҚЫЛАРЫ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N 5 кесте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Қазақстан Республикасы салық қызметi органдары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аппараты қызметкерлерiнiң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ЛАУАЗЫМДЫҚ ЖАЛАҚЫЛАРЫ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N 6 кесте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Қазақстан Республикасы Қаржы министрлiгi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кеден басқармасы қызметкерлерiнiң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ЛАУАЗЫМДЫҚ ЖАЛАҚЫЛАРЫ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ЕСКЕРТУ. 6-кесте өзгертiлдi - ҚРМК-нiң 1993.01.18. N 39 қаулысымен.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N 7 кесте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Қазақстан Республикасы Қаржы министрлiгi  Бас кеден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басқармасы аппараты қызметкерлерiнiң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ЛАУАЗЫМДЫҚ ЖАЛАҚЫЛАРЫ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N 8 кесте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Кеден мекемелерi жетекшiлерiнiң, басшы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қызметкерлерiнiң, мамандар мен қызметшiлерiнiң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ЛАУАЗЫМДЫҚ ЖАЛАҚЫЛАРЫ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N 9 кесте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Қазақстан Республикасы Қаржы министрлiгi кеден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органдары қызметкерлерiнiң дербес атақтары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бойынша жалақылары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