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bf5f" w14:textId="151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жұмысшылары мен қызметшiлерiн әлеуметтiк қорғауды қамтамасыз ету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желтоқсан 1992 ж. N 1063. Күші жойылды - ҚР Үкіметінің 2006.07.07. N 646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жұмысшылары мен қызметшiлерiн әлеуметтiк қорғауды одан әрi қамтамасыз 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қаржыландыру есебiнен ұсталатын әскери бөлiмшелер, мекемелер және ұйымдар жұмысшылары мен қызметшiлерiнiң тарифтiк ставкалары және лауазымдық 1992 жылғы I желтоқсаннан бастап қосымша қаржы бөлусiз 100 процентке арттырылсын.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