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bf74" w14:textId="808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1991 жылғы 15 қарашадағы N 708 қаулысының күшiн Қазақстан Республикасының әскери қызметшiлерiне қолдану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22 желтоқсан 1992 ж. N 1062. Күші жойылды - ҚР Үкіметінің 2002.07.16. N 789 қаулысымен. ~P020789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КСР Министрлер Кабинетiнiң "Қазақ КСР-iнде азаматтарды
пенсиямен қамсыздандыру туралы" Қазақ КСР Заңы бойынша пенсиялық
жеңiлдiктер көзделген жұмыс iстеу және тұру аймақтарының уақытша
тiзбесi туралы" 1991 жылғы 15 қарашадағы N 708 қаулысының күшi
Қазақстан Республикасы Қорғаныс министрлiгiнiң, Республикалық
гвардияның, Ұлттық хауiпсiздiк комитетiнiң, Iшкi iстер 
министрлiгiнiң әскери қызметшiлерiне қолданылсын.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