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edfa" w14:textId="5a2e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"Көшiп келу туралы" Қазақстан Республикасының заңын күшiне енгiзу туралы" Қазақстан Республикасы жоғарғы кеңесiнiң қаулысын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желтоқсан 1992 ж. N 1055. Қаулының күші жойылды - ҚР Үкіметінің 2005 жылғы 27 шілдедегі N 781 қаулысымен</w:t>
      </w:r>
    </w:p>
    <w:p>
      <w:pPr>
        <w:spacing w:after="0"/>
        <w:ind w:left="0"/>
        <w:jc w:val="both"/>
      </w:pPr>
      <w:bookmarkStart w:name="z1" w:id="0"/>
      <w:r>
        <w:rPr>
          <w:rFonts w:ascii="Times New Roman"/>
          <w:b w:val="false"/>
          <w:i w:val="false"/>
          <w:color w:val="000000"/>
          <w:sz w:val="28"/>
        </w:rPr>
        <w:t xml:space="preserve">
      Бiрыңғай мемлекеттiк көшi-қон саясатын жүзеге асыру, босқындарды, өзiнiң ата қонысына қайтып келiп жатқан адамдарды және отбасыларын республикаға қоныстандыруды реттеу мен ұйымдастырушылық-нысаналық тұрғыдан қамтамасыз ету және "Көшiп келу туралы" Қазақстан Республикасының Заңын күшiне енгiзу туралы" Қазақстан Республикасы Жоғарғы Кеңесiнiң 1992 жылғы 26 маусымдағы қаулысын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1992 жылғы 1 қарашадан бастап Қазақстан Республикасы Еңбек министрлiгi жанынан Халықтың көшi-қон департаментi құрылып, Департамент төрағасы - Еңбек министрiнiң орынбасары лауазымы енгiзiлсiн.  </w:t>
      </w:r>
      <w:r>
        <w:br/>
      </w:r>
      <w:r>
        <w:rPr>
          <w:rFonts w:ascii="Times New Roman"/>
          <w:b w:val="false"/>
          <w:i w:val="false"/>
          <w:color w:val="000000"/>
          <w:sz w:val="28"/>
        </w:rPr>
        <w:t xml:space="preserve">
      2. Қазақстан Республикасының Еңбек министрлiгi жанындағы Халықтың көшi-қон департамент туралы осыған қосылған ереже бекiтiлсiн.  </w:t>
      </w:r>
      <w:r>
        <w:br/>
      </w:r>
      <w:r>
        <w:rPr>
          <w:rFonts w:ascii="Times New Roman"/>
          <w:b w:val="false"/>
          <w:i w:val="false"/>
          <w:color w:val="000000"/>
          <w:sz w:val="28"/>
        </w:rPr>
        <w:t xml:space="preserve">
      3. Қазақстан Республикасының Еңбек министрлiгi орталық аппараты қызметкерлерiнiң жалпы шектi саны 8 адамға арттырылып, Қазақстан Республикасы Министрлер Кабинетiнiң 1992 жылғы 26 қарашадағы N 990 қаулысына сәйкес белгiленген жылдық еңбекақы қоры сақталсын.  </w:t>
      </w:r>
      <w:r>
        <w:br/>
      </w:r>
      <w:r>
        <w:rPr>
          <w:rFonts w:ascii="Times New Roman"/>
          <w:b w:val="false"/>
          <w:i w:val="false"/>
          <w:color w:val="000000"/>
          <w:sz w:val="28"/>
        </w:rPr>
        <w:t xml:space="preserve">
      4. Облыс, Алматы және Ленинск қалаларының әкiмдерiне өздерiнiң басқару органдары құрамында жергiлiктi бюджет қаржысы есебiнен Халықтың көшi-қон департаментiнiң уәкiлдiк берiлген өкiлдерiн белгiлеу ұсынылсын.  </w:t>
      </w:r>
      <w:r>
        <w:br/>
      </w:r>
      <w:r>
        <w:rPr>
          <w:rFonts w:ascii="Times New Roman"/>
          <w:b w:val="false"/>
          <w:i w:val="false"/>
          <w:color w:val="000000"/>
          <w:sz w:val="28"/>
        </w:rPr>
        <w:t xml:space="preserve">
      5. Қазақстан Республикасы Еңбек министрлiгiнiң орталық аппаратына қызметтiк бiр жеңiл автомобильге лимит арттырылсын.  </w:t>
      </w:r>
      <w:r>
        <w:br/>
      </w:r>
      <w:r>
        <w:rPr>
          <w:rFonts w:ascii="Times New Roman"/>
          <w:b w:val="false"/>
          <w:i w:val="false"/>
          <w:color w:val="000000"/>
          <w:sz w:val="28"/>
        </w:rPr>
        <w:t xml:space="preserve">
      6. Қазақстан Республикасы Материалдық ресурстар министрлiгi Қазақстан Республикасының Еңбек министрлiгi жанындағы Халықтың көшi-қон департаментiне белгiленген тәртiппен материалдық-техникалық ресурстар бөлiнуiн қамтамасыз етсiн.  </w:t>
      </w:r>
      <w:r>
        <w:br/>
      </w:r>
      <w:r>
        <w:rPr>
          <w:rFonts w:ascii="Times New Roman"/>
          <w:b w:val="false"/>
          <w:i w:val="false"/>
          <w:color w:val="000000"/>
          <w:sz w:val="28"/>
        </w:rPr>
        <w:t xml:space="preserve">
      7. Қазақстан Республикасының Мемлекеттiк көшi-қон қоры туралы осыған қосылған ереже бекiтiлсiн.  </w:t>
      </w:r>
      <w:r>
        <w:br/>
      </w:r>
      <w:r>
        <w:rPr>
          <w:rFonts w:ascii="Times New Roman"/>
          <w:b w:val="false"/>
          <w:i w:val="false"/>
          <w:color w:val="000000"/>
          <w:sz w:val="28"/>
        </w:rPr>
        <w:t xml:space="preserve">
      8. Босқындармен жұмыс туралы осыған қосылған уақытша ереже бекiтiлсiн.  </w:t>
      </w:r>
      <w:r>
        <w:br/>
      </w:r>
      <w:r>
        <w:rPr>
          <w:rFonts w:ascii="Times New Roman"/>
          <w:b w:val="false"/>
          <w:i w:val="false"/>
          <w:color w:val="000000"/>
          <w:sz w:val="28"/>
        </w:rPr>
        <w:t xml:space="preserve">
      9. "Көшiп келу туралы" Қазақстан Республикасының Заңын жүзеге асыру жөнiндегi кешендi шаралардың осыған қосылған бағдарламасы бекiтiлсiн.  </w:t>
      </w:r>
      <w:r>
        <w:br/>
      </w:r>
      <w:r>
        <w:rPr>
          <w:rFonts w:ascii="Times New Roman"/>
          <w:b w:val="false"/>
          <w:i w:val="false"/>
          <w:color w:val="000000"/>
          <w:sz w:val="28"/>
        </w:rPr>
        <w:t xml:space="preserve">
      10. Қазақстан Республикасы Еңбек министрлiгiнiң өзiнiң ата қонысына қайта оралып жатқан босқындарды қабылдау мен жайғастырудың 1992 жылдың екiншi жартысына арналған жоспары туралы ұсынысына келiсiм берiлсiн.  </w:t>
      </w:r>
      <w:r>
        <w:br/>
      </w:r>
      <w:r>
        <w:rPr>
          <w:rFonts w:ascii="Times New Roman"/>
          <w:b w:val="false"/>
          <w:i w:val="false"/>
          <w:color w:val="000000"/>
          <w:sz w:val="28"/>
        </w:rPr>
        <w:t xml:space="preserve">
      11. Қазақстан Республикасына келген босқындарға көмек көрсету үшiн:  </w:t>
      </w:r>
      <w:r>
        <w:br/>
      </w:r>
      <w:r>
        <w:rPr>
          <w:rFonts w:ascii="Times New Roman"/>
          <w:b w:val="false"/>
          <w:i w:val="false"/>
          <w:color w:val="000000"/>
          <w:sz w:val="28"/>
        </w:rPr>
        <w:t xml:space="preserve">
      Қазақстан Республикасының Iшкi iстер министрлiгi облыс, Алматы және Ленинск қалаларының әкiмдерiмен бiрлесiп Қазақстан Республикасы Еңбек министрлiгiнiң ұсынысы бойынша босқындарды тұрған алаңның көлемiне және бұрынғы тұрған жерiнен шыққандығы туралы төлқұжатындағы жазбаларға қарамастан оларды уақытша тiркелiм жасау мәселесiн шешетiн болсын;  </w:t>
      </w:r>
      <w:r>
        <w:br/>
      </w:r>
      <w:r>
        <w:rPr>
          <w:rFonts w:ascii="Times New Roman"/>
          <w:b w:val="false"/>
          <w:i w:val="false"/>
          <w:color w:val="000000"/>
          <w:sz w:val="28"/>
        </w:rPr>
        <w:t xml:space="preserve">
      кәсiпорындарға, мекемелер мен ұйымдарға босқындардың тұрақты жаңа жұмыс орындарында оларға 3 айлық жалақы (тарифтiк ставка) мөлшерiнде бiржолғы көмек көрсету ұсынылсын;  </w:t>
      </w:r>
      <w:r>
        <w:br/>
      </w:r>
      <w:r>
        <w:rPr>
          <w:rFonts w:ascii="Times New Roman"/>
          <w:b w:val="false"/>
          <w:i w:val="false"/>
          <w:color w:val="000000"/>
          <w:sz w:val="28"/>
        </w:rPr>
        <w:t xml:space="preserve">
      Қазақстан Республикасының Қорғаныс министрлiгi, Қазақстан Республикасының Төтенше жағдайлар жөнiндегi мемлекеттiк комиссиясы, қажет болған жағдайда, Қазақстан Республикасы Еңбек министрлiгiнiң өтiнiмi бойынша босқындардың уақытша тұруын ұйымдастыру үшiн құрал-сайман мен жабдықтар бөлсiн;  </w:t>
      </w:r>
      <w:r>
        <w:br/>
      </w:r>
      <w:r>
        <w:rPr>
          <w:rFonts w:ascii="Times New Roman"/>
          <w:b w:val="false"/>
          <w:i w:val="false"/>
          <w:color w:val="000000"/>
          <w:sz w:val="28"/>
        </w:rPr>
        <w:t xml:space="preserve">
      облыс әкiмдерi, Қазақстан Республикасы Еңбек министрлiгi, Ауыл шаруашылығы министрлiгi 1992 жылы келген қоныс аударушылардың отбасын бiр айлық мерзiмде тұрғын үймен қамтамасыз ету, қажеттi еңбек және тұрмыс жағдайларын жасау жөнiндегi қажеттi нақты шараларды жүзеге асырсын.  </w:t>
      </w:r>
      <w:r>
        <w:br/>
      </w:r>
      <w:r>
        <w:rPr>
          <w:rFonts w:ascii="Times New Roman"/>
          <w:b w:val="false"/>
          <w:i w:val="false"/>
          <w:color w:val="000000"/>
          <w:sz w:val="28"/>
        </w:rPr>
        <w:t xml:space="preserve">
      12. Қазақстан Республикасының Жер қатынастары және жерге орналастыру жөнiндегi мемлекеттiк комитетi, Еңбек министрлiгi босқындар мен көшiп келушiлердiң қоныстарын және топтасқан шаруашылықтарын ұйымдастыру үшiн көшi-қонның жер қорын құрау тәртiбi туралы ұсынысты бiр айлық мерзiмде енгiзсiн.  </w:t>
      </w:r>
      <w:r>
        <w:br/>
      </w:r>
      <w:r>
        <w:rPr>
          <w:rFonts w:ascii="Times New Roman"/>
          <w:b w:val="false"/>
          <w:i w:val="false"/>
          <w:color w:val="000000"/>
          <w:sz w:val="28"/>
        </w:rPr>
        <w:t xml:space="preserve">
      13. Облыс, Алматы және Ленинск қалаларының әкiмдерi бiр айлық мерзiмде қалалар мен басқа да елдi мекендер бойынша босқындар мен көшiп келушiлерге жыл сайын үй тұрғын алаң лимитiн белгiлеп, оны кейiн "Көшiп келу туралы" Қазақстан Республикасы Заңының 13-бабына сәйкес Қазақстан Республикасының Мемлекеттiк көшi-қон қорына беретiн болсын.  </w:t>
      </w:r>
      <w:r>
        <w:br/>
      </w:r>
      <w:r>
        <w:rPr>
          <w:rFonts w:ascii="Times New Roman"/>
          <w:b w:val="false"/>
          <w:i w:val="false"/>
          <w:color w:val="000000"/>
          <w:sz w:val="28"/>
        </w:rPr>
        <w:t xml:space="preserve">
      14. Қазақстан Республикасы Министрлер Кабинетiнiң 1991 жылғы 4 қарашадағы N 664 қаулысымен бекiтiлген, Әлеуметтiк қорғауды қажет ететiн және еңбекке орналасуда қиыншылыққа ұшырап отырған адамдарды жұмысқа қабылдауды квоталау тәртiбi туралы ереженi босқындарға, қоныс аударушыларға және олардың еңбекке жарамды отбасы мүшелерiне қолдану туралы Қазақстан Республикасы Еңбек министрлiгiнiң ұсынысы қабылдансын.  </w:t>
      </w:r>
      <w:r>
        <w:br/>
      </w:r>
      <w:r>
        <w:rPr>
          <w:rFonts w:ascii="Times New Roman"/>
          <w:b w:val="false"/>
          <w:i w:val="false"/>
          <w:color w:val="000000"/>
          <w:sz w:val="28"/>
        </w:rPr>
        <w:t xml:space="preserve">
      15. Қазақстан Республикасы Халықты әлеуметтiк жағынан қорғау министрлiгi мемлекетаралық келiсiмдер жасалмаған мемлекеттерден көшiп келген азаматтарды зейнетақымен қамтамасыз ету мәселесiн пысықтайтын болсын.  </w:t>
      </w:r>
      <w:r>
        <w:br/>
      </w:r>
      <w:r>
        <w:rPr>
          <w:rFonts w:ascii="Times New Roman"/>
          <w:b w:val="false"/>
          <w:i w:val="false"/>
          <w:color w:val="000000"/>
          <w:sz w:val="28"/>
        </w:rPr>
        <w:t xml:space="preserve">
      16. Қазақстан Республикасы Көлiк құрылысы министрлiгi отандастардың қоныс аударуына неғұрлым қолайлы жағдайды қамтамасыз ету және Монғолиямен сауда-экономикалық, туристiк алмасуды одан әрi дамыта беру мақсатында Қосағаш (Алтай Республикасы) - Берел (Шығыс Қазақстан облысы) автомобиль жолын салу мүмкiндiгiн қарастырсын және Қазақстан Республикасының Министрлер Кабинетiне ұсыныс енгiзсiн. </w:t>
      </w:r>
      <w:r>
        <w:br/>
      </w:r>
      <w:r>
        <w:rPr>
          <w:rFonts w:ascii="Times New Roman"/>
          <w:b w:val="false"/>
          <w:i w:val="false"/>
          <w:color w:val="000000"/>
          <w:sz w:val="28"/>
        </w:rPr>
        <w:t xml:space="preserve">
      17. Қазақстан Республикасы Еңбек министрлiгi осы қаулыдан туындайтын өзгерiстер мен толықтыруларды Үкiметтiң шешiмдерiне енгiзу туралы Қазақстан Республикасының Министрлер Кабинетiне ұсыныс енгiзетiн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15 желтоқсандағы </w:t>
      </w:r>
      <w:r>
        <w:br/>
      </w:r>
      <w:r>
        <w:rPr>
          <w:rFonts w:ascii="Times New Roman"/>
          <w:b w:val="false"/>
          <w:i w:val="false"/>
          <w:color w:val="000000"/>
          <w:sz w:val="28"/>
        </w:rPr>
        <w:t xml:space="preserve">
                                           N 1055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Еңбек министрлiгi </w:t>
      </w:r>
      <w:r>
        <w:br/>
      </w:r>
      <w:r>
        <w:rPr>
          <w:rFonts w:ascii="Times New Roman"/>
          <w:b w:val="false"/>
          <w:i w:val="false"/>
          <w:color w:val="000000"/>
          <w:sz w:val="28"/>
        </w:rPr>
        <w:t xml:space="preserve">
         жанындағы Халықтың көшi-қон департаментi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Көшi-қон департаментi Қазақстан Республикасы Еңбек министрлiгiнiң дербес құрылымдық бөлiмшесi болып табылады.  </w:t>
      </w:r>
      <w:r>
        <w:br/>
      </w:r>
      <w:r>
        <w:rPr>
          <w:rFonts w:ascii="Times New Roman"/>
          <w:b w:val="false"/>
          <w:i w:val="false"/>
          <w:color w:val="000000"/>
          <w:sz w:val="28"/>
        </w:rPr>
        <w:t xml:space="preserve">
      2. Көшi-қон департаментi өзiнiң қызметiнде Қазақстан Республикасының Конституциясын, "Мемлекеттiк тәуелсiздiк туралы" Қазақстан Республикасының Конституциялық Заңын, Қазақ КСР-iнiң мемлекеттiк егемендiгi туралы декларацияны, "Қазақстан Республикасының азаматтығы туралы", "Көшiп келу туралы Заңдарын, Қазақстан Республикасының басқа да нормативтiк актiлерiн, олардың негiзiнде қабылданған мемлекетаралық келiсiмдердi және осы Ереженi басшылыққа алады.  </w:t>
      </w:r>
      <w:r>
        <w:br/>
      </w:r>
      <w:r>
        <w:rPr>
          <w:rFonts w:ascii="Times New Roman"/>
          <w:b w:val="false"/>
          <w:i w:val="false"/>
          <w:color w:val="000000"/>
          <w:sz w:val="28"/>
        </w:rPr>
        <w:t xml:space="preserve">
      3. Көшi-қон департаментi байырғы ұлт адамдары мен отбасыларын ерiктi түрде қоныс аудару және орналастыру жөнiндегi бағдарламаны талдам жасау мен жүзеге асыру, олардың конституциялық хұқтарын қамтамасыз ету, сондай-ақ Мемлекеттiк көшi-қон қорының қызметiн үйлестiру үшiн жауап бередi.  </w:t>
      </w:r>
      <w:r>
        <w:br/>
      </w:r>
      <w:r>
        <w:rPr>
          <w:rFonts w:ascii="Times New Roman"/>
          <w:b w:val="false"/>
          <w:i w:val="false"/>
          <w:color w:val="000000"/>
          <w:sz w:val="28"/>
        </w:rPr>
        <w:t xml:space="preserve">
      4. Халықтың көшi-қон департаментiнiң негiзгi мiндеттерi мыналар:  </w:t>
      </w:r>
      <w:r>
        <w:br/>
      </w:r>
      <w:r>
        <w:rPr>
          <w:rFonts w:ascii="Times New Roman"/>
          <w:b w:val="false"/>
          <w:i w:val="false"/>
          <w:color w:val="000000"/>
          <w:sz w:val="28"/>
        </w:rPr>
        <w:t xml:space="preserve">
      республикаға қоныс аударуды реттеу және ұйымдық-нысаналық қамтамасыз ету, босқындар үшiн, өзiнiң ата қонысына қайта оралып жатқан адамдар мен отбасылары үшiн жаңа орында қажеттi тұрмыс жағдайларын жасау;  </w:t>
      </w:r>
      <w:r>
        <w:br/>
      </w:r>
      <w:r>
        <w:rPr>
          <w:rFonts w:ascii="Times New Roman"/>
          <w:b w:val="false"/>
          <w:i w:val="false"/>
          <w:color w:val="000000"/>
          <w:sz w:val="28"/>
        </w:rPr>
        <w:t xml:space="preserve">
      байырғы ұлт адамдары мен отбасыларының Қазақстан Республикасына ерiктi түрде қоныс аударуының шарттары мен мәселелерi жөнiнде басқа мемлекеттердiң үкiмет органдарымен, ведомстволарымен, кәсiпорындарымен, мекемелерiмен, ұйымдарымен келiсiмдер жасау;  </w:t>
      </w:r>
      <w:r>
        <w:br/>
      </w:r>
      <w:r>
        <w:rPr>
          <w:rFonts w:ascii="Times New Roman"/>
          <w:b w:val="false"/>
          <w:i w:val="false"/>
          <w:color w:val="000000"/>
          <w:sz w:val="28"/>
        </w:rPr>
        <w:t xml:space="preserve">
      ұлттық диаспора, оның ата мекенiнде тұру үшiн ерiктi түрде қоныс аударуына, ортаға бейiмделуiне, еңбекке орналасуына және тiршiлiк етуiне тиiстi материалдық-тұрмыстық жағдай жасауға қамқорлық көрсету;  </w:t>
      </w:r>
      <w:r>
        <w:br/>
      </w:r>
      <w:r>
        <w:rPr>
          <w:rFonts w:ascii="Times New Roman"/>
          <w:b w:val="false"/>
          <w:i w:val="false"/>
          <w:color w:val="000000"/>
          <w:sz w:val="28"/>
        </w:rPr>
        <w:t xml:space="preserve">
      әрбiр күнтiзбе жылға көшiп келушiлердiң қай елден келетiнi көрсетiлiп олардың шектi саны мен түрлерiн, оларды қабылдауға, жайғастыруға және ортаға бейiмдеуге қажеттi материалдық-қаржы ресурстарын, сондай-ақ олардың қайта орналасуға тиiс екендiгiн, еңбек етуге тиiстi шаруашылықтардың (мекемелер мен кәсiпорындардың) түрлерiн анықтау;  </w:t>
      </w:r>
      <w:r>
        <w:br/>
      </w:r>
      <w:r>
        <w:rPr>
          <w:rFonts w:ascii="Times New Roman"/>
          <w:b w:val="false"/>
          <w:i w:val="false"/>
          <w:color w:val="000000"/>
          <w:sz w:val="28"/>
        </w:rPr>
        <w:t xml:space="preserve">
      республиканың шет елдегi өкiлдiктерiнiң, орталық және жергiлiктi басқару органдарының ұсынысы, сондай-ақ өз бастамасы бойынша шетелдiктер мен олардың отбасыларының республикаға қоныс аудару туралы өтiнiштерiн белгiленген көшi-қон квотасына сәйкес қарау;  </w:t>
      </w:r>
      <w:r>
        <w:br/>
      </w:r>
      <w:r>
        <w:rPr>
          <w:rFonts w:ascii="Times New Roman"/>
          <w:b w:val="false"/>
          <w:i w:val="false"/>
          <w:color w:val="000000"/>
          <w:sz w:val="28"/>
        </w:rPr>
        <w:t xml:space="preserve">
      Қазақстан Республикасының Мемлекеттiк көшi-қон қорын нысаналы түрде қалыптастыру және пайдалану;  </w:t>
      </w:r>
      <w:r>
        <w:br/>
      </w:r>
      <w:r>
        <w:rPr>
          <w:rFonts w:ascii="Times New Roman"/>
          <w:b w:val="false"/>
          <w:i w:val="false"/>
          <w:color w:val="000000"/>
          <w:sz w:val="28"/>
        </w:rPr>
        <w:t xml:space="preserve">
      Қазақстан Республикасының "Көшiп келу туралы" Заңын және оның негiзiнде қабылданған басқа да нормативтiк актiлердi, сондай-ақ Департаменттiң көшi-қон мәселелерi жөнiндегi шешiмдерiн министрлiктер мен ведомстволардың, жергiлiктi әкiмшiлiктер мен шаруашылық органдарының орындауын бақылау.  </w:t>
      </w:r>
      <w:r>
        <w:br/>
      </w:r>
      <w:r>
        <w:rPr>
          <w:rFonts w:ascii="Times New Roman"/>
          <w:b w:val="false"/>
          <w:i w:val="false"/>
          <w:color w:val="000000"/>
          <w:sz w:val="28"/>
        </w:rPr>
        <w:t xml:space="preserve">
      5. Көшi-қон департаментi өзiне жүктелген мiндеттерге сәйкес:  </w:t>
      </w:r>
      <w:r>
        <w:br/>
      </w:r>
      <w:r>
        <w:rPr>
          <w:rFonts w:ascii="Times New Roman"/>
          <w:b w:val="false"/>
          <w:i w:val="false"/>
          <w:color w:val="000000"/>
          <w:sz w:val="28"/>
        </w:rPr>
        <w:t xml:space="preserve">
      азаматтардың (отбасыларының) республикаға қоныс аудару туралы өтiнiштерiн тiркеудi, есепке алуды және қарауды ұйымдастырады;  </w:t>
      </w:r>
      <w:r>
        <w:br/>
      </w:r>
      <w:r>
        <w:rPr>
          <w:rFonts w:ascii="Times New Roman"/>
          <w:b w:val="false"/>
          <w:i w:val="false"/>
          <w:color w:val="000000"/>
          <w:sz w:val="28"/>
        </w:rPr>
        <w:t xml:space="preserve">
      республиканың облыстары мен аудандары көшi-қон қызметтерiнiң бiр кезде республикадан кетуге мәжбүр болғандарды қабылдау, жайғастыру, әлеуметтiк қорғау үшiн жағдай жасау жөнiндегi жұмысын үйлестiредi;  </w:t>
      </w:r>
      <w:r>
        <w:br/>
      </w:r>
      <w:r>
        <w:rPr>
          <w:rFonts w:ascii="Times New Roman"/>
          <w:b w:val="false"/>
          <w:i w:val="false"/>
          <w:color w:val="000000"/>
          <w:sz w:val="28"/>
        </w:rPr>
        <w:t xml:space="preserve">
      республиканың мүдделi министрлiктерiмен және ведомстволарымен бiрлесiп қоныс аударушы байырғы ұлт адамдарының отбасыларын көшiрудi, үй мүлiктерiн (жүктерiн) көлiк құралдарымен тасымалдауды, олардың малдарын айдап өткiзудi ұйымдастырады;  </w:t>
      </w:r>
      <w:r>
        <w:br/>
      </w:r>
      <w:r>
        <w:rPr>
          <w:rFonts w:ascii="Times New Roman"/>
          <w:b w:val="false"/>
          <w:i w:val="false"/>
          <w:color w:val="000000"/>
          <w:sz w:val="28"/>
        </w:rPr>
        <w:t xml:space="preserve">
      көшi-қон проблемалары жөнiндегi ғылыми зерттеулердi үйлестiредi, босқындар мен көшiп келушiлердi ұтымды орналастыру мүмкiндiгiне болжам жасайды;  </w:t>
      </w:r>
      <w:r>
        <w:br/>
      </w:r>
      <w:r>
        <w:rPr>
          <w:rFonts w:ascii="Times New Roman"/>
          <w:b w:val="false"/>
          <w:i w:val="false"/>
          <w:color w:val="000000"/>
          <w:sz w:val="28"/>
        </w:rPr>
        <w:t xml:space="preserve">
      тиiстi жергiлiктi атқарушы органға босқын-көшiп келушiлердi қоныстандыру мен олардың топтасқан шаруашылықтарын ұйымдастыру үшiн көшi-қон жер қорынан бос жерлердi беру туралы ұсыныс енгiзсiн;&lt;*&gt;  </w:t>
      </w:r>
      <w:r>
        <w:br/>
      </w:r>
      <w:r>
        <w:rPr>
          <w:rFonts w:ascii="Times New Roman"/>
          <w:b w:val="false"/>
          <w:i w:val="false"/>
          <w:color w:val="000000"/>
          <w:sz w:val="28"/>
        </w:rPr>
        <w:t xml:space="preserve">
      "Көшiп келу туралы" Қазақстан Республикасының Заңын жүзеге асыру жөнiндегi нормативтiк актiлер мен әдiстемелiк құжаттарды талдап жасайды;  </w:t>
      </w:r>
      <w:r>
        <w:br/>
      </w:r>
      <w:r>
        <w:rPr>
          <w:rFonts w:ascii="Times New Roman"/>
          <w:b w:val="false"/>
          <w:i w:val="false"/>
          <w:color w:val="000000"/>
          <w:sz w:val="28"/>
        </w:rPr>
        <w:t xml:space="preserve">
      "Көшiп келу туралы" Қазақстан Республикасының заңын жүзеге асыру жөнiндегi бағдарламалар мен кешендi шаралардың орындалуын бақылайды;  </w:t>
      </w:r>
      <w:r>
        <w:br/>
      </w:r>
      <w:r>
        <w:rPr>
          <w:rFonts w:ascii="Times New Roman"/>
          <w:b w:val="false"/>
          <w:i w:val="false"/>
          <w:color w:val="000000"/>
          <w:sz w:val="28"/>
        </w:rPr>
        <w:t xml:space="preserve">
      байырғы ұлт адамдары мен отбасыларының, сондай-ақ Қазақстан Республикасынан шыққан адамдардың көшiп келуге мәжбүр болған себептерiне талдау жасап, қорытындылайды;  </w:t>
      </w:r>
      <w:r>
        <w:br/>
      </w:r>
      <w:r>
        <w:rPr>
          <w:rFonts w:ascii="Times New Roman"/>
          <w:b w:val="false"/>
          <w:i w:val="false"/>
          <w:color w:val="000000"/>
          <w:sz w:val="28"/>
        </w:rPr>
        <w:t xml:space="preserve">
      "Көшiп келу туралы" Қазақстан Республикасының Заңын жүзеге асырудың барысы туралы жыл сайын Министрлер Кабинетiне ақпарат табыс етедi;  </w:t>
      </w:r>
      <w:r>
        <w:br/>
      </w:r>
      <w:r>
        <w:rPr>
          <w:rFonts w:ascii="Times New Roman"/>
          <w:b w:val="false"/>
          <w:i w:val="false"/>
          <w:color w:val="000000"/>
          <w:sz w:val="28"/>
        </w:rPr>
        <w:t xml:space="preserve">
      шет елдерден, сондай-ақ ТМД-ның басқа республикаларынан жұмыс күштерiн тарту (жұмысқа қабылдау) жөнiндегi арыздарды қарап, лицензиялар бередi;  </w:t>
      </w:r>
      <w:r>
        <w:br/>
      </w:r>
      <w:r>
        <w:rPr>
          <w:rFonts w:ascii="Times New Roman"/>
          <w:b w:val="false"/>
          <w:i w:val="false"/>
          <w:color w:val="000000"/>
          <w:sz w:val="28"/>
        </w:rPr>
        <w:t xml:space="preserve">
      қабылданған жұмысшы күшiн лицензия қолданылатын мерзiм iшiнде пайдаланудың тиiмдiлiгiне талдау жасайды;  </w:t>
      </w:r>
      <w:r>
        <w:br/>
      </w:r>
      <w:r>
        <w:rPr>
          <w:rFonts w:ascii="Times New Roman"/>
          <w:b w:val="false"/>
          <w:i w:val="false"/>
          <w:color w:val="000000"/>
          <w:sz w:val="28"/>
        </w:rPr>
        <w:t xml:space="preserve">
      босқындар мен көшiп келушiлердiң әлеуметтiк-экономикалық және мәдени-тұрмыстық проблемаларын шешу жөнiндегi жұмыстың жинақталған тәжiрибесiне талдау жасайды және қорытындылайды, жергiлiктi әкiмшiлiктер мен қоғамдық ұйымдардың қатысуымен осы тәжiрибенi тарату жөнiнде шаралар әзiрлейдi.  </w:t>
      </w:r>
      <w:r>
        <w:br/>
      </w:r>
      <w:r>
        <w:rPr>
          <w:rFonts w:ascii="Times New Roman"/>
          <w:b w:val="false"/>
          <w:i w:val="false"/>
          <w:color w:val="000000"/>
          <w:sz w:val="28"/>
        </w:rPr>
        <w:t>
</w:t>
      </w:r>
      <w:r>
        <w:rPr>
          <w:rFonts w:ascii="Times New Roman"/>
          <w:b w:val="false"/>
          <w:i w:val="false"/>
          <w:color w:val="ff0000"/>
          <w:sz w:val="28"/>
        </w:rPr>
        <w:t xml:space="preserve">       ЕСКЕРТУ. 5-тармақтың 6 абзацы жаңа редакцияда - ҚРМК-нiң 1994.08.02. N 868 қаулысымен. </w:t>
      </w:r>
      <w:r>
        <w:br/>
      </w:r>
      <w:r>
        <w:rPr>
          <w:rFonts w:ascii="Times New Roman"/>
          <w:b w:val="false"/>
          <w:i w:val="false"/>
          <w:color w:val="000000"/>
          <w:sz w:val="28"/>
        </w:rPr>
        <w:t xml:space="preserve">
      6. Халықтың көшi-қон департаментiнiң:  </w:t>
      </w:r>
      <w:r>
        <w:br/>
      </w:r>
      <w:r>
        <w:rPr>
          <w:rFonts w:ascii="Times New Roman"/>
          <w:b w:val="false"/>
          <w:i w:val="false"/>
          <w:color w:val="000000"/>
          <w:sz w:val="28"/>
        </w:rPr>
        <w:t xml:space="preserve">
      өзiнiң құзырына жататын мәселелер бойынша шешiмдер қабылдауға;  </w:t>
      </w:r>
      <w:r>
        <w:br/>
      </w:r>
      <w:r>
        <w:rPr>
          <w:rFonts w:ascii="Times New Roman"/>
          <w:b w:val="false"/>
          <w:i w:val="false"/>
          <w:color w:val="000000"/>
          <w:sz w:val="28"/>
        </w:rPr>
        <w:t xml:space="preserve">
      Қазақстан Республикасы Президентiнiң, Қазақстан Республикасы Жоғарғы Кеңесiнiң, Министрлер Кабинетiнiң көшiп келушiлердiң хұқтарын қорғау мәселелерi жөнiнде қолданылып жүрген заңдары мен нормативтiк актiлерiне қайшы келетiн министрлiктер мен ведомстволардың, мемлекеттiк және шаруашылық органдары бұйрықтарының, нұсқауларының қолданылуын тоқтата тұру қажеттiгi туралы Қазақстан Республикасының Министрлер Кабинетiне ұсыныс енгiзуге;  </w:t>
      </w:r>
      <w:r>
        <w:br/>
      </w:r>
      <w:r>
        <w:rPr>
          <w:rFonts w:ascii="Times New Roman"/>
          <w:b w:val="false"/>
          <w:i w:val="false"/>
          <w:color w:val="000000"/>
          <w:sz w:val="28"/>
        </w:rPr>
        <w:t xml:space="preserve">
      Қазақстан Республикасы Министрлер Кабинетiнiң мәжiлiстерiнде Халықтың көшi-қон департаментiнiң құзырына жататын мәселелер бойынша министрлiктер, ведомстволар, ұйымдар мен мекемелер басшыларының есептерiн тыңдау туралы ұсыныс енгiзуге;  </w:t>
      </w:r>
      <w:r>
        <w:br/>
      </w:r>
      <w:r>
        <w:rPr>
          <w:rFonts w:ascii="Times New Roman"/>
          <w:b w:val="false"/>
          <w:i w:val="false"/>
          <w:color w:val="000000"/>
          <w:sz w:val="28"/>
        </w:rPr>
        <w:t xml:space="preserve">
      көшiп келушiлердiң хұқтары мен мiндеттерiн қамтамасыз ету жөнiнде Қазақстан Республикасының қолданылып жүрген заңдары мен басқа да нормативтiк актiлердiң нормаларын қолдану туралы түсiнiктер беруге;  </w:t>
      </w:r>
      <w:r>
        <w:br/>
      </w:r>
      <w:r>
        <w:rPr>
          <w:rFonts w:ascii="Times New Roman"/>
          <w:b w:val="false"/>
          <w:i w:val="false"/>
          <w:color w:val="000000"/>
          <w:sz w:val="28"/>
        </w:rPr>
        <w:t xml:space="preserve">
      Халықтың көшi-қон департаментiне жүктелген мiндеттердi шешу үшiн министрлiктерден, ведомстволардан, мемлекеттiк концерндерден, қауымдастықтардан және басқа бiрлестiктерден, кәсiпорындардан, ұйымдар мен мекемелерден қажеттi ақпарат, материалдар мен анықтамалық деректер сұратуға;  </w:t>
      </w:r>
      <w:r>
        <w:br/>
      </w:r>
      <w:r>
        <w:rPr>
          <w:rFonts w:ascii="Times New Roman"/>
          <w:b w:val="false"/>
          <w:i w:val="false"/>
          <w:color w:val="000000"/>
          <w:sz w:val="28"/>
        </w:rPr>
        <w:t xml:space="preserve">
      Мемлекеттiк көшi-қон қорының дұрыс пайдаланылуына бақылау жасауға;  </w:t>
      </w:r>
      <w:r>
        <w:br/>
      </w:r>
      <w:r>
        <w:rPr>
          <w:rFonts w:ascii="Times New Roman"/>
          <w:b w:val="false"/>
          <w:i w:val="false"/>
          <w:color w:val="000000"/>
          <w:sz w:val="28"/>
        </w:rPr>
        <w:t xml:space="preserve">
      шет ел жұмысшыларының болуына және қызмет етуiне қажеттi жағдайларды қамтамасыз ету жөнiнде кәсiпорындар мен ұйымдарға сараптау жүргiзуге, жергiлiктi еңбек ресурстарын толық пайдалануды ескере отырып оларды жұмысқа тартуды тоқтата тұруға немесе шектеуге хұқы бар.  </w:t>
      </w:r>
      <w:r>
        <w:br/>
      </w:r>
      <w:r>
        <w:rPr>
          <w:rFonts w:ascii="Times New Roman"/>
          <w:b w:val="false"/>
          <w:i w:val="false"/>
          <w:color w:val="000000"/>
          <w:sz w:val="28"/>
        </w:rPr>
        <w:t xml:space="preserve">
      7. Департаменттi төраға - Қазақстан Республикасы Еңбек министрiнiң орынбасары басқарады, оны Қазақстан Республикасының Министрлер Кабинетi тағайындайды және босатады.  </w:t>
      </w:r>
      <w:r>
        <w:br/>
      </w:r>
      <w:r>
        <w:rPr>
          <w:rFonts w:ascii="Times New Roman"/>
          <w:b w:val="false"/>
          <w:i w:val="false"/>
          <w:color w:val="000000"/>
          <w:sz w:val="28"/>
        </w:rPr>
        <w:t xml:space="preserve">
      Төрағаның бiр орынбасары болады, оны Қазақстан Республикасының Еңбек министрi тағайындайды.  </w:t>
      </w:r>
      <w:r>
        <w:br/>
      </w:r>
      <w:r>
        <w:rPr>
          <w:rFonts w:ascii="Times New Roman"/>
          <w:b w:val="false"/>
          <w:i w:val="false"/>
          <w:color w:val="000000"/>
          <w:sz w:val="28"/>
        </w:rPr>
        <w:t xml:space="preserve">
      8. Халықтың көшi-қон департаментiнiң төрағасы:  </w:t>
      </w:r>
      <w:r>
        <w:br/>
      </w:r>
      <w:r>
        <w:rPr>
          <w:rFonts w:ascii="Times New Roman"/>
          <w:b w:val="false"/>
          <w:i w:val="false"/>
          <w:color w:val="000000"/>
          <w:sz w:val="28"/>
        </w:rPr>
        <w:t xml:space="preserve">
      Департамент қызметiне басшылық етедi;  </w:t>
      </w:r>
      <w:r>
        <w:br/>
      </w:r>
      <w:r>
        <w:rPr>
          <w:rFonts w:ascii="Times New Roman"/>
          <w:b w:val="false"/>
          <w:i w:val="false"/>
          <w:color w:val="000000"/>
          <w:sz w:val="28"/>
        </w:rPr>
        <w:t xml:space="preserve">
      Департаментке жүктелген мiндеттер мен функциялардың орындалуы үшiн дербес жауап бередi, орынбасар мен бөлiмше басшылары арасында мiндеттерiн ажыратып бөледi;  </w:t>
      </w:r>
      <w:r>
        <w:br/>
      </w:r>
      <w:r>
        <w:rPr>
          <w:rFonts w:ascii="Times New Roman"/>
          <w:b w:val="false"/>
          <w:i w:val="false"/>
          <w:color w:val="000000"/>
          <w:sz w:val="28"/>
        </w:rPr>
        <w:t xml:space="preserve">
      бөлiмшелер туралы ереженi бекiтедi, белгiленген құрылым, қызметкерлер саны және еңбекақы қоры шегiнде аппарат қызметкерлерiн, облыстардағы уәкiлдiк берiлген өкiлдердi тағайындайды.  </w:t>
      </w:r>
      <w:r>
        <w:br/>
      </w:r>
      <w:r>
        <w:rPr>
          <w:rFonts w:ascii="Times New Roman"/>
          <w:b w:val="false"/>
          <w:i w:val="false"/>
          <w:color w:val="000000"/>
          <w:sz w:val="28"/>
        </w:rPr>
        <w:t xml:space="preserve">
      9. Департамент заңды ұйым болып табылады, оның Қазақстан Республикасының Мемлекеттiк елтаңбасы бейнеленген, өз атауы қазақ және орыс тiлдерiнде жазылған мөрi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15 желтоқсандағы </w:t>
      </w:r>
      <w:r>
        <w:br/>
      </w:r>
      <w:r>
        <w:rPr>
          <w:rFonts w:ascii="Times New Roman"/>
          <w:b w:val="false"/>
          <w:i w:val="false"/>
          <w:color w:val="000000"/>
          <w:sz w:val="28"/>
        </w:rPr>
        <w:t xml:space="preserve">
                                          N 1055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көшi-қон қоры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Республикасының Мемлекеттiк көшi-қон қоры Қазақстан Республикасының Еңбек министрлiгi жанындағы Халықтың көшi-қон департаментi шеңберiнде құрылады және "Көшiп келу туралы" Қазақстан Республикасының Заңын жүзеге асыру жөнiндегi шараларды қаржыландыруға арналған.  </w:t>
      </w:r>
      <w:r>
        <w:br/>
      </w:r>
      <w:r>
        <w:rPr>
          <w:rFonts w:ascii="Times New Roman"/>
          <w:b w:val="false"/>
          <w:i w:val="false"/>
          <w:color w:val="000000"/>
          <w:sz w:val="28"/>
        </w:rPr>
        <w:t xml:space="preserve">
      Мемлекеттiк көшi-қон қоры республикалық деңгейде құрылады және өзiнiң қызметiнде Қазақстан Республикасының "Көшiп келу  туралы" Заңын, көшi-қон процестерiн реттеу жөнiндегi республиканың басқа да нормативтiк актiлерiн, үкiметаралық келiсiмдердi, сондай-ақ осы Ереженi басшылыққа алады. </w:t>
      </w:r>
    </w:p>
    <w:p>
      <w:pPr>
        <w:spacing w:after="0"/>
        <w:ind w:left="0"/>
        <w:jc w:val="both"/>
      </w:pPr>
      <w:r>
        <w:rPr>
          <w:rFonts w:ascii="Times New Roman"/>
          <w:b w:val="false"/>
          <w:i w:val="false"/>
          <w:color w:val="000000"/>
          <w:sz w:val="28"/>
        </w:rPr>
        <w:t xml:space="preserve">            II. Қазақстан Республикасының Мемлекеттiк </w:t>
      </w:r>
      <w:r>
        <w:br/>
      </w:r>
      <w:r>
        <w:rPr>
          <w:rFonts w:ascii="Times New Roman"/>
          <w:b w:val="false"/>
          <w:i w:val="false"/>
          <w:color w:val="000000"/>
          <w:sz w:val="28"/>
        </w:rPr>
        <w:t xml:space="preserve">
                  көшi-қон қорының мiндеттерi </w:t>
      </w:r>
    </w:p>
    <w:p>
      <w:pPr>
        <w:spacing w:after="0"/>
        <w:ind w:left="0"/>
        <w:jc w:val="both"/>
      </w:pPr>
      <w:r>
        <w:rPr>
          <w:rFonts w:ascii="Times New Roman"/>
          <w:b w:val="false"/>
          <w:i w:val="false"/>
          <w:color w:val="000000"/>
          <w:sz w:val="28"/>
        </w:rPr>
        <w:t xml:space="preserve">      2. Мемлекеттiк көшi-қон қорының негiзгi мiндеттерi мыналар: </w:t>
      </w:r>
      <w:r>
        <w:br/>
      </w:r>
      <w:r>
        <w:rPr>
          <w:rFonts w:ascii="Times New Roman"/>
          <w:b w:val="false"/>
          <w:i w:val="false"/>
          <w:color w:val="000000"/>
          <w:sz w:val="28"/>
        </w:rPr>
        <w:t xml:space="preserve">
      байырғы ұлт адамдары мен отбасыларының, сондай-ақ ұлтына  қарамастан қуғын-сүргiн, күштеп ұжымдастыру және жаппай ашаршылық кезеңiнде республика аймағынан кетуге мәжбүр болған Қазақстаннан шыққан адамдардың Қазақстан Республикасына ерiктi түрде және  ықтиярсыз қоныс аударуына байланысты шығындарды қаржыландыру; </w:t>
      </w:r>
      <w:r>
        <w:br/>
      </w:r>
      <w:r>
        <w:rPr>
          <w:rFonts w:ascii="Times New Roman"/>
          <w:b w:val="false"/>
          <w:i w:val="false"/>
          <w:color w:val="000000"/>
          <w:sz w:val="28"/>
        </w:rPr>
        <w:t xml:space="preserve">
      шет елдегi қазақ диаспорасымен байланыс жөнiндегi мемлекетаралық шараларды қаржыландыру. </w:t>
      </w:r>
    </w:p>
    <w:p>
      <w:pPr>
        <w:spacing w:after="0"/>
        <w:ind w:left="0"/>
        <w:jc w:val="both"/>
      </w:pPr>
      <w:r>
        <w:rPr>
          <w:rFonts w:ascii="Times New Roman"/>
          <w:b w:val="false"/>
          <w:i w:val="false"/>
          <w:color w:val="000000"/>
          <w:sz w:val="28"/>
        </w:rPr>
        <w:t xml:space="preserve">            III. Қазақстан Республикасының Мемлекеттiк </w:t>
      </w:r>
      <w:r>
        <w:br/>
      </w:r>
      <w:r>
        <w:rPr>
          <w:rFonts w:ascii="Times New Roman"/>
          <w:b w:val="false"/>
          <w:i w:val="false"/>
          <w:color w:val="000000"/>
          <w:sz w:val="28"/>
        </w:rPr>
        <w:t xml:space="preserve">
                    көшi-қон қорының қаржысы </w:t>
      </w:r>
    </w:p>
    <w:p>
      <w:pPr>
        <w:spacing w:after="0"/>
        <w:ind w:left="0"/>
        <w:jc w:val="both"/>
      </w:pPr>
      <w:r>
        <w:rPr>
          <w:rFonts w:ascii="Times New Roman"/>
          <w:b w:val="false"/>
          <w:i w:val="false"/>
          <w:color w:val="000000"/>
          <w:sz w:val="28"/>
        </w:rPr>
        <w:t xml:space="preserve">      3. Мемлекеттiк көшi-қон қорының қаржысы: </w:t>
      </w:r>
      <w:r>
        <w:br/>
      </w:r>
      <w:r>
        <w:rPr>
          <w:rFonts w:ascii="Times New Roman"/>
          <w:b w:val="false"/>
          <w:i w:val="false"/>
          <w:color w:val="000000"/>
          <w:sz w:val="28"/>
        </w:rPr>
        <w:t xml:space="preserve">
      Қазақстан Республикасының заңдарымен және халық депутаттары жергiлiктi Кеңестерiнiң шешiмдерiмен анықталатын мөлшерде республикалық және жергiлiктi бюджеттерден бөлiнетiн ақшалай қаражаттардан;  </w:t>
      </w:r>
      <w:r>
        <w:br/>
      </w:r>
      <w:r>
        <w:rPr>
          <w:rFonts w:ascii="Times New Roman"/>
          <w:b w:val="false"/>
          <w:i w:val="false"/>
          <w:color w:val="000000"/>
          <w:sz w:val="28"/>
        </w:rPr>
        <w:t xml:space="preserve">
      жерлестiктер мен мәдени орталықтардың қаржысын, кәсiпорындардың, кәсiпкерлер ұйымдары мен бiрлестiктерiнiң ерiктi түрдегi аударымдарынан, шетелдiк және отандық ұйымдар мен жеке адамдардың қайырмалдықтарынан, оның iшiнде валюталық қайырмалдықтан;  </w:t>
      </w:r>
      <w:r>
        <w:br/>
      </w:r>
      <w:r>
        <w:rPr>
          <w:rFonts w:ascii="Times New Roman"/>
          <w:b w:val="false"/>
          <w:i w:val="false"/>
          <w:color w:val="000000"/>
          <w:sz w:val="28"/>
        </w:rPr>
        <w:t xml:space="preserve">
      көшi-қон жер қорынан;  </w:t>
      </w:r>
      <w:r>
        <w:br/>
      </w:r>
      <w:r>
        <w:rPr>
          <w:rFonts w:ascii="Times New Roman"/>
          <w:b w:val="false"/>
          <w:i w:val="false"/>
          <w:color w:val="000000"/>
          <w:sz w:val="28"/>
        </w:rPr>
        <w:t xml:space="preserve">
      мемлекет орталықтандырылған тәртiп бойынша және жергiлiктi органдар бөлетiн, сондай-ақ республикадан кетiп бара жатқан адамдардан уағдаластық шарт негiзiнде жергiлiктi әкiмшiлiктер сатып алатын тұрғын жайлардан;  </w:t>
      </w:r>
      <w:r>
        <w:br/>
      </w:r>
      <w:r>
        <w:rPr>
          <w:rFonts w:ascii="Times New Roman"/>
          <w:b w:val="false"/>
          <w:i w:val="false"/>
          <w:color w:val="000000"/>
          <w:sz w:val="28"/>
        </w:rPr>
        <w:t xml:space="preserve">
      Қазақстан Республикасына азаматтары қоныс аударатын мемлекеттер бөлетiн тауарлар мен ақшалай қаражаттан құралады.  </w:t>
      </w:r>
      <w:r>
        <w:br/>
      </w:r>
      <w:r>
        <w:rPr>
          <w:rFonts w:ascii="Times New Roman"/>
          <w:b w:val="false"/>
          <w:i w:val="false"/>
          <w:color w:val="000000"/>
          <w:sz w:val="28"/>
        </w:rPr>
        <w:t xml:space="preserve">
      4. Мемлекеттiк көшi-қон қорынан қаржысын жинақтау және оны пайдалану үшiн Қазақстан Республикасының Ұлттық мемлекеттiк банкiсiнде бiрыңғай ағымдағы есепшот, сондай-ақ шетелдiк валютада, қымбат бағалы заттар түрiнде түсетiн қаржыны есепке алу үшiн арнаулы есепшоттар ашылады.  </w:t>
      </w:r>
      <w:r>
        <w:br/>
      </w:r>
      <w:r>
        <w:rPr>
          <w:rFonts w:ascii="Times New Roman"/>
          <w:b w:val="false"/>
          <w:i w:val="false"/>
          <w:color w:val="000000"/>
          <w:sz w:val="28"/>
        </w:rPr>
        <w:t xml:space="preserve">
      Мемлекеттiк көшi-қон қоры қаржысының түсуiн есепке алу, оларды тиiстi есепшоттарға қосу, Қордың есепшоттарын пайдалану және олар бойынша операциялар жасау тәртiбi Қазақстан Республикасының Министрлер Кабинетi бекiткен ретпен белгiленедi.  </w:t>
      </w:r>
      <w:r>
        <w:br/>
      </w:r>
      <w:r>
        <w:rPr>
          <w:rFonts w:ascii="Times New Roman"/>
          <w:b w:val="false"/>
          <w:i w:val="false"/>
          <w:color w:val="000000"/>
          <w:sz w:val="28"/>
        </w:rPr>
        <w:t xml:space="preserve">
      5. Мемлекеттiк көшi-қон қорының қаржысын жұмсаудың негiзгi бағыттары Қазақстан Республикасының Еңбек министрлiгi, облыс, Алматы және Ленинск қалаларының әкiмдерi Қазақстан Республикасы Министрлер Кабинетiнiң келiсуi бойынша әзiрлейтiн жыл сайынғы республикалық және облыстық көшi-қон бағдарламаларында белгiленедi.  </w:t>
      </w:r>
      <w:r>
        <w:br/>
      </w:r>
      <w:r>
        <w:rPr>
          <w:rFonts w:ascii="Times New Roman"/>
          <w:b w:val="false"/>
          <w:i w:val="false"/>
          <w:color w:val="000000"/>
          <w:sz w:val="28"/>
        </w:rPr>
        <w:t xml:space="preserve">
      6. Мемлекеттiк көшi-қон қорына берiлген барлық қайырмалдық, сондай-ақ ұйымдастыру көмегi Қордың басқармасында (дирекциясында) тiркеледi, ал неғұрлым көп үлес қосқан немесе елеулi көмек көрсеткен адамдар, еңбек ұжымдары, қоғамдық ұйымдар мен мемлекеттiк мекемелер, шет елдiк ұйымдар мен жеке адамдар туралы деректер республикалық және жергiлiктi баспасөз органдары мен бұқаралық ақпарат құралдарында жарияланады және хабарланады.  </w:t>
      </w:r>
      <w:r>
        <w:br/>
      </w:r>
      <w:r>
        <w:rPr>
          <w:rFonts w:ascii="Times New Roman"/>
          <w:b w:val="false"/>
          <w:i w:val="false"/>
          <w:color w:val="000000"/>
          <w:sz w:val="28"/>
        </w:rPr>
        <w:t xml:space="preserve">
      Қазақстан тұрғындарынан және шетел азаматтарынан Мемлекеттiк көшi-қон қорына қымбат бағалы металдар мен тастардан жасалған бұйымдарды, басқа да игiлiктердi, сондай-ақ шетелдiк валютадағы жарналарды қабылдау тәртiбiн Қазақстан Республикасы Еңбек министрлiгiнiң, Ұлттық мемлекеттiк банкiсiнiң және Қазақстан Әлем банкiнiң қатысуымен Қаржы министрлiгi белгiлейдi.  </w:t>
      </w:r>
      <w:r>
        <w:br/>
      </w:r>
      <w:r>
        <w:rPr>
          <w:rFonts w:ascii="Times New Roman"/>
          <w:b w:val="false"/>
          <w:i w:val="false"/>
          <w:color w:val="000000"/>
          <w:sz w:val="28"/>
        </w:rPr>
        <w:t xml:space="preserve">
      Аталған валюталық қаржы Мемлекеттiк көшi-қон қорының материалдық базасын дамытуға пайдаланылады. </w:t>
      </w:r>
      <w:r>
        <w:br/>
      </w:r>
      <w:r>
        <w:rPr>
          <w:rFonts w:ascii="Times New Roman"/>
          <w:b w:val="false"/>
          <w:i w:val="false"/>
          <w:color w:val="000000"/>
          <w:sz w:val="28"/>
        </w:rPr>
        <w:t xml:space="preserve">
      7. Мемлекеттiк көшi-қон қорына қаржының уақтылы түсуiне және дұрыс жұмсалуына Халықтың көшi-қон департаментi бақылау жасайды, қажет болған жағдайда бұл iске қаржы және салық қызметiн қатыстырады. </w:t>
      </w:r>
    </w:p>
    <w:p>
      <w:pPr>
        <w:spacing w:after="0"/>
        <w:ind w:left="0"/>
        <w:jc w:val="both"/>
      </w:pPr>
      <w:r>
        <w:rPr>
          <w:rFonts w:ascii="Times New Roman"/>
          <w:b w:val="false"/>
          <w:i w:val="false"/>
          <w:color w:val="000000"/>
          <w:sz w:val="28"/>
        </w:rPr>
        <w:t xml:space="preserve">          IV. Мемлекеттiк көшi-қон қорының бюджетiн </w:t>
      </w:r>
      <w:r>
        <w:br/>
      </w:r>
      <w:r>
        <w:rPr>
          <w:rFonts w:ascii="Times New Roman"/>
          <w:b w:val="false"/>
          <w:i w:val="false"/>
          <w:color w:val="000000"/>
          <w:sz w:val="28"/>
        </w:rPr>
        <w:t xml:space="preserve">
           талдам жасау, бекiту және жұмсау тәртiбi </w:t>
      </w:r>
    </w:p>
    <w:p>
      <w:pPr>
        <w:spacing w:after="0"/>
        <w:ind w:left="0"/>
        <w:jc w:val="both"/>
      </w:pPr>
      <w:r>
        <w:rPr>
          <w:rFonts w:ascii="Times New Roman"/>
          <w:b w:val="false"/>
          <w:i w:val="false"/>
          <w:color w:val="000000"/>
          <w:sz w:val="28"/>
        </w:rPr>
        <w:t xml:space="preserve">      8. Мемлекеттiк көшi-қон қоры бюджетiнiң жобасын қалыптастыру көзi мен жұмсау баптары бойынша Қазақстан Республикасы Еңбек министрлiгi жанындағы Халықтың көшi-қон департаментi талдам жасайды және оны Мемлекеттiк көшi-қон қорының басқармасы бекiтедi. </w:t>
      </w:r>
      <w:r>
        <w:br/>
      </w:r>
      <w:r>
        <w:rPr>
          <w:rFonts w:ascii="Times New Roman"/>
          <w:b w:val="false"/>
          <w:i w:val="false"/>
          <w:color w:val="000000"/>
          <w:sz w:val="28"/>
        </w:rPr>
        <w:t xml:space="preserve">
      9. Мемлекеттiк көшi-қон қорының есептi жылда пайдаланылмаған қаржысы алып қоюға жатпайды және келесi қаржы жылына көшiрiледi.  </w:t>
      </w:r>
    </w:p>
    <w:p>
      <w:pPr>
        <w:spacing w:after="0"/>
        <w:ind w:left="0"/>
        <w:jc w:val="both"/>
      </w:pPr>
      <w:r>
        <w:rPr>
          <w:rFonts w:ascii="Times New Roman"/>
          <w:b w:val="false"/>
          <w:i w:val="false"/>
          <w:color w:val="000000"/>
          <w:sz w:val="28"/>
        </w:rPr>
        <w:t xml:space="preserve">           V. Қазақстан Республикасының Мемлекеттiк </w:t>
      </w:r>
      <w:r>
        <w:br/>
      </w:r>
      <w:r>
        <w:rPr>
          <w:rFonts w:ascii="Times New Roman"/>
          <w:b w:val="false"/>
          <w:i w:val="false"/>
          <w:color w:val="000000"/>
          <w:sz w:val="28"/>
        </w:rPr>
        <w:t xml:space="preserve">
                    көшi-қон қорын басқару      </w:t>
      </w:r>
    </w:p>
    <w:p>
      <w:pPr>
        <w:spacing w:after="0"/>
        <w:ind w:left="0"/>
        <w:jc w:val="both"/>
      </w:pPr>
      <w:r>
        <w:rPr>
          <w:rFonts w:ascii="Times New Roman"/>
          <w:b w:val="false"/>
          <w:i w:val="false"/>
          <w:color w:val="000000"/>
          <w:sz w:val="28"/>
        </w:rPr>
        <w:t xml:space="preserve">      10. Мемлекеттiк көшi-қон қорының басқару органдары басқарма, атқарушы дирекция және тексеру комиссиясы болып табылады.  </w:t>
      </w:r>
      <w:r>
        <w:br/>
      </w:r>
      <w:r>
        <w:rPr>
          <w:rFonts w:ascii="Times New Roman"/>
          <w:b w:val="false"/>
          <w:i w:val="false"/>
          <w:color w:val="000000"/>
          <w:sz w:val="28"/>
        </w:rPr>
        <w:t xml:space="preserve">
      Облыстарда Мемлекеттiк көшi-қон қорын қалыптастыру мен пайдалану мәселелерi Халықтың көшi-қон департаментiнiң уәкiлеттi өкiлдерiне жүктеледi.  </w:t>
      </w:r>
      <w:r>
        <w:br/>
      </w:r>
      <w:r>
        <w:rPr>
          <w:rFonts w:ascii="Times New Roman"/>
          <w:b w:val="false"/>
          <w:i w:val="false"/>
          <w:color w:val="000000"/>
          <w:sz w:val="28"/>
        </w:rPr>
        <w:t xml:space="preserve">
      11. Мемлекеттiк көшi-қон қорының басқармасы өзiне жүктелген мiндеттердi республиканың Министрлер Кабинетiмен, қызметi халықтың көшiп келу проблемасымен байланысты министрлiктермен, ведомстволармен және қоғамдық ұйымдармен өзара iс-қимыл жасай отырып шешедi.  </w:t>
      </w:r>
      <w:r>
        <w:br/>
      </w:r>
      <w:r>
        <w:rPr>
          <w:rFonts w:ascii="Times New Roman"/>
          <w:b w:val="false"/>
          <w:i w:val="false"/>
          <w:color w:val="000000"/>
          <w:sz w:val="28"/>
        </w:rPr>
        <w:t xml:space="preserve">
      Мемлекеттiк көшi-қон қоры басқармасының құрамына тұрақты негiзде Халықтың көшi-қон департаментiнiң төрағасы, облыстардың уәкiлеттi өкiлдерi, Қазақстан Республикасы Еңбек министрлiгiнiң, оның Жұмыспен қамту бас басқармасының, Қазақстан Республикасы Қаржы министрлiгiнiң өкiлдерi, Мемлекеттiк көшi-қон қорының атқарушы директоры және Қазақстан Республикасы Ұлттық мемлекеттiк банкiсiнiң келiсуi бойынша оның уәкiлеттi өкiлдерi кiредi.  </w:t>
      </w:r>
      <w:r>
        <w:br/>
      </w:r>
      <w:r>
        <w:rPr>
          <w:rFonts w:ascii="Times New Roman"/>
          <w:b w:val="false"/>
          <w:i w:val="false"/>
          <w:color w:val="000000"/>
          <w:sz w:val="28"/>
        </w:rPr>
        <w:t xml:space="preserve">
      Мемлекеттiк көшi-қон қоры басқармасының құрамына Халықтың көшi-қон департаментiнiң ұсынуы бойынша қызметi халықтың көшi-қон мәселелерiмен байланысты мемлекеттiк және қоғамдық ұйымдардың өкiлдерi енгiзiлуi мүмкiн.  </w:t>
      </w:r>
      <w:r>
        <w:br/>
      </w:r>
      <w:r>
        <w:rPr>
          <w:rFonts w:ascii="Times New Roman"/>
          <w:b w:val="false"/>
          <w:i w:val="false"/>
          <w:color w:val="000000"/>
          <w:sz w:val="28"/>
        </w:rPr>
        <w:t xml:space="preserve">
      Мемлекеттiк көшi-қон қоры басқармасының төрағасын Халықтың көшi-қон департаментiнiң ұсынуы бойынша Қазақстан Республикасының Еңбек министрi тағайындайды.  </w:t>
      </w:r>
      <w:r>
        <w:br/>
      </w:r>
      <w:r>
        <w:rPr>
          <w:rFonts w:ascii="Times New Roman"/>
          <w:b w:val="false"/>
          <w:i w:val="false"/>
          <w:color w:val="000000"/>
          <w:sz w:val="28"/>
        </w:rPr>
        <w:t xml:space="preserve">
      12. Мемлекеттiк көшi-қон қорының басқармасы:  </w:t>
      </w:r>
      <w:r>
        <w:br/>
      </w:r>
      <w:r>
        <w:rPr>
          <w:rFonts w:ascii="Times New Roman"/>
          <w:b w:val="false"/>
          <w:i w:val="false"/>
          <w:color w:val="000000"/>
          <w:sz w:val="28"/>
        </w:rPr>
        <w:t xml:space="preserve">
      халықтың көшi-қон жөнiндегi республикалық бағдарламасында көзделген шығындарды уақтылы әрi түгел қаржыландыруға толығымен жауап бередi;  </w:t>
      </w:r>
      <w:r>
        <w:br/>
      </w:r>
      <w:r>
        <w:rPr>
          <w:rFonts w:ascii="Times New Roman"/>
          <w:b w:val="false"/>
          <w:i w:val="false"/>
          <w:color w:val="000000"/>
          <w:sz w:val="28"/>
        </w:rPr>
        <w:t xml:space="preserve">
      Мемлекеттiк көшi-қон қорының келешектегi және кезектi мiндеттерiн белгiлейдi;  </w:t>
      </w:r>
      <w:r>
        <w:br/>
      </w:r>
      <w:r>
        <w:rPr>
          <w:rFonts w:ascii="Times New Roman"/>
          <w:b w:val="false"/>
          <w:i w:val="false"/>
          <w:color w:val="000000"/>
          <w:sz w:val="28"/>
        </w:rPr>
        <w:t xml:space="preserve">
      Мемлекеттiк көшi-қон қорының қаржысы мен материалдық құралдарына иелiк етедi;  </w:t>
      </w:r>
      <w:r>
        <w:br/>
      </w:r>
      <w:r>
        <w:rPr>
          <w:rFonts w:ascii="Times New Roman"/>
          <w:b w:val="false"/>
          <w:i w:val="false"/>
          <w:color w:val="000000"/>
          <w:sz w:val="28"/>
        </w:rPr>
        <w:t xml:space="preserve">
      Мемлекеттiк көшi-қон қорын қалыптастырудың мөлшерi жөнiнде Қазақстан Республикасының Министрлер Кабинетiне ұсыныстар енгiзедi;  </w:t>
      </w:r>
      <w:r>
        <w:br/>
      </w:r>
      <w:r>
        <w:rPr>
          <w:rFonts w:ascii="Times New Roman"/>
          <w:b w:val="false"/>
          <w:i w:val="false"/>
          <w:color w:val="000000"/>
          <w:sz w:val="28"/>
        </w:rPr>
        <w:t xml:space="preserve">
      Мемлекеттiк көшi-қон қорының бюджетi мен шығыс сметасын, сондай-ақ олардың орындалуы туралы есептi қарап, бекiтедi;  </w:t>
      </w:r>
      <w:r>
        <w:br/>
      </w:r>
      <w:r>
        <w:rPr>
          <w:rFonts w:ascii="Times New Roman"/>
          <w:b w:val="false"/>
          <w:i w:val="false"/>
          <w:color w:val="000000"/>
          <w:sz w:val="28"/>
        </w:rPr>
        <w:t xml:space="preserve">
      атқарушы дирекция аппаратының, сондай-ақ тексеру комиссиясының құрылымын, штатын, еңбекақы қорын қоса алғанда шығыс сметасын бекiтедi;  </w:t>
      </w:r>
      <w:r>
        <w:br/>
      </w:r>
      <w:r>
        <w:rPr>
          <w:rFonts w:ascii="Times New Roman"/>
          <w:b w:val="false"/>
          <w:i w:val="false"/>
          <w:color w:val="000000"/>
          <w:sz w:val="28"/>
        </w:rPr>
        <w:t xml:space="preserve">
      Мемлекеттiк көшi-қон қорының атқарушы директорын тағайындайды;  </w:t>
      </w:r>
      <w:r>
        <w:br/>
      </w:r>
      <w:r>
        <w:rPr>
          <w:rFonts w:ascii="Times New Roman"/>
          <w:b w:val="false"/>
          <w:i w:val="false"/>
          <w:color w:val="000000"/>
          <w:sz w:val="28"/>
        </w:rPr>
        <w:t xml:space="preserve">
      өзiнiң құзыры шегiнде Мемлекеттiк көшi-қон қорына жататын мәселелер бойынша қажеттi ережелер мен нұсқауларды бекiтедi;  </w:t>
      </w:r>
      <w:r>
        <w:br/>
      </w:r>
      <w:r>
        <w:rPr>
          <w:rFonts w:ascii="Times New Roman"/>
          <w:b w:val="false"/>
          <w:i w:val="false"/>
          <w:color w:val="000000"/>
          <w:sz w:val="28"/>
        </w:rPr>
        <w:t xml:space="preserve">
      Мемлекеттiк көшi-қон қорының құзырына жататын мәселелер жөнiндегi белгiленген тәртiп бойынша халықаралық ұйымдармен ынтымақтасады, шетелдiк, халықаралық мемлекеттiк және қоғамдық ұйымдармен өзара қарым-қатынаста Мемлекеттiк көшi-қон қоры атынан өкiлдiк етедi.  </w:t>
      </w:r>
      <w:r>
        <w:br/>
      </w:r>
      <w:r>
        <w:rPr>
          <w:rFonts w:ascii="Times New Roman"/>
          <w:b w:val="false"/>
          <w:i w:val="false"/>
          <w:color w:val="000000"/>
          <w:sz w:val="28"/>
        </w:rPr>
        <w:t xml:space="preserve">
      13. Мемлекеттiк көшi-қон қорының басқармасы қажет болуына қарай, бiрақ жылына кемiнде бiр рет шақырылады. Өз мүшелерiнiң кемiнде үштен екi бөлiгi қатысқан жағдайда шешiм қабылдауға хұқы бар. Басқарманың шешiмдерi қатысып отырған мүшелерiнiң жай көпшiлiк даусымен қабылданады.  </w:t>
      </w:r>
      <w:r>
        <w:br/>
      </w:r>
      <w:r>
        <w:rPr>
          <w:rFonts w:ascii="Times New Roman"/>
          <w:b w:val="false"/>
          <w:i w:val="false"/>
          <w:color w:val="000000"/>
          <w:sz w:val="28"/>
        </w:rPr>
        <w:t xml:space="preserve">
      14. Мемлекеттiк көшi-қон атқарушы-өкiмшi функцияларын жүзеге асыру және қызметiне жедеғабыл басшылық ету үшiн басқарманың шешiмiмен тұрақты жұмыс iстейтiн атқарушы дирекция құрылады.  </w:t>
      </w:r>
      <w:r>
        <w:br/>
      </w:r>
      <w:r>
        <w:rPr>
          <w:rFonts w:ascii="Times New Roman"/>
          <w:b w:val="false"/>
          <w:i w:val="false"/>
          <w:color w:val="000000"/>
          <w:sz w:val="28"/>
        </w:rPr>
        <w:t xml:space="preserve">
      Атқарушы дирекция туралы ереженi Мемлекеттiк көшi-қон қорының басқармасы бекiтедi.  </w:t>
      </w:r>
      <w:r>
        <w:br/>
      </w:r>
      <w:r>
        <w:rPr>
          <w:rFonts w:ascii="Times New Roman"/>
          <w:b w:val="false"/>
          <w:i w:val="false"/>
          <w:color w:val="000000"/>
          <w:sz w:val="28"/>
        </w:rPr>
        <w:t xml:space="preserve">
      15. Мемлекеттiк көшi-қон қорының тексеру комиссиясының құрамын және ол туралы Ереженi Қазақстан Республикасының Еңбек министрлiгi мен Қаржы министрлiгi бекiтедi. Комиссия құрамына қорды қаржыландыруға байланысты қызмет көрсететiн қоғамдық ұйымдардың өкiлдерi енгiзiлуi мүмкiн.  </w:t>
      </w:r>
      <w:r>
        <w:br/>
      </w:r>
      <w:r>
        <w:rPr>
          <w:rFonts w:ascii="Times New Roman"/>
          <w:b w:val="false"/>
          <w:i w:val="false"/>
          <w:color w:val="000000"/>
          <w:sz w:val="28"/>
        </w:rPr>
        <w:t xml:space="preserve">
      Мемлекеттiк көшi-қон қоры тексеру комиссиясының төрағасын Қазақстан Республикасының Еңбек министрi тағайындайды.  </w:t>
      </w:r>
      <w:r>
        <w:br/>
      </w:r>
      <w:r>
        <w:rPr>
          <w:rFonts w:ascii="Times New Roman"/>
          <w:b w:val="false"/>
          <w:i w:val="false"/>
          <w:color w:val="000000"/>
          <w:sz w:val="28"/>
        </w:rPr>
        <w:t xml:space="preserve">
      Мемлекеттiк көшi-қон қорының тексеру комиссиясы:  </w:t>
      </w:r>
      <w:r>
        <w:br/>
      </w:r>
      <w:r>
        <w:rPr>
          <w:rFonts w:ascii="Times New Roman"/>
          <w:b w:val="false"/>
          <w:i w:val="false"/>
          <w:color w:val="000000"/>
          <w:sz w:val="28"/>
        </w:rPr>
        <w:t xml:space="preserve">
      Мемлекеттiк көшi-қон қоры басқармасы мен оның жергiлiктi органдарының қаржы және шаруашылық қызметiн бақылайды;  </w:t>
      </w:r>
      <w:r>
        <w:br/>
      </w:r>
      <w:r>
        <w:rPr>
          <w:rFonts w:ascii="Times New Roman"/>
          <w:b w:val="false"/>
          <w:i w:val="false"/>
          <w:color w:val="000000"/>
          <w:sz w:val="28"/>
        </w:rPr>
        <w:t xml:space="preserve">
      материалдық игiлiктердiң жай-күйi мен есебiне тексеру жүргiзедi;  </w:t>
      </w:r>
      <w:r>
        <w:br/>
      </w:r>
      <w:r>
        <w:rPr>
          <w:rFonts w:ascii="Times New Roman"/>
          <w:b w:val="false"/>
          <w:i w:val="false"/>
          <w:color w:val="000000"/>
          <w:sz w:val="28"/>
        </w:rPr>
        <w:t xml:space="preserve">
      атқарушы дирекциядағы iстердiң өту мерзiмi мен дұрыстығын, азаматтардың хаттарымен, ұсыныстары және өтiнiштерiмен жұмыстың жайын тексередi;  </w:t>
      </w:r>
      <w:r>
        <w:br/>
      </w:r>
      <w:r>
        <w:rPr>
          <w:rFonts w:ascii="Times New Roman"/>
          <w:b w:val="false"/>
          <w:i w:val="false"/>
          <w:color w:val="000000"/>
          <w:sz w:val="28"/>
        </w:rPr>
        <w:t xml:space="preserve">
      Мемлекеттiк көшi-қон қорына қаржының уақтылы және дұрыс түсуiн тексередi, оның жұмсалуына бақылау жасайды;  </w:t>
      </w:r>
      <w:r>
        <w:br/>
      </w:r>
      <w:r>
        <w:rPr>
          <w:rFonts w:ascii="Times New Roman"/>
          <w:b w:val="false"/>
          <w:i w:val="false"/>
          <w:color w:val="000000"/>
          <w:sz w:val="28"/>
        </w:rPr>
        <w:t xml:space="preserve">
      Мемлекеттiк көшi-қон қорының қызметiне байланысты мәселелерде бақылаушы органдарға әдiстемелiк көмек көрсетедi;  </w:t>
      </w:r>
      <w:r>
        <w:br/>
      </w:r>
      <w:r>
        <w:rPr>
          <w:rFonts w:ascii="Times New Roman"/>
          <w:b w:val="false"/>
          <w:i w:val="false"/>
          <w:color w:val="000000"/>
          <w:sz w:val="28"/>
        </w:rPr>
        <w:t xml:space="preserve">
      жүргiзiлген тексерудiң қорытындыларын Мемлекеттiк көшi-қон қорының басқармасына және қажет болған жағдайда Қазақстан Республикасының Министрлер Кабинетiне табыс етедi.  </w:t>
      </w:r>
      <w:r>
        <w:br/>
      </w:r>
      <w:r>
        <w:rPr>
          <w:rFonts w:ascii="Times New Roman"/>
          <w:b w:val="false"/>
          <w:i w:val="false"/>
          <w:color w:val="000000"/>
          <w:sz w:val="28"/>
        </w:rPr>
        <w:t xml:space="preserve">
      16. Халықтың көшi-қон департаментiнiң уәкiлеттi өкiлдерi тексеру комиссиясына Мемлекеттiк көшi-қон қорына аударым жасалған қаржы туралы және Қордан бөлiнген қаржының жұмсалуы туралы қажеттi құжаттар мен мәлiметтердi ешбiр кедергiсiз табыс етедi.  </w:t>
      </w:r>
      <w:r>
        <w:br/>
      </w:r>
      <w:r>
        <w:rPr>
          <w:rFonts w:ascii="Times New Roman"/>
          <w:b w:val="false"/>
          <w:i w:val="false"/>
          <w:color w:val="000000"/>
          <w:sz w:val="28"/>
        </w:rPr>
        <w:t xml:space="preserve">
      17. Мемлекеттiк көшi-қон қоры басқармасының төрағасы немесе оның тапсыруы бойынша атқарушы директор басқарманың шешiмдерi негiзiнде және оның атынан Қазақстан тұрғындарынан, шет ел азаматтары мен ұйымдарынан түскен ақшалай қаржы мен шет ел валютасын қорға қосу үшiн есепшоттар ашады. </w:t>
      </w:r>
      <w:r>
        <w:br/>
      </w:r>
      <w:r>
        <w:rPr>
          <w:rFonts w:ascii="Times New Roman"/>
          <w:b w:val="false"/>
          <w:i w:val="false"/>
          <w:color w:val="000000"/>
          <w:sz w:val="28"/>
        </w:rPr>
        <w:t xml:space="preserve">
      18. Мемлекеттiк көшi-қон қорының атқарушы дирекциясы мен тексеру комиссиясын ұстауға және олардың қызметiне байланысты шығындар қордың қаржысы есебiнен жасалады. </w:t>
      </w:r>
    </w:p>
    <w:p>
      <w:pPr>
        <w:spacing w:after="0"/>
        <w:ind w:left="0"/>
        <w:jc w:val="both"/>
      </w:pPr>
      <w:r>
        <w:rPr>
          <w:rFonts w:ascii="Times New Roman"/>
          <w:b w:val="false"/>
          <w:i w:val="false"/>
          <w:color w:val="000000"/>
          <w:sz w:val="28"/>
        </w:rPr>
        <w:t xml:space="preserve">      VI. Мемлекеттiк көшi-қон қорының хұқықтық жағдайы </w:t>
      </w:r>
    </w:p>
    <w:p>
      <w:pPr>
        <w:spacing w:after="0"/>
        <w:ind w:left="0"/>
        <w:jc w:val="both"/>
      </w:pPr>
      <w:r>
        <w:rPr>
          <w:rFonts w:ascii="Times New Roman"/>
          <w:b w:val="false"/>
          <w:i w:val="false"/>
          <w:color w:val="000000"/>
          <w:sz w:val="28"/>
        </w:rPr>
        <w:t xml:space="preserve">      19. Мемлекеттiк көшi-қон қоры туралы ереженi Қазақстан Республикасының Министрлер Кабинетi бекiтедi. </w:t>
      </w:r>
      <w:r>
        <w:br/>
      </w:r>
      <w:r>
        <w:rPr>
          <w:rFonts w:ascii="Times New Roman"/>
          <w:b w:val="false"/>
          <w:i w:val="false"/>
          <w:color w:val="000000"/>
          <w:sz w:val="28"/>
        </w:rPr>
        <w:t xml:space="preserve">
      20. Мемлекеттiк көшi-қон қорының басқармасы Алматы қаласында орналасқан.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15 желтоқсандағы </w:t>
      </w:r>
      <w:r>
        <w:br/>
      </w:r>
      <w:r>
        <w:rPr>
          <w:rFonts w:ascii="Times New Roman"/>
          <w:b w:val="false"/>
          <w:i w:val="false"/>
          <w:color w:val="000000"/>
          <w:sz w:val="28"/>
        </w:rPr>
        <w:t xml:space="preserve">
                                          N 1055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Босқындармен жұмыс туралы Уақытша ереже  </w:t>
      </w:r>
    </w:p>
    <w:p>
      <w:pPr>
        <w:spacing w:after="0"/>
        <w:ind w:left="0"/>
        <w:jc w:val="both"/>
      </w:pPr>
      <w:r>
        <w:rPr>
          <w:rFonts w:ascii="Times New Roman"/>
          <w:b w:val="false"/>
          <w:i w:val="false"/>
          <w:color w:val="000000"/>
          <w:sz w:val="28"/>
        </w:rPr>
        <w:t xml:space="preserve">      Осы Ереже босқындармен жұмыстың және оларға бiрiншi кезектегi көмек көрсетудiң тәртiбiн белгiлейдi.  </w:t>
      </w:r>
      <w:r>
        <w:br/>
      </w:r>
      <w:r>
        <w:rPr>
          <w:rFonts w:ascii="Times New Roman"/>
          <w:b w:val="false"/>
          <w:i w:val="false"/>
          <w:color w:val="000000"/>
          <w:sz w:val="28"/>
        </w:rPr>
        <w:t xml:space="preserve">
      "Көшiп келу туралы" Қазақстан Республикасының Заңына сәйкес басқа мемлекеттерде тұратын қудалану, қысым көру, хұқтары мен бостандықтарының шектелуi немесе осындайға ұшырау катерiнiң негiзi болуы себептi, сондай-ақ өзiнiң ата қонысымен қауышу ниетiмен Қазақстан Республикасына қайта оралуға мәжбүр болатын қазақ диаспорасы адамдарына босқындар мәртебесi берiледi.  </w:t>
      </w:r>
      <w:r>
        <w:br/>
      </w:r>
      <w:r>
        <w:rPr>
          <w:rFonts w:ascii="Times New Roman"/>
          <w:b w:val="false"/>
          <w:i w:val="false"/>
          <w:color w:val="000000"/>
          <w:sz w:val="28"/>
        </w:rPr>
        <w:t>
 </w:t>
      </w:r>
      <w:r>
        <w:br/>
      </w:r>
      <w:r>
        <w:rPr>
          <w:rFonts w:ascii="Times New Roman"/>
          <w:b w:val="false"/>
          <w:i w:val="false"/>
          <w:color w:val="000000"/>
          <w:sz w:val="28"/>
        </w:rPr>
        <w:t xml:space="preserve">
                         Босқындарды тiркеу  </w:t>
      </w:r>
    </w:p>
    <w:p>
      <w:pPr>
        <w:spacing w:after="0"/>
        <w:ind w:left="0"/>
        <w:jc w:val="both"/>
      </w:pPr>
      <w:r>
        <w:rPr>
          <w:rFonts w:ascii="Times New Roman"/>
          <w:b w:val="false"/>
          <w:i w:val="false"/>
          <w:color w:val="000000"/>
          <w:sz w:val="28"/>
        </w:rPr>
        <w:t xml:space="preserve">      1. Қазақстан Республикасының аумағында тұрған барлық босқындар, олардың тұрған уақытына қарамастан, тiркелуге жатады. Жазбаша өтiнiш пен төлқұжат (туғаны туралы куәлiк) немесе оның орнына берiлген басқа құжат (қызмет куәлiгi, зейнеткер куәлiгi, оқушы немесе студент билетi, еңбек кiтапшасы, диплом, бiлiмi немесе кәсiби даярлығы жөнiндегi куәлiк) тiркеу үшiн негiз болып табылады.  </w:t>
      </w:r>
      <w:r>
        <w:br/>
      </w:r>
      <w:r>
        <w:rPr>
          <w:rFonts w:ascii="Times New Roman"/>
          <w:b w:val="false"/>
          <w:i w:val="false"/>
          <w:color w:val="000000"/>
          <w:sz w:val="28"/>
        </w:rPr>
        <w:t xml:space="preserve">
      Тiркеу туралы өтiнiште:  </w:t>
      </w:r>
      <w:r>
        <w:br/>
      </w:r>
      <w:r>
        <w:rPr>
          <w:rFonts w:ascii="Times New Roman"/>
          <w:b w:val="false"/>
          <w:i w:val="false"/>
          <w:color w:val="000000"/>
          <w:sz w:val="28"/>
        </w:rPr>
        <w:t xml:space="preserve">
      Қазақстан Республикасына келген уақыты, мақсаты және негiзi;  </w:t>
      </w:r>
      <w:r>
        <w:br/>
      </w:r>
      <w:r>
        <w:rPr>
          <w:rFonts w:ascii="Times New Roman"/>
          <w:b w:val="false"/>
          <w:i w:val="false"/>
          <w:color w:val="000000"/>
          <w:sz w:val="28"/>
        </w:rPr>
        <w:t xml:space="preserve">
      жасы көрсетiлген отбасы мүшелерiнiң құрамы, бұрынғы еңбек қызметi, бiлiктiлiгi, мамандығы;  </w:t>
      </w:r>
      <w:r>
        <w:br/>
      </w:r>
      <w:r>
        <w:rPr>
          <w:rFonts w:ascii="Times New Roman"/>
          <w:b w:val="false"/>
          <w:i w:val="false"/>
          <w:color w:val="000000"/>
          <w:sz w:val="28"/>
        </w:rPr>
        <w:t xml:space="preserve">
      Қазақстан Республикасының аумағына келгенге дейiнгi елi мен тұрақты тұрған жерiнiң мекен жайы;  </w:t>
      </w:r>
      <w:r>
        <w:br/>
      </w:r>
      <w:r>
        <w:rPr>
          <w:rFonts w:ascii="Times New Roman"/>
          <w:b w:val="false"/>
          <w:i w:val="false"/>
          <w:color w:val="000000"/>
          <w:sz w:val="28"/>
        </w:rPr>
        <w:t xml:space="preserve">
      Қазақстан Республикасының аумағында уақытша тұрған жерiнiң мекен жайы;  </w:t>
      </w:r>
      <w:r>
        <w:br/>
      </w:r>
      <w:r>
        <w:rPr>
          <w:rFonts w:ascii="Times New Roman"/>
          <w:b w:val="false"/>
          <w:i w:val="false"/>
          <w:color w:val="000000"/>
          <w:sz w:val="28"/>
        </w:rPr>
        <w:t xml:space="preserve">
      қажеттi көмек көрсету жайындағы өтiнiшi.  </w:t>
      </w:r>
      <w:r>
        <w:br/>
      </w:r>
      <w:r>
        <w:rPr>
          <w:rFonts w:ascii="Times New Roman"/>
          <w:b w:val="false"/>
          <w:i w:val="false"/>
          <w:color w:val="000000"/>
          <w:sz w:val="28"/>
        </w:rPr>
        <w:t xml:space="preserve">
      2. Босқындарды тiркеудi Халықтың көшi-қон департаментiнiң уәкiлеттi өкiлдерi, қалалық, аудандық, әкiмшiлiктер, халық депутаттарының селолық және поселкелiк кеңестерi жүзеге асырады.  </w:t>
      </w:r>
      <w:r>
        <w:br/>
      </w:r>
      <w:r>
        <w:rPr>
          <w:rFonts w:ascii="Times New Roman"/>
          <w:b w:val="false"/>
          <w:i w:val="false"/>
          <w:color w:val="000000"/>
          <w:sz w:val="28"/>
        </w:rPr>
        <w:t xml:space="preserve">
      3. Әрбiр босқынға тiркеу кәртiшкесi ашылады.  </w:t>
      </w:r>
      <w:r>
        <w:br/>
      </w:r>
      <w:r>
        <w:rPr>
          <w:rFonts w:ascii="Times New Roman"/>
          <w:b w:val="false"/>
          <w:i w:val="false"/>
          <w:color w:val="000000"/>
          <w:sz w:val="28"/>
        </w:rPr>
        <w:t xml:space="preserve">
      4. Босқындарды тiркегеннен кейiн Халықтың көшi-қон департаментiнiң уәкiлдерi, қалалық және аудандық әкiмшiлiктер, халық депутаттарының селолық және поселкелiк Кеңестерi сауда, медициналық және тұрмыстық қызмет көрсету жөнiнде шаралар қолданады, басқа да қажеттi көмек көрсетедi, ал тұрғын үй болмаған жағдайда оларды уақытша орналастыру орындарына жiбередi.  </w:t>
      </w:r>
      <w:r>
        <w:br/>
      </w:r>
      <w:r>
        <w:rPr>
          <w:rFonts w:ascii="Times New Roman"/>
          <w:b w:val="false"/>
          <w:i w:val="false"/>
          <w:color w:val="000000"/>
          <w:sz w:val="28"/>
        </w:rPr>
        <w:t xml:space="preserve">
      5. Халықтың көшi-қон департаментiнiң облыстардағы уәкiлеттi өкiлдерi, қалалық, аудандық әкiмшiлiктер өзiн босқын деп тану туралы өтiнiш берген адамның арызының негiздiлiгiн екi апта мерзiм iшiнде анықтайды. Босқын мәртебесiн беру немесе бермеу туралы шешiмдi Қазақстан Республикасы Еңбек министрлiгi жанындағы Халықтың көшi-қон департаментi мен оның облыстардағы уәкiлеттi өкiлдерi қабылдайды.  </w:t>
      </w:r>
      <w:r>
        <w:br/>
      </w:r>
      <w:r>
        <w:rPr>
          <w:rFonts w:ascii="Times New Roman"/>
          <w:b w:val="false"/>
          <w:i w:val="false"/>
          <w:color w:val="000000"/>
          <w:sz w:val="28"/>
        </w:rPr>
        <w:t xml:space="preserve">
      Өтiнiш берушi босқын деп танылған жағдайда iшкi iстер органдары оған белгiленген үлгiдегi уақытша куәлiк бередi, бұл куәлiк:  </w:t>
      </w:r>
      <w:r>
        <w:br/>
      </w:r>
      <w:r>
        <w:rPr>
          <w:rFonts w:ascii="Times New Roman"/>
          <w:b w:val="false"/>
          <w:i w:val="false"/>
          <w:color w:val="000000"/>
          <w:sz w:val="28"/>
        </w:rPr>
        <w:t xml:space="preserve">
      отбасының еңбекке жарамды әрбiр мүшесi мен зейнеткерге ең төменгi айлық мөлшерiнде, ал қарамағындағы әрбiр жанға есептiк көрсеткiшiнiң 50 процентi мөлшерiнде бiржолғы көмек алу;&lt;*&gt;  </w:t>
      </w:r>
      <w:r>
        <w:br/>
      </w:r>
      <w:r>
        <w:rPr>
          <w:rFonts w:ascii="Times New Roman"/>
          <w:b w:val="false"/>
          <w:i w:val="false"/>
          <w:color w:val="000000"/>
          <w:sz w:val="28"/>
        </w:rPr>
        <w:t xml:space="preserve">
      қажеттi медициналық және әлеуметтiк жәрдем алу;  </w:t>
      </w:r>
      <w:r>
        <w:br/>
      </w:r>
      <w:r>
        <w:rPr>
          <w:rFonts w:ascii="Times New Roman"/>
          <w:b w:val="false"/>
          <w:i w:val="false"/>
          <w:color w:val="000000"/>
          <w:sz w:val="28"/>
        </w:rPr>
        <w:t xml:space="preserve">
      арнайы бөлiнген орындарда (елдi мекендерде) уақытша тұру;  </w:t>
      </w:r>
      <w:r>
        <w:br/>
      </w:r>
      <w:r>
        <w:rPr>
          <w:rFonts w:ascii="Times New Roman"/>
          <w:b w:val="false"/>
          <w:i w:val="false"/>
          <w:color w:val="000000"/>
          <w:sz w:val="28"/>
        </w:rPr>
        <w:t xml:space="preserve">
      туысқандардың немесе басқа азаматтардың келiсуi бойынша оларда уақытша тұру хұқын бередi.  </w:t>
      </w:r>
      <w:r>
        <w:br/>
      </w:r>
      <w:r>
        <w:rPr>
          <w:rFonts w:ascii="Times New Roman"/>
          <w:b w:val="false"/>
          <w:i w:val="false"/>
          <w:color w:val="000000"/>
          <w:sz w:val="28"/>
        </w:rPr>
        <w:t xml:space="preserve">
      ЕСКЕРТУ. 5-тармағының 3-абзацындағы сөздер ауыстырылды - ҚРҮ-нiң 1996.08.09. N 987 қаулысымен.  </w:t>
      </w:r>
      <w:r>
        <w:br/>
      </w:r>
      <w:r>
        <w:rPr>
          <w:rFonts w:ascii="Times New Roman"/>
          <w:b w:val="false"/>
          <w:i w:val="false"/>
          <w:color w:val="000000"/>
          <w:sz w:val="28"/>
        </w:rPr>
        <w:t xml:space="preserve">
      6. Босқынның уақытша куәлiгi 3 айға дейiнгi мерзiмге берiледi. Қажет болған жағдайда бұл мерзiмдi куәлiк берген орган ұзарта алады.  </w:t>
      </w:r>
      <w:r>
        <w:br/>
      </w:r>
      <w:r>
        <w:rPr>
          <w:rFonts w:ascii="Times New Roman"/>
          <w:b w:val="false"/>
          <w:i w:val="false"/>
          <w:color w:val="000000"/>
          <w:sz w:val="28"/>
        </w:rPr>
        <w:t xml:space="preserve">
      7. Қазақстан Республикасының Еңбек және халықты жұмыспен қамту жөнiндегi органдары босқындар мен олардың отбасыларының еңбекке жарамды мүшелерiне уақытша жұмысқа орналасуға жәрдемдеседi.  </w:t>
      </w:r>
      <w:r>
        <w:br/>
      </w:r>
      <w:r>
        <w:rPr>
          <w:rFonts w:ascii="Times New Roman"/>
          <w:b w:val="false"/>
          <w:i w:val="false"/>
          <w:color w:val="000000"/>
          <w:sz w:val="28"/>
        </w:rPr>
        <w:t xml:space="preserve">
      8. Халықтың көшi-қон департаментi мен оның жергiлiктi жерлердегi уәкiлеттi өкiлдерi босқындардың бұдан былайғы тағдыры, тұрақты тұратын орын беру, жұмысқа орналастыру, репатриация жасау (бұрынғы тұрақты тұрған елiне қайтару) немесе босқынның тiлегi бойынша басқа мемлекеттiң аумағына көшiп бару мүмкiндiгi туралы ұсыныстар әзiрлейдi.  </w:t>
      </w:r>
      <w:r>
        <w:br/>
      </w:r>
      <w:r>
        <w:rPr>
          <w:rFonts w:ascii="Times New Roman"/>
          <w:b w:val="false"/>
          <w:i w:val="false"/>
          <w:color w:val="000000"/>
          <w:sz w:val="28"/>
        </w:rPr>
        <w:t>
 </w:t>
      </w:r>
      <w:r>
        <w:br/>
      </w:r>
      <w:r>
        <w:rPr>
          <w:rFonts w:ascii="Times New Roman"/>
          <w:b w:val="false"/>
          <w:i w:val="false"/>
          <w:color w:val="000000"/>
          <w:sz w:val="28"/>
        </w:rPr>
        <w:t xml:space="preserve">
               Босқындарға материалдық көмек көрсету  </w:t>
      </w:r>
      <w:r>
        <w:br/>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Мемлекеттiк көшi-қон қорынан төлем жасау тәртiбiн Қазақстан Республикасының Еңбек министрлiгi жанындағы Халықтың көшi-қон департаментi белгiлейдi.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15 желтоқсандағы </w:t>
      </w:r>
      <w:r>
        <w:br/>
      </w:r>
      <w:r>
        <w:rPr>
          <w:rFonts w:ascii="Times New Roman"/>
          <w:b w:val="false"/>
          <w:i w:val="false"/>
          <w:color w:val="000000"/>
          <w:sz w:val="28"/>
        </w:rPr>
        <w:t xml:space="preserve">
                                          N 1055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"Көшiп келу туралы" Қазақстан Республикасының Заңын  </w:t>
      </w:r>
      <w:r>
        <w:br/>
      </w:r>
      <w:r>
        <w:rPr>
          <w:rFonts w:ascii="Times New Roman"/>
          <w:b w:val="false"/>
          <w:i w:val="false"/>
          <w:color w:val="000000"/>
          <w:sz w:val="28"/>
        </w:rPr>
        <w:t xml:space="preserve">
               орындау жөнiндегi кешендi шаралар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br/>
      </w: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15 желтоқсандағы </w:t>
      </w:r>
      <w:r>
        <w:br/>
      </w:r>
      <w:r>
        <w:rPr>
          <w:rFonts w:ascii="Times New Roman"/>
          <w:b w:val="false"/>
          <w:i w:val="false"/>
          <w:color w:val="000000"/>
          <w:sz w:val="28"/>
        </w:rPr>
        <w:t xml:space="preserve">
                                           N 1055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Өзiнiң ата қонысына қайта оралып жатқан босқындарды </w:t>
      </w:r>
      <w:r>
        <w:br/>
      </w:r>
      <w:r>
        <w:rPr>
          <w:rFonts w:ascii="Times New Roman"/>
          <w:b w:val="false"/>
          <w:i w:val="false"/>
          <w:color w:val="000000"/>
          <w:sz w:val="28"/>
        </w:rPr>
        <w:t xml:space="preserve">
             қабылдау мен жайғастырудың 1992 жылдың </w:t>
      </w:r>
      <w:r>
        <w:br/>
      </w:r>
      <w:r>
        <w:rPr>
          <w:rFonts w:ascii="Times New Roman"/>
          <w:b w:val="false"/>
          <w:i w:val="false"/>
          <w:color w:val="000000"/>
          <w:sz w:val="28"/>
        </w:rPr>
        <w:t xml:space="preserve">
                    екiншi жартысына арналған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