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5915" w14:textId="2cd5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және талдау жөнiндегi мемлекеттiк комитетi жанындағы Статистика және есепке алу жөнiндегi ведомствоаралық ғылыми-әдiснамалық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8 қыркүйек 1992 ж. N 751. Күші жойылды - ҚР Үкіметінің 2005.05.31. N 537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Статистика және талдау жөнiндегi мемлекеттiк комитетi жанындағы Статистика және есепке алу жөнiндегi ведомствоаралық ғылыми-әдiснамалық кеңес туралы осыған қоса берiлген ереже бекiтiлсiн. 
</w:t>
      </w:r>
      <w:r>
        <w:br/>
      </w:r>
      <w:r>
        <w:rPr>
          <w:rFonts w:ascii="Times New Roman"/>
          <w:b w:val="false"/>
          <w:i w:val="false"/>
          <w:color w:val="000000"/>
          <w:sz w:val="28"/>
        </w:rPr>
        <w:t>
      2. Қазақстан Республикасының Статистика және талдау жөнiндегi мемлекеттiк комитетi жанындағы Статистика және есепке алу жөнiндегi ведомствоаралық ғылыми-әдiснамалық кеңестiң құрамы қосымшаға сәйкес бекiтiлсiн.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8 қыркүйектегi       
</w:t>
      </w:r>
      <w:r>
        <w:br/>
      </w:r>
      <w:r>
        <w:rPr>
          <w:rFonts w:ascii="Times New Roman"/>
          <w:b w:val="false"/>
          <w:i w:val="false"/>
          <w:color w:val="000000"/>
          <w:sz w:val="28"/>
        </w:rPr>
        <w:t>
N 751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Статистика және талдау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мемлекеттiк комитетi жанындағы Статистика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есепке алу жөнiндегi ведомствоаралық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ғылыми-әдiснамалық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Статистика және талдау жөнiндегi мемлекеттiк комитетi жанындағы Статистика және есепке алу жөнiндегi Ведомствоаралық ғылыми-әдiснамалық кеңес* өз қызметiнде Қазақстан Республикасының Конституциясы мен заңдарын, Қазақстан Республикасы Министрлер Кабинетiнiң қаулыларын және осы Ереже басшылыққа алады. 
</w:t>
      </w:r>
      <w:r>
        <w:br/>
      </w:r>
      <w:r>
        <w:rPr>
          <w:rFonts w:ascii="Times New Roman"/>
          <w:b w:val="false"/>
          <w:i w:val="false"/>
          <w:color w:val="000000"/>
          <w:sz w:val="28"/>
        </w:rPr>
        <w:t>
      Ескерту. Бұдан былай текст бойынша - Ведомствоаралық ғылыми-әдiснамалық кеңес. 
</w:t>
      </w:r>
      <w:r>
        <w:br/>
      </w:r>
      <w:r>
        <w:rPr>
          <w:rFonts w:ascii="Times New Roman"/>
          <w:b w:val="false"/>
          <w:i w:val="false"/>
          <w:color w:val="000000"/>
          <w:sz w:val="28"/>
        </w:rPr>
        <w:t>
      2. Қазақстан Республикасының Мемстаткомы жанындағы Ведомствоаралық ғылыми-әдiснамалық кеңес Қазақ КСР Министрлер Кабинетiнiң "Қазақ КСР-iнiң Статистика және талдау жөнiндегi облыстық және Алматы қалалық басқармаларының мәселелерi" деген 1991 жылғы 28 ақпандағы N 141 қаулысына және Қазақстан Республикасы Министрлер Кабинетiнiң "Республиканың халық шаруашылығында бухгалтерлiк есеп пен статистика жүйесiн жетiлдiру мәселелерi" деген 1992 жылғы 31 наурыздағы N 306 қаулысына сәйкес құрылады. 
</w:t>
      </w:r>
      <w:r>
        <w:br/>
      </w:r>
      <w:r>
        <w:rPr>
          <w:rFonts w:ascii="Times New Roman"/>
          <w:b w:val="false"/>
          <w:i w:val="false"/>
          <w:color w:val="000000"/>
          <w:sz w:val="28"/>
        </w:rPr>
        <w:t>
      3. Ведомствоаралық ғылыми-әдiснамалық кеңестiң негiзгi мiндетi аса маңызды статистикалық байқаулар жүргiзу, мемлекеттiк статистиканы жетiлдiру мен экономикалық талдауды тереңдету, республика халық шаруашылығында бастапқы есепке алу мен есептiлiктi жолға қою жөнiндегi келiсiлген әрi бiрлескен iс-қимылды жүзеге асыру, мемлекеттiк статистика көрсеткiштерiнiң жүйесi мен халық шаруашылығындағы бастапқы есептiң нарықтық экономика жағдайында шаруашылық жүргiзу талаптарына әрi халықаралық тәжiрибеде қабылданған ережелерiне сәйкес қамтамасыз ету және осы мәселелердi экономикалық ведомстволардың, ғылыми мекемелердiң және экономикалық мемлекеттiк емес құрылымдардың жұмысында жүзеге асыру жөнiнде ұсыныстар әзiрлеу хақында Қазақстан Республикасының Мемстаткомы, министрлiктер, ведомстволар, әкiмдер әзiрлеген әдiснамалық және ұйымдық мәселелердi қарау болып табылады. 
</w:t>
      </w:r>
      <w:r>
        <w:br/>
      </w:r>
      <w:r>
        <w:rPr>
          <w:rFonts w:ascii="Times New Roman"/>
          <w:b w:val="false"/>
          <w:i w:val="false"/>
          <w:color w:val="000000"/>
          <w:sz w:val="28"/>
        </w:rPr>
        <w:t>
      4. Ведомствоаралық ғылыми-әдiснамалық кеңес негiзi мiндеттерiне сәйкес мынадай негiзгi бағыттар бойынша: 
</w:t>
      </w:r>
      <w:r>
        <w:br/>
      </w:r>
      <w:r>
        <w:rPr>
          <w:rFonts w:ascii="Times New Roman"/>
          <w:b w:val="false"/>
          <w:i w:val="false"/>
          <w:color w:val="000000"/>
          <w:sz w:val="28"/>
        </w:rPr>
        <w:t>
      а) статистикалық ақпарат пен статистикалық көрсеткiштердiң ғылыми негiзделген жүйесiн пайдалана отырып республиканың және оның аймақтарының әлеуметтiк-экономикалық даму үрдiстерiн қорытып, терең талдау жасауға қажет жаңа әдiснамалық қағидалар түзу және қолданылып жүргендерiн жетiлдiру; 
</w:t>
      </w:r>
      <w:r>
        <w:br/>
      </w:r>
      <w:r>
        <w:rPr>
          <w:rFonts w:ascii="Times New Roman"/>
          <w:b w:val="false"/>
          <w:i w:val="false"/>
          <w:color w:val="000000"/>
          <w:sz w:val="28"/>
        </w:rPr>
        <w:t>
      б) республиканың және оның аймақтарының әлеуметтiк-экономикалық дамуының ерекшелiктерiн ескере отырып, аймақтық статистика көрсеткiштерiнiң ғылыми негiзделген жүйесiн жасау; 
</w:t>
      </w:r>
      <w:r>
        <w:br/>
      </w:r>
      <w:r>
        <w:rPr>
          <w:rFonts w:ascii="Times New Roman"/>
          <w:b w:val="false"/>
          <w:i w:val="false"/>
          <w:color w:val="000000"/>
          <w:sz w:val="28"/>
        </w:rPr>
        <w:t>
      в) есепке алу, талдау және статистика жөнiндегi жаңа ғылыми зерттеулер жүргiзу, әрi осы мақсатта республиканың және оның аймақтарының халық шаруашылығының түрлi салаларында эксперименттiк әзiрлемелер жүргiзу қажеттiлiгiн анықтау; 
</w:t>
      </w:r>
      <w:r>
        <w:br/>
      </w:r>
      <w:r>
        <w:rPr>
          <w:rFonts w:ascii="Times New Roman"/>
          <w:b w:val="false"/>
          <w:i w:val="false"/>
          <w:color w:val="000000"/>
          <w:sz w:val="28"/>
        </w:rPr>
        <w:t>
      г) республиканың басқару органдарында, халық шаруашылығы салаларында, ғылыми және практикалық қызметте статистикалық және экономикалық талдаудың осы заманғы әдiстерi мен тәсiлдерiн пайдалану және қолдану арқылы ғылыми және практикалық жұмыстардың деңгейiн көтеру; 
</w:t>
      </w:r>
      <w:r>
        <w:br/>
      </w:r>
      <w:r>
        <w:rPr>
          <w:rFonts w:ascii="Times New Roman"/>
          <w:b w:val="false"/>
          <w:i w:val="false"/>
          <w:color w:val="000000"/>
          <w:sz w:val="28"/>
        </w:rPr>
        <w:t>
      д) әлеуметтiк мәселелер бойынша қоғамдық пiкiрдi статистикалық зерделеу және соның негiзiнде республиканың және оның жекелеген аймақтарындағы халықтың әлеуметтiк-экономикалық жағдайы мен өмiр салтын сипаттайтын қорытынды көрсеткiштер әзiрлеу; 
</w:t>
      </w:r>
      <w:r>
        <w:br/>
      </w:r>
      <w:r>
        <w:rPr>
          <w:rFonts w:ascii="Times New Roman"/>
          <w:b w:val="false"/>
          <w:i w:val="false"/>
          <w:color w:val="000000"/>
          <w:sz w:val="28"/>
        </w:rPr>
        <w:t>
      е) басқа мемлекеттiк статистикалық жұмыс практикасындағы озық тәжiрибенi зерделеу және кеңiнен қолдану, статистикалық әзiрлемелердi халықаралық стандарттарға көшiру, статистикалық көрсеткiштердiң аттас ұлттық және халықаралық жүйелерiнiң салыстырмалылығын қамтамасыз ету; 
</w:t>
      </w:r>
      <w:r>
        <w:br/>
      </w:r>
      <w:r>
        <w:rPr>
          <w:rFonts w:ascii="Times New Roman"/>
          <w:b w:val="false"/>
          <w:i w:val="false"/>
          <w:color w:val="000000"/>
          <w:sz w:val="28"/>
        </w:rPr>
        <w:t>
      ж) Мемстатком мен республиканың басқа да экономикалық ведомстволары бастапқы есепке алу мен статистика жүйесiн жетiлдiрудiң аса маңызды мәселелерi бойынша әзiрлеген нормативтiк құжаттардың жобаларын жасау; республикада барынша үлкен мемлекеттiк статистикалық байқауларды ұйымдастыру мен өткiзу бағыттарды қарап, ұсыныстар бередi. 
</w:t>
      </w:r>
      <w:r>
        <w:br/>
      </w:r>
      <w:r>
        <w:rPr>
          <w:rFonts w:ascii="Times New Roman"/>
          <w:b w:val="false"/>
          <w:i w:val="false"/>
          <w:color w:val="000000"/>
          <w:sz w:val="28"/>
        </w:rPr>
        <w:t>
      5. Ведомствоаралық ғылыми-әдiснамалық кеңес өзiне жүктелген мәселелердi орындау мақсатында: 
</w:t>
      </w:r>
      <w:r>
        <w:br/>
      </w:r>
      <w:r>
        <w:rPr>
          <w:rFonts w:ascii="Times New Roman"/>
          <w:b w:val="false"/>
          <w:i w:val="false"/>
          <w:color w:val="000000"/>
          <w:sz w:val="28"/>
        </w:rPr>
        <w:t>
      өз құзырының шегiнде республиканың аумағында орналасқан министрлiктердiң, ведомстволардың, бiрлестiктердiң, кәсiпорындардың, ұйымдардың және мекемелердiң пайдалануы үшiн ұсыныстар мен шешiмдер қабылдайды; 
</w:t>
      </w:r>
      <w:r>
        <w:br/>
      </w:r>
      <w:r>
        <w:rPr>
          <w:rFonts w:ascii="Times New Roman"/>
          <w:b w:val="false"/>
          <w:i w:val="false"/>
          <w:color w:val="000000"/>
          <w:sz w:val="28"/>
        </w:rPr>
        <w:t>
      Ведомствоаралық ғылыми-әдiснамалық кеңес өзiнiң жылдық жұмыс жоспарына сәйкес кеңестiң мәжiлiсiн өткiзедi, ол жылына үш реттен кем өткiзiлмеуге тиiс; 
</w:t>
      </w:r>
      <w:r>
        <w:br/>
      </w:r>
      <w:r>
        <w:rPr>
          <w:rFonts w:ascii="Times New Roman"/>
          <w:b w:val="false"/>
          <w:i w:val="false"/>
          <w:color w:val="000000"/>
          <w:sz w:val="28"/>
        </w:rPr>
        <w:t>
      Ведомствоаралық кеңестiң жұмыс жоспары Ведомствоаралық ғылыми-әдiснамалық кеңес мүшелерiнiң, Қазақстан Республикасы Мемстаткомының бөлiмдерi мен басқармаларының және оның қарауындағы ұйымдар мен мекемелердiң ұсыныстары негiзiнде жасалады. Жұмыс жоспары Ведомствоаралық ғылыми-әдiснамалық кеңестiң мәжiлiсiнде қаралып бекiтiледi. 
</w:t>
      </w:r>
      <w:r>
        <w:br/>
      </w:r>
      <w:r>
        <w:rPr>
          <w:rFonts w:ascii="Times New Roman"/>
          <w:b w:val="false"/>
          <w:i w:val="false"/>
          <w:color w:val="000000"/>
          <w:sz w:val="28"/>
        </w:rPr>
        <w:t>
      6. Ведомствоаралық ғылыми-әдiснамалық кеңестiң: 
</w:t>
      </w:r>
      <w:r>
        <w:br/>
      </w:r>
      <w:r>
        <w:rPr>
          <w:rFonts w:ascii="Times New Roman"/>
          <w:b w:val="false"/>
          <w:i w:val="false"/>
          <w:color w:val="000000"/>
          <w:sz w:val="28"/>
        </w:rPr>
        <w:t>
      Қазақстан Республикасының министрлiктерi мен ведомстволарынан өз қызметiне қажеттi деректердi сұратуға және алуға; 
</w:t>
      </w:r>
      <w:r>
        <w:br/>
      </w:r>
      <w:r>
        <w:rPr>
          <w:rFonts w:ascii="Times New Roman"/>
          <w:b w:val="false"/>
          <w:i w:val="false"/>
          <w:color w:val="000000"/>
          <w:sz w:val="28"/>
        </w:rPr>
        <w:t>
      өзiнiң мәжiлiстерiнде министрлiктер мен ведомстволардың, жергiлiктi басқару органдарының басшы қызметкерлерiнiң Ведомствоаралық ғылыми-әдiснамалық кеңесiнде қабылданған статистиканы, есепке алу мен есеп берудi жетiлдiру жөнiндегi ұсыныстар мен шешiмдердi жүзеге асырудың барысы мен нәтижесi туралы тыңдауға; 
</w:t>
      </w:r>
      <w:r>
        <w:br/>
      </w:r>
      <w:r>
        <w:rPr>
          <w:rFonts w:ascii="Times New Roman"/>
          <w:b w:val="false"/>
          <w:i w:val="false"/>
          <w:color w:val="000000"/>
          <w:sz w:val="28"/>
        </w:rPr>
        <w:t>
      кеңестiң мәжiлiстерiне тиiстi мәселелердi қарауға әзiрлеу және сараптан өткiзу үшiн республика министрлiктерiнiң, ведомстволарының, бiрлестiктерiнiң, кәсiпорындары мен ұйымдарының қызметкерлерiн, сондай-ақ республиканың ғылыми-зерттеу институттары мен экономикалық жоғары оқу орындарының жетекшi ғылымдары мен мамандарын белгiленген тәртiппен тартуға хұқы бар. 
</w:t>
      </w:r>
      <w:r>
        <w:br/>
      </w:r>
      <w:r>
        <w:rPr>
          <w:rFonts w:ascii="Times New Roman"/>
          <w:b w:val="false"/>
          <w:i w:val="false"/>
          <w:color w:val="000000"/>
          <w:sz w:val="28"/>
        </w:rPr>
        <w:t>
      7. Ведомствоаралық ғылыми-әдiснамалық кеңестiң шешiмi, егер кворумда көзделген нормативке сәйкес мәжiлiске iс жүзiнде қатысқан мүшелерiнiң жартысынан көбi жақтап дауыс беретiн болса, қабылданған деп саналады. 
</w:t>
      </w:r>
      <w:r>
        <w:br/>
      </w:r>
      <w:r>
        <w:rPr>
          <w:rFonts w:ascii="Times New Roman"/>
          <w:b w:val="false"/>
          <w:i w:val="false"/>
          <w:color w:val="000000"/>
          <w:sz w:val="28"/>
        </w:rPr>
        <w:t>
      8. Ведомствоаралық ғылыми-әдiснамалық кеңестiң мүшелерi оның мәжiлiстерiне ауыстыру хұқынсыз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8 қыркүйектегi       
</w:t>
      </w:r>
      <w:r>
        <w:br/>
      </w:r>
      <w:r>
        <w:rPr>
          <w:rFonts w:ascii="Times New Roman"/>
          <w:b w:val="false"/>
          <w:i w:val="false"/>
          <w:color w:val="000000"/>
          <w:sz w:val="28"/>
        </w:rPr>
        <w:t>
N 751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Статистика және талдау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Мемлекеттiк комитетi жанындағы Статистика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есепке алу жөнiндегi ведомствоаралық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ғылыми-әдiснамалық кеңестiң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Жұмасұлтанов Т.Ж.       - Қазақстан Республикасы Мемстаткомының 
</w:t>
      </w:r>
      <w:r>
        <w:br/>
      </w:r>
      <w:r>
        <w:rPr>
          <w:rFonts w:ascii="Times New Roman"/>
          <w:b w:val="false"/>
          <w:i w:val="false"/>
          <w:color w:val="000000"/>
          <w:sz w:val="28"/>
        </w:rPr>
        <w:t>
                          Төрағасы (кеңестiң төрағасы)
</w:t>
      </w:r>
    </w:p>
    <w:p>
      <w:pPr>
        <w:spacing w:after="0"/>
        <w:ind w:left="0"/>
        <w:jc w:val="both"/>
      </w:pPr>
      <w:r>
        <w:rPr>
          <w:rFonts w:ascii="Times New Roman"/>
          <w:b w:val="false"/>
          <w:i w:val="false"/>
          <w:color w:val="000000"/>
          <w:sz w:val="28"/>
        </w:rPr>
        <w:t>
Менжулин Б.И.           - Қазақстан Республикасы Қаржыминистрiнiң
</w:t>
      </w:r>
      <w:r>
        <w:br/>
      </w:r>
      <w:r>
        <w:rPr>
          <w:rFonts w:ascii="Times New Roman"/>
          <w:b w:val="false"/>
          <w:i w:val="false"/>
          <w:color w:val="000000"/>
          <w:sz w:val="28"/>
        </w:rPr>
        <w:t>
                          орынбасары (кеңес төрағасының орынбасары)
</w:t>
      </w:r>
    </w:p>
    <w:p>
      <w:pPr>
        <w:spacing w:after="0"/>
        <w:ind w:left="0"/>
        <w:jc w:val="both"/>
      </w:pPr>
      <w:r>
        <w:rPr>
          <w:rFonts w:ascii="Times New Roman"/>
          <w:b w:val="false"/>
          <w:i w:val="false"/>
          <w:color w:val="000000"/>
          <w:sz w:val="28"/>
        </w:rPr>
        <w:t>
Қалмырзаев С.С.         - Қазақстан Республикасының Меммүлiккомы
</w:t>
      </w:r>
      <w:r>
        <w:br/>
      </w:r>
      <w:r>
        <w:rPr>
          <w:rFonts w:ascii="Times New Roman"/>
          <w:b w:val="false"/>
          <w:i w:val="false"/>
          <w:color w:val="000000"/>
          <w:sz w:val="28"/>
        </w:rPr>
        <w:t>
                          Төрағасының орынбасары (кеңес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Власова Е.А.            - Қазақстан Республикасы Мемстаткомының 
</w:t>
      </w:r>
      <w:r>
        <w:br/>
      </w:r>
      <w:r>
        <w:rPr>
          <w:rFonts w:ascii="Times New Roman"/>
          <w:b w:val="false"/>
          <w:i w:val="false"/>
          <w:color w:val="000000"/>
          <w:sz w:val="28"/>
        </w:rPr>
        <w:t>
                          жиынтық жұмыс, есепке алу мен 
</w:t>
      </w:r>
      <w:r>
        <w:br/>
      </w:r>
      <w:r>
        <w:rPr>
          <w:rFonts w:ascii="Times New Roman"/>
          <w:b w:val="false"/>
          <w:i w:val="false"/>
          <w:color w:val="000000"/>
          <w:sz w:val="28"/>
        </w:rPr>
        <w:t>
                          статистиканың әдiснамасы және ұйымдастыру
</w:t>
      </w:r>
      <w:r>
        <w:br/>
      </w:r>
      <w:r>
        <w:rPr>
          <w:rFonts w:ascii="Times New Roman"/>
          <w:b w:val="false"/>
          <w:i w:val="false"/>
          <w:color w:val="000000"/>
          <w:sz w:val="28"/>
        </w:rPr>
        <w:t>
                          басқармасының жетекшi экономисi
</w:t>
      </w:r>
    </w:p>
    <w:p>
      <w:pPr>
        <w:spacing w:after="0"/>
        <w:ind w:left="0"/>
        <w:jc w:val="both"/>
      </w:pPr>
      <w:r>
        <w:rPr>
          <w:rFonts w:ascii="Times New Roman"/>
          <w:b w:val="false"/>
          <w:i w:val="false"/>
          <w:color w:val="000000"/>
          <w:sz w:val="28"/>
        </w:rPr>
        <w:t>
Аманбаев Ұ.А.           - Қазақстан Республикасы Мемсәулеткомының 
</w:t>
      </w:r>
      <w:r>
        <w:br/>
      </w:r>
      <w:r>
        <w:rPr>
          <w:rFonts w:ascii="Times New Roman"/>
          <w:b w:val="false"/>
          <w:i w:val="false"/>
          <w:color w:val="000000"/>
          <w:sz w:val="28"/>
        </w:rPr>
        <w:t>
                          құрылыс экономикасы бас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Әшiмов Б.М.             - Қазақстан Республикасы Мемстаткомы мен 
</w:t>
      </w:r>
      <w:r>
        <w:br/>
      </w:r>
      <w:r>
        <w:rPr>
          <w:rFonts w:ascii="Times New Roman"/>
          <w:b w:val="false"/>
          <w:i w:val="false"/>
          <w:color w:val="000000"/>
          <w:sz w:val="28"/>
        </w:rPr>
        <w:t>
                          Еңбекминi жанындағы Республикалық 
</w:t>
      </w:r>
      <w:r>
        <w:br/>
      </w:r>
      <w:r>
        <w:rPr>
          <w:rFonts w:ascii="Times New Roman"/>
          <w:b w:val="false"/>
          <w:i w:val="false"/>
          <w:color w:val="000000"/>
          <w:sz w:val="28"/>
        </w:rPr>
        <w:t>
                          салааралық бiлiктiлiктi көтеру 
</w:t>
      </w:r>
      <w:r>
        <w:br/>
      </w:r>
      <w:r>
        <w:rPr>
          <w:rFonts w:ascii="Times New Roman"/>
          <w:b w:val="false"/>
          <w:i w:val="false"/>
          <w:color w:val="000000"/>
          <w:sz w:val="28"/>
        </w:rPr>
        <w:t>
                          институтының директоры
</w:t>
      </w:r>
    </w:p>
    <w:p>
      <w:pPr>
        <w:spacing w:after="0"/>
        <w:ind w:left="0"/>
        <w:jc w:val="both"/>
      </w:pPr>
      <w:r>
        <w:rPr>
          <w:rFonts w:ascii="Times New Roman"/>
          <w:b w:val="false"/>
          <w:i w:val="false"/>
          <w:color w:val="000000"/>
          <w:sz w:val="28"/>
        </w:rPr>
        <w:t>
Айманбетова Г.З.        - Қазақстан Республикасы Мемстаткомы халық 
</w:t>
      </w:r>
      <w:r>
        <w:br/>
      </w:r>
      <w:r>
        <w:rPr>
          <w:rFonts w:ascii="Times New Roman"/>
          <w:b w:val="false"/>
          <w:i w:val="false"/>
          <w:color w:val="000000"/>
          <w:sz w:val="28"/>
        </w:rPr>
        <w:t>
                          шаруашылығының макроэкономикалық 
</w:t>
      </w:r>
      <w:r>
        <w:br/>
      </w:r>
      <w:r>
        <w:rPr>
          <w:rFonts w:ascii="Times New Roman"/>
          <w:b w:val="false"/>
          <w:i w:val="false"/>
          <w:color w:val="000000"/>
          <w:sz w:val="28"/>
        </w:rPr>
        <w:t>
                          көрсеткiштерi және талдау жасау жетекшi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Алтаев Н.Е.             - Қазақстан Республикасы Көлiкминiнiң 
</w:t>
      </w:r>
      <w:r>
        <w:br/>
      </w:r>
      <w:r>
        <w:rPr>
          <w:rFonts w:ascii="Times New Roman"/>
          <w:b w:val="false"/>
          <w:i w:val="false"/>
          <w:color w:val="000000"/>
          <w:sz w:val="28"/>
        </w:rPr>
        <w:t>
                          көлiкте экономикалық, бюджет-қаржы 
</w:t>
      </w:r>
      <w:r>
        <w:br/>
      </w:r>
      <w:r>
        <w:rPr>
          <w:rFonts w:ascii="Times New Roman"/>
          <w:b w:val="false"/>
          <w:i w:val="false"/>
          <w:color w:val="000000"/>
          <w:sz w:val="28"/>
        </w:rPr>
        <w:t>
                          саясатын қалыптастыру бөлiмiнiң бастығы
</w:t>
      </w:r>
    </w:p>
    <w:p>
      <w:pPr>
        <w:spacing w:after="0"/>
        <w:ind w:left="0"/>
        <w:jc w:val="both"/>
      </w:pPr>
      <w:r>
        <w:rPr>
          <w:rFonts w:ascii="Times New Roman"/>
          <w:b w:val="false"/>
          <w:i w:val="false"/>
          <w:color w:val="000000"/>
          <w:sz w:val="28"/>
        </w:rPr>
        <w:t>
Абдувалиева Т.В.        - Қазақстан Республикасы Өнеркәсiпминi
</w:t>
      </w:r>
      <w:r>
        <w:br/>
      </w:r>
      <w:r>
        <w:rPr>
          <w:rFonts w:ascii="Times New Roman"/>
          <w:b w:val="false"/>
          <w:i w:val="false"/>
          <w:color w:val="000000"/>
          <w:sz w:val="28"/>
        </w:rPr>
        <w:t>
                          экономикалық талдау бөлiмiнiң бастығы
</w:t>
      </w:r>
    </w:p>
    <w:p>
      <w:pPr>
        <w:spacing w:after="0"/>
        <w:ind w:left="0"/>
        <w:jc w:val="both"/>
      </w:pPr>
      <w:r>
        <w:rPr>
          <w:rFonts w:ascii="Times New Roman"/>
          <w:b w:val="false"/>
          <w:i w:val="false"/>
          <w:color w:val="000000"/>
          <w:sz w:val="28"/>
        </w:rPr>
        <w:t>
Бекахметов Т.К.         - Қазақстан Республикасы Еңбек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Бейсембетов Қ.А.        - Қазақстан Республикасы Мемэкономкомы 
</w:t>
      </w:r>
      <w:r>
        <w:br/>
      </w:r>
      <w:r>
        <w:rPr>
          <w:rFonts w:ascii="Times New Roman"/>
          <w:b w:val="false"/>
          <w:i w:val="false"/>
          <w:color w:val="000000"/>
          <w:sz w:val="28"/>
        </w:rPr>
        <w:t>
                          жанындағы экономика және нарықтық 
</w:t>
      </w:r>
      <w:r>
        <w:br/>
      </w:r>
      <w:r>
        <w:rPr>
          <w:rFonts w:ascii="Times New Roman"/>
          <w:b w:val="false"/>
          <w:i w:val="false"/>
          <w:color w:val="000000"/>
          <w:sz w:val="28"/>
        </w:rPr>
        <w:t>
                          қатынастар ғылыми-зерттеу институты 
</w:t>
      </w:r>
      <w:r>
        <w:br/>
      </w:r>
      <w:r>
        <w:rPr>
          <w:rFonts w:ascii="Times New Roman"/>
          <w:b w:val="false"/>
          <w:i w:val="false"/>
          <w:color w:val="000000"/>
          <w:sz w:val="28"/>
        </w:rPr>
        <w:t>
                          директорының ғылым жөнiндегi орынбасары
</w:t>
      </w:r>
    </w:p>
    <w:p>
      <w:pPr>
        <w:spacing w:after="0"/>
        <w:ind w:left="0"/>
        <w:jc w:val="both"/>
      </w:pPr>
      <w:r>
        <w:rPr>
          <w:rFonts w:ascii="Times New Roman"/>
          <w:b w:val="false"/>
          <w:i w:val="false"/>
          <w:color w:val="000000"/>
          <w:sz w:val="28"/>
        </w:rPr>
        <w:t>
Горячковский В.И.       - Қазақстан Республикасы Мемстаткомы 
</w:t>
      </w:r>
      <w:r>
        <w:br/>
      </w:r>
      <w:r>
        <w:rPr>
          <w:rFonts w:ascii="Times New Roman"/>
          <w:b w:val="false"/>
          <w:i w:val="false"/>
          <w:color w:val="000000"/>
          <w:sz w:val="28"/>
        </w:rPr>
        <w:t>
                          Төрағасының бiрiншi орынбасары
</w:t>
      </w:r>
    </w:p>
    <w:p>
      <w:pPr>
        <w:spacing w:after="0"/>
        <w:ind w:left="0"/>
        <w:jc w:val="both"/>
      </w:pPr>
      <w:r>
        <w:rPr>
          <w:rFonts w:ascii="Times New Roman"/>
          <w:b w:val="false"/>
          <w:i w:val="false"/>
          <w:color w:val="000000"/>
          <w:sz w:val="28"/>
        </w:rPr>
        <w:t>
Гарусова З.И.           - Қазақстан Республикасы Ауылшарминiнiң 
</w:t>
      </w:r>
      <w:r>
        <w:br/>
      </w:r>
      <w:r>
        <w:rPr>
          <w:rFonts w:ascii="Times New Roman"/>
          <w:b w:val="false"/>
          <w:i w:val="false"/>
          <w:color w:val="000000"/>
          <w:sz w:val="28"/>
        </w:rPr>
        <w:t>
                          қаржы, есепке алу және есеп беру бас 
</w:t>
      </w:r>
      <w:r>
        <w:br/>
      </w:r>
      <w:r>
        <w:rPr>
          <w:rFonts w:ascii="Times New Roman"/>
          <w:b w:val="false"/>
          <w:i w:val="false"/>
          <w:color w:val="000000"/>
          <w:sz w:val="28"/>
        </w:rPr>
        <w:t>
                          басқармасының бас маманы
</w:t>
      </w:r>
    </w:p>
    <w:p>
      <w:pPr>
        <w:spacing w:after="0"/>
        <w:ind w:left="0"/>
        <w:jc w:val="both"/>
      </w:pPr>
      <w:r>
        <w:rPr>
          <w:rFonts w:ascii="Times New Roman"/>
          <w:b w:val="false"/>
          <w:i w:val="false"/>
          <w:color w:val="000000"/>
          <w:sz w:val="28"/>
        </w:rPr>
        <w:t>
Гейнц В.Д.              - Қазақстан Республикасы Мемэкономкомы 
</w:t>
      </w:r>
      <w:r>
        <w:br/>
      </w:r>
      <w:r>
        <w:rPr>
          <w:rFonts w:ascii="Times New Roman"/>
          <w:b w:val="false"/>
          <w:i w:val="false"/>
          <w:color w:val="000000"/>
          <w:sz w:val="28"/>
        </w:rPr>
        <w:t>
                          жанындағы Баға комитетiнiң талдау, бағаны
</w:t>
      </w:r>
      <w:r>
        <w:br/>
      </w:r>
      <w:r>
        <w:rPr>
          <w:rFonts w:ascii="Times New Roman"/>
          <w:b w:val="false"/>
          <w:i w:val="false"/>
          <w:color w:val="000000"/>
          <w:sz w:val="28"/>
        </w:rPr>
        <w:t>
                          болжамдау және ақпарат бөлiмiнiң бастығы
</w:t>
      </w:r>
    </w:p>
    <w:p>
      <w:pPr>
        <w:spacing w:after="0"/>
        <w:ind w:left="0"/>
        <w:jc w:val="both"/>
      </w:pPr>
      <w:r>
        <w:rPr>
          <w:rFonts w:ascii="Times New Roman"/>
          <w:b w:val="false"/>
          <w:i w:val="false"/>
          <w:color w:val="000000"/>
          <w:sz w:val="28"/>
        </w:rPr>
        <w:t>
Дауранов Ш.А.           - Қазақстан Республикасы Мемэкономкомының
</w:t>
      </w:r>
      <w:r>
        <w:br/>
      </w:r>
      <w:r>
        <w:rPr>
          <w:rFonts w:ascii="Times New Roman"/>
          <w:b w:val="false"/>
          <w:i w:val="false"/>
          <w:color w:val="000000"/>
          <w:sz w:val="28"/>
        </w:rPr>
        <w:t>
                          әлеуметтiк-экономикалық дамуды болжамдау 
</w:t>
      </w:r>
      <w:r>
        <w:br/>
      </w:r>
      <w:r>
        <w:rPr>
          <w:rFonts w:ascii="Times New Roman"/>
          <w:b w:val="false"/>
          <w:i w:val="false"/>
          <w:color w:val="000000"/>
          <w:sz w:val="28"/>
        </w:rPr>
        <w:t>
                          мен реттеудi ұйымдастыру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Ержанова С.Ж.           - Қазақстан Республикасы Бассалық-
</w:t>
      </w:r>
      <w:r>
        <w:br/>
      </w:r>
      <w:r>
        <w:rPr>
          <w:rFonts w:ascii="Times New Roman"/>
          <w:b w:val="false"/>
          <w:i w:val="false"/>
          <w:color w:val="000000"/>
          <w:sz w:val="28"/>
        </w:rPr>
        <w:t>
                          инспекциясының бухгалтерлiк есеп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Ерыгин А.Н.             - Қазақстан Республикасы Мемстаткомының  
</w:t>
      </w:r>
      <w:r>
        <w:br/>
      </w:r>
      <w:r>
        <w:rPr>
          <w:rFonts w:ascii="Times New Roman"/>
          <w:b w:val="false"/>
          <w:i w:val="false"/>
          <w:color w:val="000000"/>
          <w:sz w:val="28"/>
        </w:rPr>
        <w:t>
                          жиынтық жұмыс, есепке алу мен 
</w:t>
      </w:r>
      <w:r>
        <w:br/>
      </w:r>
      <w:r>
        <w:rPr>
          <w:rFonts w:ascii="Times New Roman"/>
          <w:b w:val="false"/>
          <w:i w:val="false"/>
          <w:color w:val="000000"/>
          <w:sz w:val="28"/>
        </w:rPr>
        <w:t>
                          статистиканың әдiснамасы және ұйымдастыру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Ысқақов Ұ.М.            - Қазақстан Республикасы Мемстаткомы 
</w:t>
      </w:r>
      <w:r>
        <w:br/>
      </w:r>
      <w:r>
        <w:rPr>
          <w:rFonts w:ascii="Times New Roman"/>
          <w:b w:val="false"/>
          <w:i w:val="false"/>
          <w:color w:val="000000"/>
          <w:sz w:val="28"/>
        </w:rPr>
        <w:t>
                          жанындағы статистикалық зерттеу 
</w:t>
      </w:r>
      <w:r>
        <w:br/>
      </w:r>
      <w:r>
        <w:rPr>
          <w:rFonts w:ascii="Times New Roman"/>
          <w:b w:val="false"/>
          <w:i w:val="false"/>
          <w:color w:val="000000"/>
          <w:sz w:val="28"/>
        </w:rPr>
        <w:t>
                          институтының директоры
</w:t>
      </w:r>
    </w:p>
    <w:p>
      <w:pPr>
        <w:spacing w:after="0"/>
        <w:ind w:left="0"/>
        <w:jc w:val="both"/>
      </w:pPr>
      <w:r>
        <w:rPr>
          <w:rFonts w:ascii="Times New Roman"/>
          <w:b w:val="false"/>
          <w:i w:val="false"/>
          <w:color w:val="000000"/>
          <w:sz w:val="28"/>
        </w:rPr>
        <w:t>
Лаврещук В.А.           - Қазақстан Республикасы Ұлттықмембанкiсi
</w:t>
      </w:r>
      <w:r>
        <w:br/>
      </w:r>
      <w:r>
        <w:rPr>
          <w:rFonts w:ascii="Times New Roman"/>
          <w:b w:val="false"/>
          <w:i w:val="false"/>
          <w:color w:val="000000"/>
          <w:sz w:val="28"/>
        </w:rPr>
        <w:t>
                          экономикалық басқармасының бас экономисi
</w:t>
      </w:r>
    </w:p>
    <w:p>
      <w:pPr>
        <w:spacing w:after="0"/>
        <w:ind w:left="0"/>
        <w:jc w:val="both"/>
      </w:pPr>
      <w:r>
        <w:rPr>
          <w:rFonts w:ascii="Times New Roman"/>
          <w:b w:val="false"/>
          <w:i w:val="false"/>
          <w:color w:val="000000"/>
          <w:sz w:val="28"/>
        </w:rPr>
        <w:t>
Рыбакова Т.А.           - Қазақстан Республикасы Ресурстарминi 
</w:t>
      </w:r>
      <w:r>
        <w:br/>
      </w:r>
      <w:r>
        <w:rPr>
          <w:rFonts w:ascii="Times New Roman"/>
          <w:b w:val="false"/>
          <w:i w:val="false"/>
          <w:color w:val="000000"/>
          <w:sz w:val="28"/>
        </w:rPr>
        <w:t>
                          экономикалық бас басқармасының бастығы
</w:t>
      </w:r>
    </w:p>
    <w:p>
      <w:pPr>
        <w:spacing w:after="0"/>
        <w:ind w:left="0"/>
        <w:jc w:val="both"/>
      </w:pPr>
      <w:r>
        <w:rPr>
          <w:rFonts w:ascii="Times New Roman"/>
          <w:b w:val="false"/>
          <w:i w:val="false"/>
          <w:color w:val="000000"/>
          <w:sz w:val="28"/>
        </w:rPr>
        <w:t>
Сатыбалдин С.С.         - Қазақстан Республикасы Ғылым академиясы 
</w:t>
      </w:r>
      <w:r>
        <w:br/>
      </w:r>
      <w:r>
        <w:rPr>
          <w:rFonts w:ascii="Times New Roman"/>
          <w:b w:val="false"/>
          <w:i w:val="false"/>
          <w:color w:val="000000"/>
          <w:sz w:val="28"/>
        </w:rPr>
        <w:t>
                          экономика институты директорының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Сәрсембаев А.А.         - Қазақстан Республикасы Мемстаткомы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Сизинцева Г.С.          - Қазақстан Республикасы Мәдениетминiнiң
</w:t>
      </w:r>
      <w:r>
        <w:br/>
      </w:r>
      <w:r>
        <w:rPr>
          <w:rFonts w:ascii="Times New Roman"/>
          <w:b w:val="false"/>
          <w:i w:val="false"/>
          <w:color w:val="000000"/>
          <w:sz w:val="28"/>
        </w:rPr>
        <w:t>
                          бухгалтерлiк есеп жөнiндегi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Сабыров Г.С.            - Қазақстан Республикасы Денсаулықминi 
</w:t>
      </w:r>
      <w:r>
        <w:br/>
      </w:r>
      <w:r>
        <w:rPr>
          <w:rFonts w:ascii="Times New Roman"/>
          <w:b w:val="false"/>
          <w:i w:val="false"/>
          <w:color w:val="000000"/>
          <w:sz w:val="28"/>
        </w:rPr>
        <w:t>
                          медстатистика бөлiмiнiң бастығы
</w:t>
      </w:r>
    </w:p>
    <w:p>
      <w:pPr>
        <w:spacing w:after="0"/>
        <w:ind w:left="0"/>
        <w:jc w:val="both"/>
      </w:pPr>
      <w:r>
        <w:rPr>
          <w:rFonts w:ascii="Times New Roman"/>
          <w:b w:val="false"/>
          <w:i w:val="false"/>
          <w:color w:val="000000"/>
          <w:sz w:val="28"/>
        </w:rPr>
        <w:t>
Тоқниязов Е.М.          - Қазақстан Республикасы Мемстаткомының 
</w:t>
      </w:r>
      <w:r>
        <w:br/>
      </w:r>
      <w:r>
        <w:rPr>
          <w:rFonts w:ascii="Times New Roman"/>
          <w:b w:val="false"/>
          <w:i w:val="false"/>
          <w:color w:val="000000"/>
          <w:sz w:val="28"/>
        </w:rPr>
        <w:t>
                          халықтың әлеуметтiк дамуы мен тұрмыс 
</w:t>
      </w:r>
      <w:r>
        <w:br/>
      </w:r>
      <w:r>
        <w:rPr>
          <w:rFonts w:ascii="Times New Roman"/>
          <w:b w:val="false"/>
          <w:i w:val="false"/>
          <w:color w:val="000000"/>
          <w:sz w:val="28"/>
        </w:rPr>
        <w:t>
                          деңгейiне талдау жасау жетекшi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Темiрбекова Б.М.        - Қазақстан Республикасы Саудаминiнiң 
</w:t>
      </w:r>
      <w:r>
        <w:br/>
      </w:r>
      <w:r>
        <w:rPr>
          <w:rFonts w:ascii="Times New Roman"/>
          <w:b w:val="false"/>
          <w:i w:val="false"/>
          <w:color w:val="000000"/>
          <w:sz w:val="28"/>
        </w:rPr>
        <w:t>
                          экономиканы басқаруды және нарықтық 
</w:t>
      </w:r>
      <w:r>
        <w:br/>
      </w:r>
      <w:r>
        <w:rPr>
          <w:rFonts w:ascii="Times New Roman"/>
          <w:b w:val="false"/>
          <w:i w:val="false"/>
          <w:color w:val="000000"/>
          <w:sz w:val="28"/>
        </w:rPr>
        <w:t>
                          қатынастардың қалыптасуын болжамдау және 
</w:t>
      </w:r>
      <w:r>
        <w:br/>
      </w:r>
      <w:r>
        <w:rPr>
          <w:rFonts w:ascii="Times New Roman"/>
          <w:b w:val="false"/>
          <w:i w:val="false"/>
          <w:color w:val="000000"/>
          <w:sz w:val="28"/>
        </w:rPr>
        <w:t>
                          статистика бөлiмiнiң бастығы
</w:t>
      </w:r>
    </w:p>
    <w:p>
      <w:pPr>
        <w:spacing w:after="0"/>
        <w:ind w:left="0"/>
        <w:jc w:val="both"/>
      </w:pPr>
      <w:r>
        <w:rPr>
          <w:rFonts w:ascii="Times New Roman"/>
          <w:b w:val="false"/>
          <w:i w:val="false"/>
          <w:color w:val="000000"/>
          <w:sz w:val="28"/>
        </w:rPr>
        <w:t>
Федосеев В.Н.           - Қазақстан Республикасы Сыртбайланысминiнiң
</w:t>
      </w:r>
      <w:r>
        <w:br/>
      </w:r>
      <w:r>
        <w:rPr>
          <w:rFonts w:ascii="Times New Roman"/>
          <w:b w:val="false"/>
          <w:i w:val="false"/>
          <w:color w:val="000000"/>
          <w:sz w:val="28"/>
        </w:rPr>
        <w:t>
                          сыртқы экономикалық байланысты үйлестiру 
</w:t>
      </w:r>
      <w:r>
        <w:br/>
      </w:r>
      <w:r>
        <w:rPr>
          <w:rFonts w:ascii="Times New Roman"/>
          <w:b w:val="false"/>
          <w:i w:val="false"/>
          <w:color w:val="000000"/>
          <w:sz w:val="28"/>
        </w:rPr>
        <w:t>
                          және дамыту бөлiмiнiң бас экономисi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