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ad64d0" w14:textId="fad64d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Республикасының Америка Құрама Штаттарындағы Елшiлiгiнiң мәселелерi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Минситрлер Кабинетiнiң Қаулысы 4 қыркүйек 1992 ж. N 744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 мен Америка Құрама Штаттары арасында дипломатиялық қатынастар орнатылуына байланысты Қазақстан Республикасының Министрлер Кабинетi қаулы етедi: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Вашингтон қаласында Қазақстан Республикасының Америка Құрама Елшiлiгi құрылсын.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Ескерту. 2, 3, 4, 5, 6, 7, 8-тармақтарының күші жойылды - ҚР Үкіметінің 2005 жылғы 27 шілдедегі N 781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қаулысымен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Қазақстан Республикасының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Премьер-министрi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