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a709" w14:textId="84e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 Аппаратының Шаруашылық басқармасын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12 тамыз 1992 ж. N 670. Күші жойылды - Қазақстан Республикасы Үкіметінің 2000.06.30. N 993 қаулысымен. ~P000993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мен Министрлер Кабинетi 
Аппараты Iс басқармасының таратылған Өндiрiстiк бiрлестiгi негiзiнде 
Қазақстан Республикасының Президентi мен Министрлер Кабинетi 
Аппаратының Шаруашылық басқармасы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Шаруашылық басқармасына Аппарат қызметкерлерiне, Үкiмет 
мүшелерiне, облыстардың, Алматы мен Ленинск қалаларының әкiмдерiне және 
республикалық ұйымдардың басшыларына тұрғын үй-тұрмыстық және көлiк
қызметiн көрсету, сондай-ақ ресми делегациялар мен шараларды қамту 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Шаруашылық басқармасына қарасты кәсiпорындар мен ұйымдардың 
тiзбесi N I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Президентi мен Министрлер Кабинетi 
Аппаратының Шаруашылық басқармасының орталық аппараты республикалық 
бюджетте мемлекеттiк басқару органдарын ұстауға көзделген қаржының 
есебiнен қаржыландырылатын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Шаруашылық басқармасының орталық аппараты қызметкерлерiнiң 
шектi саны - 57 адам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Шаруашылық басқармасының орталық аппараты қызметкерлерiнiң 
лауазымдық жалақысының кестесi N 2 қосымшаға сәйкес бекiтiлсiн, 
оларға Қазақстан Республикасының Президентi мен Министрлер 
Кабинетiнiң Аппараты қызметкерлерi үшiн көзделген еңбекке ақы 
төлеудiң басқа да шарттары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Шаруашылық басқармасына. Бастықтың 4 орынбасары, оның iшiнде 
бiр бiрiншi орынбасарын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Шаруашылық басқармасы орталық аппараты үшiн 8 жеңiл қызмет 
автомобилiне лимит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Шаруашылық басқармасының бастығына Басқарманың құрылымы мен 
штат кестесiн бекiту хұқы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Қазақстан Республикасының Қаржы министрлiгi Шаруашылық 
басқармасының аппаратын ұстау үшiн қажеттi қаржыны қарастыратын 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Қазақ ССР Министрлер Советiнiң "Қазақ ССР Министрлер Советi 
Iс басқармасының Шаруашылық басқармасын тарату және Қазақ ССР 
Министрлер Советi Iс басқармасы жанында Өндiрiстiк бiрлестiк құру 
туралы" 1990 жылдың 23 ақпандағы N 69 және "Қазақ ССР Министрлер 
Советi Iс басқармасы жанындағы Өндiрiстiк бiрлестiктi Қазақ ССР 
Президентi Аппаратының Iс басқармасының Өндiрiстiк бiрлестiгi етiп 
қайта құру туралы" 1991 жылдың 13 ақпандағы N 100 қаулыларының күшi 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Министрлер Кабинетiнiң
                                         1992 жылғы 12 тамыздағы
                                             N 670 қаулысына
                                               N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Қазақстан Республикасының Президентi мен Министрлер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Кабинетi Аппаратының Шаруашылық басқармасына қарасты
                            кәсiпорындар мен ұйымдардың                    
                                Тiзiмi
     Құрылыс-монтаж басқармасы
     Жөндеу-құрылыс басқармасы
     Өндiрiстiк база 
     N 1 автошаруашылығы
     N 2 автошаруашылығы
     Материалдық-техникалық жабдықтау кәсiпорны
     Мейманхана шаруашылығының кәсiпорны
     "Алмалы" мейманханалар кешенi
     "Достық" мейманханасы /"Интеротель"/
     Боровской орман шаруашылығы
     Қарашеңгел мемаулаушаруашылығы
     "Алатау" совхозы
     "Панфилов" асыл тұқымды мал заводы
     Ателье
     Кинобейне қызмет көрсету дирекциясы
     "Горное солнце" пионер лагерi
     N 1, 212, 239 бала-бақшалары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