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7fe2" w14:textId="3f57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Емдеу-сауықтыру бiрлестiгi санаторийлерiне жолдамалардың құнын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16 шiлде 1992 ж. N 602.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Бағаны ырықтандыруға және Емдеу-сауықтыру бiрлестiгi санаторийлерiнде сырқаттарды күту мен емдеуге жұмсалатын нақтылы шығынның өсуiне байланысты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1-тармақ күшiн жойды - ҚРМК-нiң 1992.10.26. N 896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P920896_ </w:t>
      </w:r>
      <w:r>
        <w:rPr>
          <w:rFonts w:ascii="Times New Roman"/>
          <w:b w:val="false"/>
          <w:i w:val="false"/>
          <w:color w:val="000000"/>
          <w:sz w:val="28"/>
        </w:rPr>
        <w:t>
  , 1993.01.11. N 28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Р930028_ </w:t>
      </w:r>
      <w:r>
        <w:rPr>
          <w:rFonts w:ascii="Times New Roman"/>
          <w:b w:val="false"/>
          <w:i w:val="false"/>
          <w:color w:val="000000"/>
          <w:sz w:val="28"/>
        </w:rPr>
        <w:t>
  қаулыларымен.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Қаржы министрлiгi 1992 жылдан бастап тiркелген адамдарға "Алатау" санаторийiне жолдамалар өткiзуге байланысты шығынын өтеу үшiн Емдеу-сауықтыру бiрлестiгiне қаржы бөлсiн.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1992 жылғы 16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602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1,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Министрлер Кабинетi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Емдеу-сауықтыру бiрлестiгiнiң санаторийлерiне тiркелген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адамдарға сатылатын жолдамалардың 1992 жылғы 1 тамыздан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енгiзiлетiн                                                            Бағасы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(Кестелер)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