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2733" w14:textId="6432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барлық ұйымдық-хұқықтық нысандағы бірлестіктерінде (кәсіпорындарында), мекемелерінде және ұйымдарында құжаттау мен құжаттамаларды басқарудың негізгі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1992 жылғы 30 маусым N 562
Күші жойылды - ҚР Үкіметінің 2003.02.26. N 204 қаулысымен.</w:t>
      </w:r>
    </w:p>
    <w:p>
      <w:pPr>
        <w:spacing w:after="0"/>
        <w:ind w:left="0"/>
        <w:jc w:val="both"/>
      </w:pPr>
      <w:bookmarkStart w:name="z1" w:id="0"/>
      <w:r>
        <w:rPr>
          <w:rFonts w:ascii="Times New Roman"/>
          <w:b w:val="false"/>
          <w:i w:val="false"/>
          <w:color w:val="000000"/>
          <w:sz w:val="28"/>
        </w:rPr>
        <w:t xml:space="preserve">
      Құжаттау мен құжаттамаларды басқару процесiн жетiлдiру, басқару еңбегiнiң сапасын арттыру және Қазақстан Республикасының кәсiпорындарында, мекемелерi мен ұйымдарында құжаттармен жұмыс iстеуде бiрыңғай көзқарасты орнықтыру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барлық ұйымдық-хұқықтық нысандағы бiрлестiктерiнде (кәсiпорындарында), мекемелерiнде және ұйымдарында құжаттау мен құжаттамаларды басқарудың Негiзгi ережелерi" бекiтiлсiн (қоса берiлiп отыр). </w:t>
      </w:r>
      <w:r>
        <w:br/>
      </w:r>
      <w:r>
        <w:rPr>
          <w:rFonts w:ascii="Times New Roman"/>
          <w:b w:val="false"/>
          <w:i w:val="false"/>
          <w:color w:val="000000"/>
          <w:sz w:val="28"/>
        </w:rPr>
        <w:t xml:space="preserve">
      2. Министрлiктер, мемлекеттiк комитеттер, ведомстволар, кәсiпорындар, мекемелер мен ұйымдар: </w:t>
      </w:r>
      <w:r>
        <w:br/>
      </w:r>
      <w:r>
        <w:rPr>
          <w:rFonts w:ascii="Times New Roman"/>
          <w:b w:val="false"/>
          <w:i w:val="false"/>
          <w:color w:val="000000"/>
          <w:sz w:val="28"/>
        </w:rPr>
        <w:t xml:space="preserve">
      Негiзгi ережелердi енгiзу жөнiнде шаралар қолдансын; </w:t>
      </w:r>
      <w:r>
        <w:br/>
      </w:r>
      <w:r>
        <w:rPr>
          <w:rFonts w:ascii="Times New Roman"/>
          <w:b w:val="false"/>
          <w:i w:val="false"/>
          <w:color w:val="000000"/>
          <w:sz w:val="28"/>
        </w:rPr>
        <w:t xml:space="preserve">
      құжаттау мен құжаттарды сақтау мәселелерi бойынша қолданылып жүрген ведомстволық нұсқаулар мен басқа да нормативтiк-әдiстемелiк әзiрлемелердi 3 ай мерзiмде Негiзгi ережелерге сәйкес келтiрсiн; </w:t>
      </w:r>
      <w:r>
        <w:br/>
      </w:r>
      <w:r>
        <w:rPr>
          <w:rFonts w:ascii="Times New Roman"/>
          <w:b w:val="false"/>
          <w:i w:val="false"/>
          <w:color w:val="000000"/>
          <w:sz w:val="28"/>
        </w:rPr>
        <w:t xml:space="preserve">
      ұйымдық-өкiмдiк құжаттамалардың бланкiлерiнiң нысандары, архив құжаттарымен істелетiн жұмыс мәселелерi бойынша оқу бағдарламалары, оқыту және бiлiктiлiктi арттыру жоспарлары жөнiнде Қазақстан Республикасы Министрлер Кабинетiнiң жанындағы Бас архив басқармасымен және оның жергiлiктi органдарымен келiсiп отырсын. </w:t>
      </w:r>
      <w:r>
        <w:br/>
      </w:r>
      <w:r>
        <w:rPr>
          <w:rFonts w:ascii="Times New Roman"/>
          <w:b w:val="false"/>
          <w:i w:val="false"/>
          <w:color w:val="000000"/>
          <w:sz w:val="28"/>
        </w:rPr>
        <w:t xml:space="preserve">
      3. Қазақстан Республикасы Министрлер Кабинетiнiң жанындағы Бас архив басқармасы, облыс әкiмдерi архивтерi мен құжаттамаларының басқармалары министрлiктерге, мемлекеттiк комитеттерге, ведомстволарға, кәсiпорындарға, мекемелерге, ұйымдарға Негiзгi ережелердi практикаға енгiзуде әдiстемелiк көмек көрсетсiн, ол үшiн соларды зерделеу жөнiнен семинарлар, курстар, басқа да шаралар, соның iшiнде коммерциялық негiздегi шаралар өткiзу практикасын қолдансын. </w:t>
      </w:r>
      <w:r>
        <w:br/>
      </w:r>
      <w:r>
        <w:rPr>
          <w:rFonts w:ascii="Times New Roman"/>
          <w:b w:val="false"/>
          <w:i w:val="false"/>
          <w:color w:val="000000"/>
          <w:sz w:val="28"/>
        </w:rPr>
        <w:t xml:space="preserve">
      4. Қазақстан Республикасы Президентi мен Министрлер Кабинетi Аппаратының 1с Басқармасы "Қазақстан Республикасының барлық ұйымдық-хұқықтық нысандағы бiрлестiктерiнде (кәсiпорындарында), мекемелерiнде және ұйымдарында құжаттау мен құжаттамаларды басқарудың Негiзгi ережелерін" 15 мың дана мөлшерiнде басып шығаруды қамтамасыз етсін. </w:t>
      </w:r>
      <w:r>
        <w:br/>
      </w:r>
      <w:r>
        <w:rPr>
          <w:rFonts w:ascii="Times New Roman"/>
          <w:b w:val="false"/>
          <w:i w:val="false"/>
          <w:color w:val="000000"/>
          <w:sz w:val="28"/>
        </w:rPr>
        <w:t xml:space="preserve">
      5. Қазақстан Республикасының Баспасөз және бұқаралық ақпарат министрлiгi аталған ережелердiң негiзгі қағидаларын насихаттауды қамтамасыз етсiн. </w:t>
      </w:r>
      <w:r>
        <w:br/>
      </w:r>
      <w:r>
        <w:rPr>
          <w:rFonts w:ascii="Times New Roman"/>
          <w:b w:val="false"/>
          <w:i w:val="false"/>
          <w:color w:val="000000"/>
          <w:sz w:val="28"/>
        </w:rPr>
        <w:t xml:space="preserve">
      6. Қазақ ССР Министрлер Кеңесiнiң "Қазақ ССР-iнiң мекемелерiнде, ұйымдары мен кәсiпорындарында iс жүргiзудi тәртiпке келтiру туралы" 1969 жылғы 28 қазандағы N 660 қаулысының (Қазақ ССР ҚЖ, 1969 ж., N 22, 117-ст.)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30 маусымдағы      </w:t>
      </w:r>
      <w:r>
        <w:br/>
      </w:r>
      <w:r>
        <w:rPr>
          <w:rFonts w:ascii="Times New Roman"/>
          <w:b w:val="false"/>
          <w:i w:val="false"/>
          <w:color w:val="000000"/>
          <w:sz w:val="28"/>
        </w:rPr>
        <w:t xml:space="preserve">
N 562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барлық ұйымдық-хұқықтық нысандарындағы бірлестіктерінде (кәсіпорындарында), мекемелері мен ұйымдарында құжаттаудың және құжаттаманы басқарудың негізгі ережелері </w:t>
      </w:r>
    </w:p>
    <w:p>
      <w:pPr>
        <w:spacing w:after="0"/>
        <w:ind w:left="0"/>
        <w:jc w:val="both"/>
      </w:pPr>
      <w:r>
        <w:rPr>
          <w:rFonts w:ascii="Times New Roman"/>
          <w:b/>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1.1. Құжаттау* және құжаттаманы басқарудың** негiзгi ережелерi кез келген ұйымдық-хұқылық нысандағы барлық бiрлестiктер, кәсiпорындар, мекемелер мен ұйымдар*** үшiн ресми құжаттарды жасау және олармен жұмыс iстеудi ұйымдастыру, оның iшiнде есептеу техникасы мен репрография құралдары жасайтын құжаттар үшiн мiндеттi болатын ортақ талаптарды белгiлейдi. </w:t>
      </w:r>
      <w:r>
        <w:br/>
      </w:r>
      <w:r>
        <w:rPr>
          <w:rFonts w:ascii="Times New Roman"/>
          <w:b w:val="false"/>
          <w:i w:val="false"/>
          <w:color w:val="000000"/>
          <w:sz w:val="28"/>
        </w:rPr>
        <w:t xml:space="preserve">
      Құжаттау - ұйымдардың жұмыс iстеуi үшiн қажеттi құжаттар кешенiн жасау процесi. </w:t>
      </w:r>
      <w:r>
        <w:br/>
      </w:r>
      <w:r>
        <w:rPr>
          <w:rFonts w:ascii="Times New Roman"/>
          <w:b w:val="false"/>
          <w:i w:val="false"/>
          <w:color w:val="000000"/>
          <w:sz w:val="28"/>
        </w:rPr>
        <w:t xml:space="preserve">
      Құжаттаманы басқару - құжаттардың есебiн жүргiзу, қозғалысы және сақталуы, олардағы ақпаратты iздестiру мен пайдалануды қамтамасыз ету жөніндегi жұмысты ұйымдастыру. </w:t>
      </w:r>
      <w:r>
        <w:br/>
      </w:r>
      <w:r>
        <w:rPr>
          <w:rFonts w:ascii="Times New Roman"/>
          <w:b w:val="false"/>
          <w:i w:val="false"/>
          <w:color w:val="000000"/>
          <w:sz w:val="28"/>
        </w:rPr>
        <w:t xml:space="preserve">
      Бұдан әрі "ұйымдар" деп аталады. </w:t>
      </w:r>
      <w:r>
        <w:br/>
      </w:r>
      <w:r>
        <w:rPr>
          <w:rFonts w:ascii="Times New Roman"/>
          <w:b w:val="false"/>
          <w:i w:val="false"/>
          <w:color w:val="000000"/>
          <w:sz w:val="28"/>
        </w:rPr>
        <w:t xml:space="preserve">
      1.2. Ережелер құжаттау мен құжаттаманы басқару процесiн жетiлдiрудi, құжаттардың құрамы мен нысандарын бiр iзге келтiру, олардың сапасын арттыру жолымен осылар жөнiндегi ақпаратпен қамтамасыз етудi, еңбектi ұтымды ұйымдастыру және ең жаңа техникалық құралдарды енгiзу негiзiнде құжаттаманы басқару қызметтерiнiң жұмысын жеделдетудi көздейдi. </w:t>
      </w:r>
      <w:r>
        <w:br/>
      </w:r>
      <w:r>
        <w:rPr>
          <w:rFonts w:ascii="Times New Roman"/>
          <w:b w:val="false"/>
          <w:i w:val="false"/>
          <w:color w:val="000000"/>
          <w:sz w:val="28"/>
        </w:rPr>
        <w:t xml:space="preserve">
      1.3. Ережелер құжаттау мен құжаттаманы басқарудың жалпы принциптерiн айқындайды. Ұйымдар осы ережелердi қолдана алады немесе олардың негiзiнде Қазақстан Республикасы Министрлер Кабинетi жанындағы Бас архив басқармасымен және оның жергiлiктi жерлердегi органдарымен келiсе отырып өз жұмысының ерекшелiктерiн бейнелейтiн ведомстволық нұсқауларды жасап, бекiте алады. </w:t>
      </w:r>
      <w:r>
        <w:br/>
      </w:r>
      <w:r>
        <w:rPr>
          <w:rFonts w:ascii="Times New Roman"/>
          <w:b w:val="false"/>
          <w:i w:val="false"/>
          <w:color w:val="000000"/>
          <w:sz w:val="28"/>
        </w:rPr>
        <w:t xml:space="preserve">
      1.4. Құжаттау мен құжаттаманы басқарудың жай-күйi үшiн жауапкершiлiк ұйымның басшысына, ал құрылымдық бөлiмшелерде солардың басшыларына жүктеледi. </w:t>
      </w:r>
      <w:r>
        <w:br/>
      </w:r>
      <w:r>
        <w:rPr>
          <w:rFonts w:ascii="Times New Roman"/>
          <w:b w:val="false"/>
          <w:i w:val="false"/>
          <w:color w:val="000000"/>
          <w:sz w:val="28"/>
        </w:rPr>
        <w:t xml:space="preserve">
      1.5. Құжаттау мен құжаттаманы басқару процестерiне басшылық пен бақылау жасауды, оларды одан әрi жетiлдiрудi құжаттаманы басқарудың арнаулы қызметi жүзеге асырады. Бұл қызмет әрбiр ұйымда құрылады және типтiк ереже (1-қосымша) негiзiнде талдап жасалған ережеге сәйкес жұмыс iстейдi. </w:t>
      </w:r>
      <w:r>
        <w:br/>
      </w:r>
      <w:r>
        <w:rPr>
          <w:rFonts w:ascii="Times New Roman"/>
          <w:b w:val="false"/>
          <w:i w:val="false"/>
          <w:color w:val="000000"/>
          <w:sz w:val="28"/>
        </w:rPr>
        <w:t xml:space="preserve">
      Штатында мұндай қызмет көзделмеген шағын ұйымдарда және құрылымдық бөлiмшелерде құжаттаманы басқару үшiн тiкелей жауапкершiлiк лауазымды адамдардың бiрiне жүктелiп, осы жұмысты атқаратыны үшiн оған қосымша ақы белгiленедi. </w:t>
      </w:r>
      <w:r>
        <w:br/>
      </w:r>
      <w:r>
        <w:rPr>
          <w:rFonts w:ascii="Times New Roman"/>
          <w:b w:val="false"/>
          <w:i w:val="false"/>
          <w:color w:val="000000"/>
          <w:sz w:val="28"/>
        </w:rPr>
        <w:t xml:space="preserve">
      1.6. Жаңадан қабылданған қызметкерлер құжаттау мен құжаттаманы басқаруға қойылатын талаптармен таныстырылуы тиiс. </w:t>
      </w:r>
      <w:r>
        <w:br/>
      </w:r>
      <w:r>
        <w:rPr>
          <w:rFonts w:ascii="Times New Roman"/>
          <w:b w:val="false"/>
          <w:i w:val="false"/>
          <w:color w:val="000000"/>
          <w:sz w:val="28"/>
        </w:rPr>
        <w:t xml:space="preserve">
      1.7. Құжаттаманы басқару қызметiнiң басшысы немесе құжаттаманы басқаруға жауапты адам ауыстырылған жағдайда барлық iстер мен құжаттар актi бойынша олардың орнына тағайындалған қызметкерлерге (2-қосымша) табыс етiледi. </w:t>
      </w:r>
      <w:r>
        <w:br/>
      </w:r>
      <w:r>
        <w:rPr>
          <w:rFonts w:ascii="Times New Roman"/>
          <w:b w:val="false"/>
          <w:i w:val="false"/>
          <w:color w:val="000000"/>
          <w:sz w:val="28"/>
        </w:rPr>
        <w:t xml:space="preserve">
      1.8. Құжаттау мен құжаттаманы басқару ережелерiн бұзғаны үшiн ұйымдардың басшылары, мамандары мен қызметшiлерi қолданылып жүрген заңдарға сәйкес жауапкершiлiкке тартылады. </w:t>
      </w:r>
      <w:r>
        <w:br/>
      </w:r>
      <w:r>
        <w:rPr>
          <w:rFonts w:ascii="Times New Roman"/>
          <w:b w:val="false"/>
          <w:i w:val="false"/>
          <w:color w:val="000000"/>
          <w:sz w:val="28"/>
        </w:rPr>
        <w:t xml:space="preserve">
     1.9. Мемлекеттiк архив қызметiнiң мекемелерi ережелердi енгiзуде ұйымдарға тәсiлдемелiк көмек көрсетiп, құжаттау мен құжаттаманы басқару жөнiндегi нормативтiк құжаттарды келiседi және осы салада бақылау жасайды. </w:t>
      </w:r>
    </w:p>
    <w:p>
      <w:pPr>
        <w:spacing w:after="0"/>
        <w:ind w:left="0"/>
        <w:jc w:val="both"/>
      </w:pPr>
      <w:r>
        <w:rPr>
          <w:rFonts w:ascii="Times New Roman"/>
          <w:b/>
          <w:i w:val="false"/>
          <w:color w:val="000000"/>
          <w:sz w:val="28"/>
        </w:rPr>
        <w:t xml:space="preserve">                      2. Құжаттау </w:t>
      </w:r>
    </w:p>
    <w:p>
      <w:pPr>
        <w:spacing w:after="0"/>
        <w:ind w:left="0"/>
        <w:jc w:val="both"/>
      </w:pPr>
      <w:r>
        <w:rPr>
          <w:rFonts w:ascii="Times New Roman"/>
          <w:b/>
          <w:i w:val="false"/>
          <w:color w:val="000000"/>
          <w:sz w:val="28"/>
        </w:rPr>
        <w:t xml:space="preserve">      2.1. Құжаттардың құрамы. Бiр iзге келтірiлуi және </w:t>
      </w:r>
      <w:r>
        <w:br/>
      </w:r>
      <w:r>
        <w:rPr>
          <w:rFonts w:ascii="Times New Roman"/>
          <w:b w:val="false"/>
          <w:i w:val="false"/>
          <w:color w:val="000000"/>
          <w:sz w:val="28"/>
        </w:rPr>
        <w:t>
</w:t>
      </w:r>
      <w:r>
        <w:rPr>
          <w:rFonts w:ascii="Times New Roman"/>
          <w:b/>
          <w:i w:val="false"/>
          <w:color w:val="000000"/>
          <w:sz w:val="28"/>
        </w:rPr>
        <w:t xml:space="preserve">                        стандартталуы </w:t>
      </w:r>
    </w:p>
    <w:p>
      <w:pPr>
        <w:spacing w:after="0"/>
        <w:ind w:left="0"/>
        <w:jc w:val="both"/>
      </w:pPr>
      <w:r>
        <w:rPr>
          <w:rFonts w:ascii="Times New Roman"/>
          <w:b w:val="false"/>
          <w:i w:val="false"/>
          <w:color w:val="000000"/>
          <w:sz w:val="28"/>
        </w:rPr>
        <w:t xml:space="preserve">      2.1.1. Ұйымда жасалатын құжаттардың кешенi қызмет барысында шешiлетiн мәселелердiң ауқымына, құзырлық көлемi мен сипатына, мәселелердiң шешiлу ретiне (жеке дара басқару немесе алқалық басқару негiзiнде), басқа ұйымдармен өзара байланыстардың көлемi мен сипатына қарай айқындалады. </w:t>
      </w:r>
      <w:r>
        <w:br/>
      </w:r>
      <w:r>
        <w:rPr>
          <w:rFonts w:ascii="Times New Roman"/>
          <w:b w:val="false"/>
          <w:i w:val="false"/>
          <w:color w:val="000000"/>
          <w:sz w:val="28"/>
        </w:rPr>
        <w:t xml:space="preserve">
      Мысалы, қолданылып жүрген заңдарға сәйкес басқару органдары төмендегiдей өкiм құжаттарын шығарады. Министрлер Кабинетi - қаулылар, Премьер-министр мен оның орынбасарлары - өкiмдер; министрлiктер - қаулылар, бұйрықтар, нұсқаулар; мемлекеттiк комитеттер, комитеттер мен комиссиялар - қаулылар, нұсқаулар; кәсiпорындардың әкiмшiлiгi - бұйрықтар, қаулылар, нұсқаулар; кооперативтiк ұйымдар - шешiмдер; қоғамдық ұйымдар - қаулылар, өкiмдер. </w:t>
      </w:r>
      <w:r>
        <w:br/>
      </w:r>
      <w:r>
        <w:rPr>
          <w:rFonts w:ascii="Times New Roman"/>
          <w:b w:val="false"/>
          <w:i w:val="false"/>
          <w:color w:val="000000"/>
          <w:sz w:val="28"/>
        </w:rPr>
        <w:t xml:space="preserve">
      Ұйым құзырының негiзгi мәселелерi бойынша нормативтiк немесе жеке актiлер қабылдау қажет болған барлық жағдайда шешiмдер, қаулылар және бұйрықтар шығарылады. Жедел мәселелер бойынша және қаулылардың, шешiмдердiң, бұйрықтардың орындалуын ұйымдастыру үшiн өкiмдер, нұсқаулар қабылданады. </w:t>
      </w:r>
      <w:r>
        <w:br/>
      </w:r>
      <w:r>
        <w:rPr>
          <w:rFonts w:ascii="Times New Roman"/>
          <w:b w:val="false"/>
          <w:i w:val="false"/>
          <w:color w:val="000000"/>
          <w:sz w:val="28"/>
        </w:rPr>
        <w:t xml:space="preserve">
      Қаулылар, шешiмдер - алқалық басқару ұйымдары қабылдайтын хұқтық актiлер болып табылады. Бұйрықтар, өкiмдер, нұсқаулар - билiк сипаты бар және жеке дара басқару өкiлеттігі берiлген ресми лауазымды адамдар қабылдайтын хұқықтық актілер. </w:t>
      </w:r>
      <w:r>
        <w:br/>
      </w:r>
      <w:r>
        <w:rPr>
          <w:rFonts w:ascii="Times New Roman"/>
          <w:b w:val="false"/>
          <w:i w:val="false"/>
          <w:color w:val="000000"/>
          <w:sz w:val="28"/>
        </w:rPr>
        <w:t xml:space="preserve">
      2.1.2. Нысаны жағынан бiрдей құжаттар (бұйрықтар, қаулылар және басқалары) шығаратын ұйымдардың бiрлескен өкiмдiк құжаттары тиiстi нысанда шығарылады (бұйрық, қаулы және басқалары). </w:t>
      </w:r>
      <w:r>
        <w:br/>
      </w:r>
      <w:r>
        <w:rPr>
          <w:rFonts w:ascii="Times New Roman"/>
          <w:b w:val="false"/>
          <w:i w:val="false"/>
          <w:color w:val="000000"/>
          <w:sz w:val="28"/>
        </w:rPr>
        <w:t xml:space="preserve">
      Нысаны жағынан бiр-бiрiнен өзгеше құжаттар шығаруға өкілеттiгi бар ұйымдардың бiрлескен өкiмдiк құжаттары "бiрлескен шешiм" түрiнде шығарылады. Ал оның сол құжатты қабылдаған әрбiр ұйымның өкiмдiк құжаты болатын хұқы бар. </w:t>
      </w:r>
      <w:r>
        <w:br/>
      </w:r>
      <w:r>
        <w:rPr>
          <w:rFonts w:ascii="Times New Roman"/>
          <w:b w:val="false"/>
          <w:i w:val="false"/>
          <w:color w:val="000000"/>
          <w:sz w:val="28"/>
        </w:rPr>
        <w:t xml:space="preserve">
      2.1.3. Жоғары тұрған органдардың құжаттарын немесе басқа ұйымдардың құжаттарын қарамағындағы ұйымдарға, құрылымдық бөлiмшелерге жеткiзу құжаттың авторы белгiлеген нысанда жүзеге асырылады. Егер оның тәсiлi көрсетiлмеген болса, ұйым бұл мәселенi өзi дербес шешедi. </w:t>
      </w:r>
      <w:r>
        <w:br/>
      </w:r>
      <w:r>
        <w:rPr>
          <w:rFonts w:ascii="Times New Roman"/>
          <w:b w:val="false"/>
          <w:i w:val="false"/>
          <w:color w:val="000000"/>
          <w:sz w:val="28"/>
        </w:rPr>
        <w:t xml:space="preserve">
      Алқалы органдардың хаттама шешiмдерi орындаушыларға сол органдар туралы ережемен белгiленген нысанда жеткiзiледi. </w:t>
      </w:r>
      <w:r>
        <w:br/>
      </w:r>
      <w:r>
        <w:rPr>
          <w:rFonts w:ascii="Times New Roman"/>
          <w:b w:val="false"/>
          <w:i w:val="false"/>
          <w:color w:val="000000"/>
          <w:sz w:val="28"/>
        </w:rPr>
        <w:t xml:space="preserve">
      Өкiмдiк құжатты сол ұйымның өзiнiң немесе жоғары тұрған ұйымның өкiмдiк құжаты арқылы жоюға (өзгертуге) болады. </w:t>
      </w:r>
      <w:r>
        <w:br/>
      </w:r>
      <w:r>
        <w:rPr>
          <w:rFonts w:ascii="Times New Roman"/>
          <w:b w:val="false"/>
          <w:i w:val="false"/>
          <w:color w:val="000000"/>
          <w:sz w:val="28"/>
        </w:rPr>
        <w:t xml:space="preserve">
      Өкiмдiк құжаттың күшiн тиiстi құзырлы органдар тоқтата алады. </w:t>
      </w:r>
      <w:r>
        <w:br/>
      </w:r>
      <w:r>
        <w:rPr>
          <w:rFonts w:ascii="Times New Roman"/>
          <w:b w:val="false"/>
          <w:i w:val="false"/>
          <w:color w:val="000000"/>
          <w:sz w:val="28"/>
        </w:rPr>
        <w:t xml:space="preserve">
      Басқа ұйымдардың мүдделерiне қатысты құжаттардың жобалары олармен алдын ала келiсiлуге тиiс. Келiспеген жағдайда жобаға ескертпелер тiркеледi немесе келiспеудiң мәнi қосымша хатта көрсетiледi. </w:t>
      </w:r>
      <w:r>
        <w:br/>
      </w:r>
      <w:r>
        <w:rPr>
          <w:rFonts w:ascii="Times New Roman"/>
          <w:b w:val="false"/>
          <w:i w:val="false"/>
          <w:color w:val="000000"/>
          <w:sz w:val="28"/>
        </w:rPr>
        <w:t xml:space="preserve">
      2.1.4. Мәселелердi талқылаудың барысы және алқалы органдардың мәжiлiстерiнде, кеңестерде, жиналыстарда, басқосуларда қабылданылатын шешiмдер хаттамаға жазылады. </w:t>
      </w:r>
      <w:r>
        <w:br/>
      </w:r>
      <w:r>
        <w:rPr>
          <w:rFonts w:ascii="Times New Roman"/>
          <w:b w:val="false"/>
          <w:i w:val="false"/>
          <w:color w:val="000000"/>
          <w:sz w:val="28"/>
        </w:rPr>
        <w:t xml:space="preserve">
      Хаттамалар мәжiлiстердiң барысын жазу, стенограммалар, дыбыс жазбалары және мәжiлiстерге дайындалған материалдар (баяндамалардың, сөздердiң текстiлерi, анықтамалар, қаулылардың немесе шешiмдердiң жобалары, күн тәртiбi шақырылғандардың тiзiмдерi, т. б.) негiзiнде хатталады. </w:t>
      </w:r>
      <w:r>
        <w:br/>
      </w:r>
      <w:r>
        <w:rPr>
          <w:rFonts w:ascii="Times New Roman"/>
          <w:b w:val="false"/>
          <w:i w:val="false"/>
          <w:color w:val="000000"/>
          <w:sz w:val="28"/>
        </w:rPr>
        <w:t xml:space="preserve">
      Егер мәжiлiстiң барысы стенография арқылы жазылып отырса, онда стенограммалардың мәнi ашып берiледi. Ол машинкаға басылып, куәландыру қолы қойылғаннан кейiн хаттамамен бiрге сақталады. Ерекше жағдайларда сөз сөйлеушi сөзiнiң стенограммасына өзi қол қойып беруге тиiс. Егер мәжiлiстiң барысы магниттiк таспаға жазылатын болса, ол мемлекеттiк архивтердiң кинофотоқұжаттарымен жұмыс iстеудiң негiзгi ережелерiне сәйкес сақталады. М., 1980. </w:t>
      </w:r>
      <w:r>
        <w:br/>
      </w:r>
      <w:r>
        <w:rPr>
          <w:rFonts w:ascii="Times New Roman"/>
          <w:b w:val="false"/>
          <w:i w:val="false"/>
          <w:color w:val="000000"/>
          <w:sz w:val="28"/>
        </w:rPr>
        <w:t xml:space="preserve">
      2.1.5. Барлық деңгейдегi басқару ұйымдары өз құзырының шеңберiнде жоғары тұрған салалық және қызмет ұйымдарымен, қарамағындағы және басқа ұйымдармен, сондай-ақ жеке азаматтармен жедел байланыс жасаған кезде хаттар жолдай алады. Әдетте, ақпарат алысудың; ауызша түсiндiрудiң, нұсқаулар берудiң (тiкелей немесе телефон арқылы сөйлесу), тағы басқаларының құжатсыз тәсiлiн қолдану мүмкiн болмаса немесе ондай тәсiлдi қолдану қиын болса, хаттар жазу тәсiлi қолданылады. </w:t>
      </w:r>
      <w:r>
        <w:br/>
      </w:r>
      <w:r>
        <w:rPr>
          <w:rFonts w:ascii="Times New Roman"/>
          <w:b w:val="false"/>
          <w:i w:val="false"/>
          <w:color w:val="000000"/>
          <w:sz w:val="28"/>
        </w:rPr>
        <w:t xml:space="preserve">
      Ақпаратты жедел беру қажет болған жағдайда жедел хаттар немесе телефонограммалар әзiрленедi. </w:t>
      </w:r>
      <w:r>
        <w:br/>
      </w:r>
      <w:r>
        <w:rPr>
          <w:rFonts w:ascii="Times New Roman"/>
          <w:b w:val="false"/>
          <w:i w:val="false"/>
          <w:color w:val="000000"/>
          <w:sz w:val="28"/>
        </w:rPr>
        <w:t xml:space="preserve">
      2.1.6. Ұйымдар өз құзырлығын айқындайтын ережелердiң және басқа да актiлердiң негiзiнде басқа да құжаттар: жұмыс жоспарларын, есептер, прейскуранттар, стандарттар, жарғылар, ережелер, қағидалар және басқаларын шығарады. Олардың тiзбесi басқару құжаттамасының классификаторларында (3-қосымша) беріледі. </w:t>
      </w:r>
      <w:r>
        <w:br/>
      </w:r>
      <w:r>
        <w:rPr>
          <w:rFonts w:ascii="Times New Roman"/>
          <w:b w:val="false"/>
          <w:i w:val="false"/>
          <w:color w:val="000000"/>
          <w:sz w:val="28"/>
        </w:rPr>
        <w:t xml:space="preserve">
      2.1.7. Ұйымдар қызметiн құжаттау ережелерiнiң бiрлiгi құжаттаманың бiр iзге түсiрiлген жүйесiн қолдану арқылы жүзеге асырылады. </w:t>
      </w:r>
      <w:r>
        <w:br/>
      </w:r>
      <w:r>
        <w:rPr>
          <w:rFonts w:ascii="Times New Roman"/>
          <w:b w:val="false"/>
          <w:i w:val="false"/>
          <w:color w:val="000000"/>
          <w:sz w:val="28"/>
        </w:rPr>
        <w:t xml:space="preserve">
      6.10.1-88. Мемлекеттiк стандарттың "Құжаттаманың бiр iзге түсiрiлген жүйелерi. Негiзгi ережелер" құжаттардың бiр iзге түсiрiлген 16 жүйесiн белгiлейдi. Олар: жоспарлық, есеп-статистикалық, бастапқы есеп, қаржы және бухгалтерлiк-есеп жүргiзу, ақшалай есеп айырысу, ұйымдық-өкiмдiк, баға белгiлеу жөнiндегi, материалдық техникалық жабдықтау және өткізу жөнiндегi, сауда жөнiндегi, сыртқы сауда жөнiндегi, құрылысқа арналған жобалау жөнiндегi, өнертабыстар мен жаңалықтар ашу жөнiндегi, әлеуметтiк қамсыздандыру жөнiндегi, еңбек және әлеуметтiк мәселелер жөнiндегi жедел жоспарлау және көлiк торабының жұмысын басқару жөнiндегi, халықтың тұрмыс қажетiн өтеу жөнiндегi жүйелер. </w:t>
      </w:r>
      <w:r>
        <w:br/>
      </w:r>
      <w:r>
        <w:rPr>
          <w:rFonts w:ascii="Times New Roman"/>
          <w:b w:val="false"/>
          <w:i w:val="false"/>
          <w:color w:val="000000"/>
          <w:sz w:val="28"/>
        </w:rPr>
        <w:t xml:space="preserve">
      Бiр iзге келтiрiлген жүйелер өз тарапынан құжаттардың көмекшi жүйелерiне, түрлерiне, өзгеше түрлерiне бөлiнедi. Мысалы, ұйымдық-өкiмдік құжаттама жүйесiнде өкiмдiк құжаттарды (қаулылар, өкiмдер, шешiмдер, бұйрықтар); ұйымдық (жарғылар, ережелер, нұсқаулар) хаттамаларды; </w:t>
      </w:r>
      <w:r>
        <w:br/>
      </w:r>
      <w:r>
        <w:rPr>
          <w:rFonts w:ascii="Times New Roman"/>
          <w:b w:val="false"/>
          <w:i w:val="false"/>
          <w:color w:val="000000"/>
          <w:sz w:val="28"/>
        </w:rPr>
        <w:t xml:space="preserve">
      ақпарат-анықтама құжаттарын (анықтамалар, баяндама хаттар, түсiнiк хаттары, актiлер, қызмет бабындағы хаттар, жолдама хаттар, шақыру хаттары, ақпарат хаттар, жарнамалық хаттар, қуаттаушы хаттар, еске салатын хаттар, кепiлдеме хаттар, инициативалық хаттар, жауап хаттар, жеделхаттар, шарттар және еңбек келiсiмдерiн) бөлiп көрсетуге болады. </w:t>
      </w:r>
      <w:r>
        <w:br/>
      </w:r>
      <w:r>
        <w:rPr>
          <w:rFonts w:ascii="Times New Roman"/>
          <w:b w:val="false"/>
          <w:i w:val="false"/>
          <w:color w:val="000000"/>
          <w:sz w:val="28"/>
        </w:rPr>
        <w:t xml:space="preserve">
      Құжаттама жүйелерi мен құжаттар түрлерін таңдап алуды ұйым өз қызметiнiң ерекшелiгiне сәйкес жүргiзедi. </w:t>
      </w:r>
      <w:r>
        <w:br/>
      </w:r>
      <w:r>
        <w:rPr>
          <w:rFonts w:ascii="Times New Roman"/>
          <w:b w:val="false"/>
          <w:i w:val="false"/>
          <w:color w:val="000000"/>
          <w:sz w:val="28"/>
        </w:rPr>
        <w:t xml:space="preserve">
      2.1.8. Қолданылатын құжаттардың нысандарын таңдап алумен олардың санын азайтуды жеңiлдету және оларды бiр iзге түсiру мақсатымен ұйымдар өздерiнiң қызметтерi мен мiндеттерiн жүзеге асыру үшiн қажеттi әрi жеткiлiктi болатын құжаттардың салалық табельдерiн (4-қосымша) жасайды. Табельге дәстүрлi құжаттар да, сондай-ақ есептеу техникасы құралдары жасайтын құжаттар да енгiзiледi. Табельдi жүргiзудi, оған өзгерiстер енгiзудi құжаттама басқармасының қызметi жүзеге асырады. </w:t>
      </w:r>
      <w:r>
        <w:br/>
      </w:r>
      <w:r>
        <w:rPr>
          <w:rFonts w:ascii="Times New Roman"/>
          <w:b w:val="false"/>
          <w:i w:val="false"/>
          <w:color w:val="000000"/>
          <w:sz w:val="28"/>
        </w:rPr>
        <w:t xml:space="preserve">
      Табельде көрсетiлмеген құжаттарды әзiрлеуге тыйым салынады. </w:t>
      </w:r>
      <w:r>
        <w:br/>
      </w:r>
      <w:r>
        <w:rPr>
          <w:rFonts w:ascii="Times New Roman"/>
          <w:b w:val="false"/>
          <w:i w:val="false"/>
          <w:color w:val="000000"/>
          <w:sz w:val="28"/>
        </w:rPr>
        <w:t xml:space="preserve">
      2.1.9. Егер салалық табель жоқ болса, құжаттарды бiр ізге келтiру жөнiндегi талаптарды тiкелей орындаушыларға жеткiзу қажет, ал олар құжаттардың хатталуы, оның мазмұнының баяндалуы мен стилi үшiн, басып шығаратын құрылғылар дайындайтын құжаттарға деген талаптардың орындалуы үшiн жауап бередi. </w:t>
      </w:r>
      <w:r>
        <w:br/>
      </w:r>
      <w:r>
        <w:rPr>
          <w:rFonts w:ascii="Times New Roman"/>
          <w:b w:val="false"/>
          <w:i w:val="false"/>
          <w:color w:val="000000"/>
          <w:sz w:val="28"/>
        </w:rPr>
        <w:t xml:space="preserve">
      2.1.10. Құжаттардың заңды күшiн, олардың жедел әрi сапалы орындалуы мен іздестiрiлуiн, есептеу техникасы құралдарының көмегiмен өңделу мүмкiндiгiн, ықтимал тарихи куәландырушы ретінде құжаттардың сапасын қамтамасыз ететiн талаптар сақталуға тиiс, ал бұған құжаттарға стандарттарды қолдану арқылы (5-қосымша) қол жеткiзiледi. </w:t>
      </w:r>
    </w:p>
    <w:p>
      <w:pPr>
        <w:spacing w:after="0"/>
        <w:ind w:left="0"/>
        <w:jc w:val="both"/>
      </w:pPr>
      <w:r>
        <w:rPr>
          <w:rFonts w:ascii="Times New Roman"/>
          <w:b/>
          <w:i w:val="false"/>
          <w:color w:val="000000"/>
          <w:sz w:val="28"/>
        </w:rPr>
        <w:t xml:space="preserve">               2.2. Ресми құжаттарды* хаттау </w:t>
      </w:r>
    </w:p>
    <w:p>
      <w:pPr>
        <w:spacing w:after="0"/>
        <w:ind w:left="0"/>
        <w:jc w:val="both"/>
      </w:pPr>
      <w:r>
        <w:rPr>
          <w:rFonts w:ascii="Times New Roman"/>
          <w:b w:val="false"/>
          <w:i w:val="false"/>
          <w:color w:val="000000"/>
          <w:sz w:val="28"/>
        </w:rPr>
        <w:t xml:space="preserve">      Ресми құжат - ұйымның немесе лауазымды адамның жасап, тиiстi тәртіппен хатталған құжаты (лауазымды адам деп өкiмет өкiлiнiң қызметiн жүзеге асыратын немесе ұйымдық-өкiмдiк және әкiмшілiк-шаруашылық мiндеттердi орындаумен байланысты қызметтегi адамды айтады). </w:t>
      </w:r>
    </w:p>
    <w:p>
      <w:pPr>
        <w:spacing w:after="0"/>
        <w:ind w:left="0"/>
        <w:jc w:val="both"/>
      </w:pPr>
      <w:r>
        <w:rPr>
          <w:rFonts w:ascii="Times New Roman"/>
          <w:b/>
          <w:i w:val="false"/>
          <w:color w:val="000000"/>
          <w:sz w:val="28"/>
        </w:rPr>
        <w:t xml:space="preserve">      2.2.1. Құжаттардың мiндеттi реквизиттерi және оларды </w:t>
      </w:r>
      <w:r>
        <w:br/>
      </w:r>
      <w:r>
        <w:rPr>
          <w:rFonts w:ascii="Times New Roman"/>
          <w:b w:val="false"/>
          <w:i w:val="false"/>
          <w:color w:val="000000"/>
          <w:sz w:val="28"/>
        </w:rPr>
        <w:t>
</w:t>
      </w:r>
      <w:r>
        <w:rPr>
          <w:rFonts w:ascii="Times New Roman"/>
          <w:b/>
          <w:i w:val="false"/>
          <w:color w:val="000000"/>
          <w:sz w:val="28"/>
        </w:rPr>
        <w:t xml:space="preserve">             хаттау </w:t>
      </w:r>
    </w:p>
    <w:p>
      <w:pPr>
        <w:spacing w:after="0"/>
        <w:ind w:left="0"/>
        <w:jc w:val="both"/>
      </w:pPr>
      <w:r>
        <w:rPr>
          <w:rFonts w:ascii="Times New Roman"/>
          <w:b w:val="false"/>
          <w:i w:val="false"/>
          <w:color w:val="000000"/>
          <w:sz w:val="28"/>
        </w:rPr>
        <w:t xml:space="preserve">      2.2.1.1. Барлық жүйедегi құжаттардың мiндеттi реквизиттерi: </w:t>
      </w:r>
      <w:r>
        <w:br/>
      </w:r>
      <w:r>
        <w:rPr>
          <w:rFonts w:ascii="Times New Roman"/>
          <w:b w:val="false"/>
          <w:i w:val="false"/>
          <w:color w:val="000000"/>
          <w:sz w:val="28"/>
        </w:rPr>
        <w:t xml:space="preserve">
      ұйымның - құжат авторының атауы, ұйымның - құжат авторының коды, құжаттың атауы (хаттардан басқаларының); тақырыбы; құжат нысанының коды; құжаттың мерзiмi; индексi; текстi; рұқсат белгiлерi; қойылған қол; құжаттың орындалғаны және оның iске жiберiлгенi туралы белгi болып табылады. </w:t>
      </w:r>
      <w:r>
        <w:br/>
      </w:r>
      <w:r>
        <w:rPr>
          <w:rFonts w:ascii="Times New Roman"/>
          <w:b w:val="false"/>
          <w:i w:val="false"/>
          <w:color w:val="000000"/>
          <w:sz w:val="28"/>
        </w:rPr>
        <w:t xml:space="preserve">
      2.2.1.2. Құжат авторы - ұйымның атауы мен оның коды ұйым туралы ережеге (жарғыға) және тиiстi классификаторларға сәйкес көрсетiледi. </w:t>
      </w:r>
      <w:r>
        <w:br/>
      </w:r>
      <w:r>
        <w:rPr>
          <w:rFonts w:ascii="Times New Roman"/>
          <w:b w:val="false"/>
          <w:i w:val="false"/>
          <w:color w:val="000000"/>
          <w:sz w:val="28"/>
        </w:rPr>
        <w:t xml:space="preserve">
      Егер құжат бланкiге ресiмделмеген болса, онда хаттарды ресiмдеу кезiнде ұйымның штампы соғылады, басқа құжаттарды ресiмдегенде ұйымның атауы машинкамен жазылады немесе құжатқа қол қойған басшының лауазымы атауында көрсетiледi. </w:t>
      </w:r>
      <w:r>
        <w:br/>
      </w:r>
      <w:r>
        <w:rPr>
          <w:rFonts w:ascii="Times New Roman"/>
          <w:b w:val="false"/>
          <w:i w:val="false"/>
          <w:color w:val="000000"/>
          <w:sz w:val="28"/>
        </w:rPr>
        <w:t xml:space="preserve">
      2.2.1.3. Құжат түрiнiң аты (хаттама, бұйрық, анықтама, т. б.) бас әрiптермен басылады және ұйымның құзырына, құжатталатын қызметтiк әрекеттiң мазмұнына сай болуға тиiс. </w:t>
      </w:r>
      <w:r>
        <w:br/>
      </w:r>
      <w:r>
        <w:rPr>
          <w:rFonts w:ascii="Times New Roman"/>
          <w:b w:val="false"/>
          <w:i w:val="false"/>
          <w:color w:val="000000"/>
          <w:sz w:val="28"/>
        </w:rPr>
        <w:t xml:space="preserve">
      2.2.1.4. Тақырып - құжаттың қысқаша баяндалған мазмұны - мейлiнше қысқа және текстiң мән-мағынасын дәл беруге тиiс. Мысалы: Е.Асқаровты оқуға жiберу туралы. Текстi 10 жолдан аспайтын құжаттың тақырыбын көрсетпеуге болады. </w:t>
      </w:r>
      <w:r>
        <w:br/>
      </w:r>
      <w:r>
        <w:rPr>
          <w:rFonts w:ascii="Times New Roman"/>
          <w:b w:val="false"/>
          <w:i w:val="false"/>
          <w:color w:val="000000"/>
          <w:sz w:val="28"/>
        </w:rPr>
        <w:t xml:space="preserve">
      Тақырып грамматикалық тұрғыдан құжаттың атауына сәйкес келуге тиiс. Мысалы: бұйрық (не туралы?) кәсiпорынды құру туралы. Хаттама (ненiң хаттамасы?) ғылыми-әдiстемелiк кеңес мәжілiсiнiң. </w:t>
      </w:r>
      <w:r>
        <w:br/>
      </w:r>
      <w:r>
        <w:rPr>
          <w:rFonts w:ascii="Times New Roman"/>
          <w:b w:val="false"/>
          <w:i w:val="false"/>
          <w:color w:val="000000"/>
          <w:sz w:val="28"/>
        </w:rPr>
        <w:t xml:space="preserve">
      Машинограммалар текстерiне арналған тақырыптар да дәл осындай ережелер бойынша хатталады. Құжаттардың реквизиттері мен текстерiнде сандық белгiлердi (мерзiмдердiң, тараулардың, бөлiмдердiң, бөлiмшелердiң, тармақтардың, графалардың нөмiрлерiн, кестелердегi, тiзiмдердегi, тiзбелердегi, реестрлердегi және тағы басқа да көрсеткiштердi) көрсету үшiн тек қана араб цифрлары қолданылады. Рим цифрлары мен әрiп белгiлерiн қолдануға тыйым салынады. </w:t>
      </w:r>
      <w:r>
        <w:br/>
      </w:r>
      <w:r>
        <w:rPr>
          <w:rFonts w:ascii="Times New Roman"/>
          <w:b w:val="false"/>
          <w:i w:val="false"/>
          <w:color w:val="000000"/>
          <w:sz w:val="28"/>
        </w:rPr>
        <w:t xml:space="preserve">
      2.2.1.5. Құжаттағы мерзiмдер цифр тәсiлiмен ресiмделуге тиiс. Күндердiң элементтерi мынадай ретпен келтiрiледi: күнi, айы, жылы. Мысалы: 20.05.92 немесе 20.05.1992. </w:t>
      </w:r>
      <w:r>
        <w:br/>
      </w:r>
      <w:r>
        <w:rPr>
          <w:rFonts w:ascii="Times New Roman"/>
          <w:b w:val="false"/>
          <w:i w:val="false"/>
          <w:color w:val="000000"/>
          <w:sz w:val="28"/>
        </w:rPr>
        <w:t xml:space="preserve">
      Алдымен жылын, одан кейiн айын және мерзiмiн көрсетуге рұқсат етiледi: 1992.05.20. </w:t>
      </w:r>
      <w:r>
        <w:br/>
      </w:r>
      <w:r>
        <w:rPr>
          <w:rFonts w:ascii="Times New Roman"/>
          <w:b w:val="false"/>
          <w:i w:val="false"/>
          <w:color w:val="000000"/>
          <w:sz w:val="28"/>
        </w:rPr>
        <w:t xml:space="preserve">
      Қаржы сипатындағы мәлiметтерi бар құжаттардың текстерiнде мерзiмдердi көрсетудiң сөз-цифр тәсiлiн қолдануға рұқсат етiледi: 1992 жылғы мамырдың 20-сы. </w:t>
      </w:r>
      <w:r>
        <w:br/>
      </w:r>
      <w:r>
        <w:rPr>
          <w:rFonts w:ascii="Times New Roman"/>
          <w:b w:val="false"/>
          <w:i w:val="false"/>
          <w:color w:val="000000"/>
          <w:sz w:val="28"/>
        </w:rPr>
        <w:t xml:space="preserve">
      Құжаттың мерзiмiн құжатқа қол қоятын немесе оны бекiтетiн адам жазады. Құжаттағы оның қозғалысы мен орындалуына байланысты барлық реквизиттердiң күнi көрсетiлiп, қол қойылады. </w:t>
      </w:r>
      <w:r>
        <w:br/>
      </w:r>
      <w:r>
        <w:rPr>
          <w:rFonts w:ascii="Times New Roman"/>
          <w:b w:val="false"/>
          <w:i w:val="false"/>
          <w:color w:val="000000"/>
          <w:sz w:val="28"/>
        </w:rPr>
        <w:t xml:space="preserve">
      2.2.1.6. Құжаттың индексi тiркелетiн құжаттар саны шегiндегi рет нөмiрiнен тұрады. Оны iздестiру мiндеттерi негiзiнде iстердiң, классификатордың, хат алысушының, орындаушының номенклатурасына қарай индекспен толықтыруға болады. </w:t>
      </w:r>
      <w:r>
        <w:br/>
      </w:r>
      <w:r>
        <w:rPr>
          <w:rFonts w:ascii="Times New Roman"/>
          <w:b w:val="false"/>
          <w:i w:val="false"/>
          <w:color w:val="000000"/>
          <w:sz w:val="28"/>
        </w:rPr>
        <w:t xml:space="preserve">
      Бiрнеше ұйым бiрлесiп жасаған құжаттарда бiр мерзiм көрсетiледi (құжатқа қол қойылған ең соңғы мерзiм) және құжатты жасаған әрбiр ұйымның онда көрсеткен реттiк тiркеу нөмiрi жазылады. Мысалы: 465/162/298. </w:t>
      </w:r>
      <w:r>
        <w:br/>
      </w:r>
      <w:r>
        <w:rPr>
          <w:rFonts w:ascii="Times New Roman"/>
          <w:b w:val="false"/>
          <w:i w:val="false"/>
          <w:color w:val="000000"/>
          <w:sz w:val="28"/>
        </w:rPr>
        <w:t xml:space="preserve">
      2.2.1.7. Құжаттың жобасын iшкi келiсу рұқсат белгi соғушының өз қолынан, қойылған қолдың мәнiн ашқан жазудан және рұқсат белгi қойылған мерзiмнен тұратын рұқсат белгi арқылы ресiмделедi. Қажет болған жағдайда рұқсат белгi соғушы адамның қызметi көрсетiледi. </w:t>
      </w:r>
      <w:r>
        <w:br/>
      </w:r>
      <w:r>
        <w:rPr>
          <w:rFonts w:ascii="Times New Roman"/>
          <w:b w:val="false"/>
          <w:i w:val="false"/>
          <w:color w:val="000000"/>
          <w:sz w:val="28"/>
        </w:rPr>
        <w:t xml:space="preserve">
      Құжаттың жобасына ескертпелер мен толықтырулар бөлек парақта баяндалады. Ол жайында жобада тиiстi белгiлер соғылады. </w:t>
      </w:r>
      <w:r>
        <w:br/>
      </w:r>
      <w:r>
        <w:rPr>
          <w:rFonts w:ascii="Times New Roman"/>
          <w:b w:val="false"/>
          <w:i w:val="false"/>
          <w:color w:val="000000"/>
          <w:sz w:val="28"/>
        </w:rPr>
        <w:t xml:space="preserve">
     Ұйымда қалатын құжат даналарына рұқсат белгiлер соғылады. </w:t>
      </w:r>
      <w:r>
        <w:br/>
      </w:r>
      <w:r>
        <w:rPr>
          <w:rFonts w:ascii="Times New Roman"/>
          <w:b w:val="false"/>
          <w:i w:val="false"/>
          <w:color w:val="000000"/>
          <w:sz w:val="28"/>
        </w:rPr>
        <w:t xml:space="preserve">
     2.2.1.8. Қойылатын қолдың құрамына мыналар енедi: құжатқа қол қойған адамның қызметi (ұйымның атауы тақырып бөлiгiнде көрсетiлген-көрсетiлмегенiне қарай толық немесе қысқартылып берiледi), тiкелей өзiнiң қойған қолы және оның ажыратылуы. </w:t>
      </w:r>
    </w:p>
    <w:p>
      <w:pPr>
        <w:spacing w:after="0"/>
        <w:ind w:left="0"/>
        <w:jc w:val="both"/>
      </w:pPr>
      <w:r>
        <w:rPr>
          <w:rFonts w:ascii="Times New Roman"/>
          <w:b w:val="false"/>
          <w:i w:val="false"/>
          <w:color w:val="000000"/>
          <w:sz w:val="28"/>
        </w:rPr>
        <w:t xml:space="preserve">      Завод директоры  қолы </w:t>
      </w:r>
    </w:p>
    <w:p>
      <w:pPr>
        <w:spacing w:after="0"/>
        <w:ind w:left="0"/>
        <w:jc w:val="both"/>
      </w:pPr>
      <w:r>
        <w:rPr>
          <w:rFonts w:ascii="Times New Roman"/>
          <w:b w:val="false"/>
          <w:i w:val="false"/>
          <w:color w:val="000000"/>
          <w:sz w:val="28"/>
        </w:rPr>
        <w:t xml:space="preserve">      Комиссия әзiрлеген құжаттарда комиссия құрамында міндеттердiң бөлiсiлуi көрсетiледi: </w:t>
      </w:r>
    </w:p>
    <w:p>
      <w:pPr>
        <w:spacing w:after="0"/>
        <w:ind w:left="0"/>
        <w:jc w:val="both"/>
      </w:pPr>
      <w:r>
        <w:rPr>
          <w:rFonts w:ascii="Times New Roman"/>
          <w:b w:val="false"/>
          <w:i w:val="false"/>
          <w:color w:val="000000"/>
          <w:sz w:val="28"/>
        </w:rPr>
        <w:t xml:space="preserve">      Комиссияның төрағасы        қолы </w:t>
      </w:r>
    </w:p>
    <w:p>
      <w:pPr>
        <w:spacing w:after="0"/>
        <w:ind w:left="0"/>
        <w:jc w:val="both"/>
      </w:pPr>
      <w:r>
        <w:rPr>
          <w:rFonts w:ascii="Times New Roman"/>
          <w:b w:val="false"/>
          <w:i w:val="false"/>
          <w:color w:val="000000"/>
          <w:sz w:val="28"/>
        </w:rPr>
        <w:t xml:space="preserve">      Комиссияның мүшелерi        қолдары </w:t>
      </w:r>
    </w:p>
    <w:p>
      <w:pPr>
        <w:spacing w:after="0"/>
        <w:ind w:left="0"/>
        <w:jc w:val="both"/>
      </w:pPr>
      <w:r>
        <w:rPr>
          <w:rFonts w:ascii="Times New Roman"/>
          <w:b w:val="false"/>
          <w:i w:val="false"/>
          <w:color w:val="000000"/>
          <w:sz w:val="28"/>
        </w:rPr>
        <w:t xml:space="preserve">      Алқалы органдардың шешiмдерiне (қаулыларына) төраға мен хатшы қол қояды. Егер алқалы органның мәжiлiсi болған күні оның төрағасы немесе хатшысы болмаса, онда тақырып бөлiгiнде және мәжiлiс хаттамасына қол қойылатын тұста: "төрағалық еткен", "жазбасын жүргiзген" деп жазған жөн. Бұдан кейiн адамдардың аты-жөндерi мен тегiн толық көрсету керек. Алқалы орган басшысының жеке дара шығаратын жарлықтарына бiр ғана қолқойылады. </w:t>
      </w:r>
      <w:r>
        <w:br/>
      </w:r>
      <w:r>
        <w:rPr>
          <w:rFonts w:ascii="Times New Roman"/>
          <w:b w:val="false"/>
          <w:i w:val="false"/>
          <w:color w:val="000000"/>
          <w:sz w:val="28"/>
        </w:rPr>
        <w:t xml:space="preserve">
     Құжатқа бiрнеше лауазымды адам қол қоятын кезде олардың қолдары атқаратын қызметтерiне сай ретпен бiрiнен соң бiрi орналастырылады: </w:t>
      </w:r>
    </w:p>
    <w:p>
      <w:pPr>
        <w:spacing w:after="0"/>
        <w:ind w:left="0"/>
        <w:jc w:val="both"/>
      </w:pPr>
      <w:r>
        <w:rPr>
          <w:rFonts w:ascii="Times New Roman"/>
          <w:b w:val="false"/>
          <w:i w:val="false"/>
          <w:color w:val="000000"/>
          <w:sz w:val="28"/>
        </w:rPr>
        <w:t xml:space="preserve">     Институт директоры    қолы    С. Ахметов </w:t>
      </w:r>
    </w:p>
    <w:p>
      <w:pPr>
        <w:spacing w:after="0"/>
        <w:ind w:left="0"/>
        <w:jc w:val="both"/>
      </w:pPr>
      <w:r>
        <w:rPr>
          <w:rFonts w:ascii="Times New Roman"/>
          <w:b w:val="false"/>
          <w:i w:val="false"/>
          <w:color w:val="000000"/>
          <w:sz w:val="28"/>
        </w:rPr>
        <w:t xml:space="preserve">     Бас бухгалтер         қолы    А. Наурызбаев </w:t>
      </w:r>
    </w:p>
    <w:p>
      <w:pPr>
        <w:spacing w:after="0"/>
        <w:ind w:left="0"/>
        <w:jc w:val="both"/>
      </w:pPr>
      <w:r>
        <w:rPr>
          <w:rFonts w:ascii="Times New Roman"/>
          <w:b w:val="false"/>
          <w:i w:val="false"/>
          <w:color w:val="000000"/>
          <w:sz w:val="28"/>
        </w:rPr>
        <w:t xml:space="preserve">     Қызмет дәрежелерi тең бiрнеше адам құжатқа қол қоятын кезде олардың қолдары бiр деңгейде орналастырылады: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Көлiк министрiнiң                   Сауда министрiнiң </w:t>
      </w:r>
      <w:r>
        <w:br/>
      </w:r>
      <w:r>
        <w:rPr>
          <w:rFonts w:ascii="Times New Roman"/>
          <w:b w:val="false"/>
          <w:i w:val="false"/>
          <w:color w:val="000000"/>
          <w:sz w:val="28"/>
        </w:rPr>
        <w:t xml:space="preserve">
     орынбасары                             орынбасары </w:t>
      </w:r>
      <w:r>
        <w:br/>
      </w:r>
      <w:r>
        <w:rPr>
          <w:rFonts w:ascii="Times New Roman"/>
          <w:b w:val="false"/>
          <w:i w:val="false"/>
          <w:color w:val="000000"/>
          <w:sz w:val="28"/>
        </w:rPr>
        <w:t>
 </w:t>
      </w:r>
      <w:r>
        <w:br/>
      </w:r>
      <w:r>
        <w:rPr>
          <w:rFonts w:ascii="Times New Roman"/>
          <w:b w:val="false"/>
          <w:i w:val="false"/>
          <w:color w:val="000000"/>
          <w:sz w:val="28"/>
        </w:rPr>
        <w:t xml:space="preserve">
          Қолы   аты-жөнi, тегi            Қолы    аты-жөнi, тегі </w:t>
      </w:r>
    </w:p>
    <w:p>
      <w:pPr>
        <w:spacing w:after="0"/>
        <w:ind w:left="0"/>
        <w:jc w:val="both"/>
      </w:pPr>
      <w:r>
        <w:rPr>
          <w:rFonts w:ascii="Times New Roman"/>
          <w:b w:val="false"/>
          <w:i w:val="false"/>
          <w:color w:val="000000"/>
          <w:sz w:val="28"/>
        </w:rPr>
        <w:t xml:space="preserve">      Ұйымдардың iстерiнде қалатын құжаттардың барлық даналарында, оның iшiнде қосымшаларында да лауазымды адамдардың түп нұсқа қолы және келiсу жайындағы рұқсат белгiлерi болуға тиiс. </w:t>
      </w:r>
      <w:r>
        <w:br/>
      </w:r>
      <w:r>
        <w:rPr>
          <w:rFonts w:ascii="Times New Roman"/>
          <w:b w:val="false"/>
          <w:i w:val="false"/>
          <w:color w:val="000000"/>
          <w:sz w:val="28"/>
        </w:rPr>
        <w:t xml:space="preserve">
      Егер құжаттың жобасында қолы қойылады деп белгiленген лауазымды адам болмаған күнде онда құжатқа оның мiндетiн атқарушы адам немесе оның орынбасары қол қояды. Құжатқа қол қойған адамның нақты қызметi және оның тегi мiндеттi түрде көрсетiледi (түзетулердi сиямен немесе машинкада жазу тәсiлiмен енгiзуге болады. Мысалы: қойылуға әзiрленген қолдың алдынан - "мiндетiн атқарушы", "орынбасары" деп, қойылуға әзiрленген қолдың астынан - "бас инженер" деп және тағы басқаша). Құжатқа "үшiн" деген жұрнақпен қол қоюға немесе көрсетiлген қызмет атының алдынан қиғаш сызық тарту арқылы қол қоюға рұқсат етiлмейдi. </w:t>
      </w:r>
      <w:r>
        <w:br/>
      </w:r>
      <w:r>
        <w:rPr>
          <w:rFonts w:ascii="Times New Roman"/>
          <w:b w:val="false"/>
          <w:i w:val="false"/>
          <w:color w:val="000000"/>
          <w:sz w:val="28"/>
        </w:rPr>
        <w:t xml:space="preserve">
      Құжаттардың мiндеттi түрде болуға тиiстi реквизиттерi (қызмет бабындағы хаттар, ақпарат-анықтама құжаттар, ұйымдық-өкiмдiк актiлердiң жобалары және тағы басқалары) қатарына орындаушы туралы белгiнi (құжаттардың авторы немесе құрастырушысы туралы) жатқызған жөн, оның құрамына орындаушының тегi (өзiнiң және әкесiнiң атын көрсетпестен), "қызмет бабындағы телефонының нөмiрi енедi, бұлар құжаттың беткi жағына жазылады немесе орын болмаған күнде құжаттың соңғы парағының сыртқы бетiне жазылады. </w:t>
      </w:r>
      <w:r>
        <w:br/>
      </w:r>
      <w:r>
        <w:rPr>
          <w:rFonts w:ascii="Times New Roman"/>
          <w:b w:val="false"/>
          <w:i w:val="false"/>
          <w:color w:val="000000"/>
          <w:sz w:val="28"/>
        </w:rPr>
        <w:t xml:space="preserve">
      2.2.1.3. Құжаттың орындалғаны және оның iске жiберiлген туралы белгi мынадай деректерден тұруға тиiс: орындалуы туралы қысқаша анықтама (егер орындалғанын куәландыратын құжат болмаса); "iске" деген сөз, құжат сақталатын iстiң нөмiрi; мерзiмi, құрылымдық бөлiмше басшысының немесе тiкелей орындаушының қолдары. </w:t>
      </w:r>
    </w:p>
    <w:p>
      <w:pPr>
        <w:spacing w:after="0"/>
        <w:ind w:left="0"/>
        <w:jc w:val="both"/>
      </w:pPr>
      <w:r>
        <w:rPr>
          <w:rFonts w:ascii="Times New Roman"/>
          <w:b/>
          <w:i w:val="false"/>
          <w:color w:val="000000"/>
          <w:sz w:val="28"/>
        </w:rPr>
        <w:t xml:space="preserve">      2.2.2. Ұйымдық-өкімдiк құжаттарды хаттау </w:t>
      </w:r>
    </w:p>
    <w:p>
      <w:pPr>
        <w:spacing w:after="0"/>
        <w:ind w:left="0"/>
        <w:jc w:val="both"/>
      </w:pPr>
      <w:r>
        <w:rPr>
          <w:rFonts w:ascii="Times New Roman"/>
          <w:b w:val="false"/>
          <w:i w:val="false"/>
          <w:color w:val="000000"/>
          <w:sz w:val="28"/>
        </w:rPr>
        <w:t xml:space="preserve">      Ұйымдардың өкiмдiк және атқару қызметi процесiнде жасалатын құжаттама (ережелер, жарғылар, нұсқаулар, тәртiптемелер, штаттық кестелер, бұйрықтар, өкімдер, қаулылар, шешiмдер, хаттамалар, актiлер, қызмет бабындағы хаттар, баяндама хаттар, анықтамалар, шарттар, жеделхаттар, телефонограммалар, телетайпограммалар, өтiнiштер, мiнездемелер, өмірбаяндар, жеке кәртiшкелер және т. б.) ұйымдық-өкiмдiк құжаттама жүйесiне енедi. </w:t>
      </w:r>
      <w:r>
        <w:br/>
      </w:r>
      <w:r>
        <w:rPr>
          <w:rFonts w:ascii="Times New Roman"/>
          <w:b w:val="false"/>
          <w:i w:val="false"/>
          <w:color w:val="000000"/>
          <w:sz w:val="28"/>
        </w:rPr>
        <w:t xml:space="preserve">
      Ұйымдық-өкiмдiк құжаттар жүйесiне енетiн құжаттарды ресiмдеу "ұйымдық-өкiмдiк құжаттама жүйесi, құжаттарды ресiмдеу жөнiндегi талаптар" 6.38-90 мемлекеттiк стандартына сай болуы керек. Ол құжаттар реквизиттерiнiң (элементтерiнiң) құрамын, орналасуы мен мазмұнын, құжаттардың бланкiлерiне қойылатын талаптарды, құжаттардың текстiне қойылатын кейбiр талаптарды, машинкамен жазып ресiмделетiн құжаттарға қойылатын талаптар белгiленедi. </w:t>
      </w:r>
    </w:p>
    <w:p>
      <w:pPr>
        <w:spacing w:after="0"/>
        <w:ind w:left="0"/>
        <w:jc w:val="both"/>
      </w:pPr>
      <w:r>
        <w:rPr>
          <w:rFonts w:ascii="Times New Roman"/>
          <w:b/>
          <w:i w:val="false"/>
          <w:color w:val="000000"/>
          <w:sz w:val="28"/>
        </w:rPr>
        <w:t xml:space="preserve">      2.2.2.1. Бланкiлерге қойылатын талаптар </w:t>
      </w:r>
    </w:p>
    <w:p>
      <w:pPr>
        <w:spacing w:after="0"/>
        <w:ind w:left="0"/>
        <w:jc w:val="both"/>
      </w:pPr>
      <w:r>
        <w:rPr>
          <w:rFonts w:ascii="Times New Roman"/>
          <w:b w:val="false"/>
          <w:i w:val="false"/>
          <w:color w:val="000000"/>
          <w:sz w:val="28"/>
        </w:rPr>
        <w:t xml:space="preserve">      2.2.2.1.1. Бланкiлер 6.38-90 мемлекеттiк стандарт талаптары бойынша көлемi А4 (297х210 мм) А5 (210)(148 мм) қағазда және 9327 мемлекеттiк, стандарттың (6,7-қосымшалар) көрсетiлген талаптарына сай баспаханалық немесе басқаша тәсiлмен жасалады. </w:t>
      </w:r>
      <w:r>
        <w:br/>
      </w:r>
      <w:r>
        <w:rPr>
          <w:rFonts w:ascii="Times New Roman"/>
          <w:b w:val="false"/>
          <w:i w:val="false"/>
          <w:color w:val="000000"/>
          <w:sz w:val="28"/>
        </w:rPr>
        <w:t xml:space="preserve">
      2.2.2.1.2. Бланкiлердiң 2 түрi: хаттарға арналған бланкi және құжаттардың басқа түрлерiне арналған (8,10-қосымшалар) жалпы бланкi белгiленедi. Құжаттардың нақты бiр түрлерi (бұйрықтар, хаттамалар және т. б.) бiр жылда 200-ден асатын мөлшерде жасалатын болса олардың бланкiлерiн жасауға рұқсат етiледi. </w:t>
      </w:r>
      <w:r>
        <w:br/>
      </w:r>
      <w:r>
        <w:rPr>
          <w:rFonts w:ascii="Times New Roman"/>
          <w:b w:val="false"/>
          <w:i w:val="false"/>
          <w:color w:val="000000"/>
          <w:sz w:val="28"/>
        </w:rPr>
        <w:t xml:space="preserve">
      Мұндай бланкiлердi жасау кезiнде жалпы бланкi құжат түрiнiң атауымен (16-қосымша) толықтырылады. </w:t>
      </w:r>
      <w:r>
        <w:br/>
      </w:r>
      <w:r>
        <w:rPr>
          <w:rFonts w:ascii="Times New Roman"/>
          <w:b w:val="false"/>
          <w:i w:val="false"/>
          <w:color w:val="000000"/>
          <w:sz w:val="28"/>
        </w:rPr>
        <w:t xml:space="preserve">
      2.2.2.1.3. Бланкiлердiң жиектерiнде: </w:t>
      </w:r>
      <w:r>
        <w:br/>
      </w:r>
      <w:r>
        <w:rPr>
          <w:rFonts w:ascii="Times New Roman"/>
          <w:b w:val="false"/>
          <w:i w:val="false"/>
          <w:color w:val="000000"/>
          <w:sz w:val="28"/>
        </w:rPr>
        <w:t xml:space="preserve">
      сол жағынан - 30 мм, </w:t>
      </w:r>
      <w:r>
        <w:br/>
      </w:r>
      <w:r>
        <w:rPr>
          <w:rFonts w:ascii="Times New Roman"/>
          <w:b w:val="false"/>
          <w:i w:val="false"/>
          <w:color w:val="000000"/>
          <w:sz w:val="28"/>
        </w:rPr>
        <w:t xml:space="preserve">
      жоғары жағынан - кемiнде 10 мм, </w:t>
      </w:r>
      <w:r>
        <w:br/>
      </w:r>
      <w:r>
        <w:rPr>
          <w:rFonts w:ascii="Times New Roman"/>
          <w:b w:val="false"/>
          <w:i w:val="false"/>
          <w:color w:val="000000"/>
          <w:sz w:val="28"/>
        </w:rPr>
        <w:t xml:space="preserve">
      оң және төменгi жағынан - кемiнде 8 мм. ашық орын болуы қажет. </w:t>
      </w:r>
      <w:r>
        <w:br/>
      </w:r>
      <w:r>
        <w:rPr>
          <w:rFonts w:ascii="Times New Roman"/>
          <w:b w:val="false"/>
          <w:i w:val="false"/>
          <w:color w:val="000000"/>
          <w:sz w:val="28"/>
        </w:rPr>
        <w:t xml:space="preserve">
      2.2.2.1.4. Бланкiнiң әртүрлi реквизиттердi бұрыштамалап немесе көлденең ұзыны бойына орналастыру негізінде жасалады. Тақырып бөлiгiндегi реквизиттер парақтың үстiңгi орталығында реквизиттің әрқайсысының басталатын және аяқталатын жері парақтың шеттерiнен тең қашықтықта болады) немесе бiр шетiнде реквизиттiң әрбiр жолы парақтың сол жақ шетiнен басталады) орналастырылады. </w:t>
      </w:r>
      <w:r>
        <w:br/>
      </w:r>
      <w:r>
        <w:rPr>
          <w:rFonts w:ascii="Times New Roman"/>
          <w:b w:val="false"/>
          <w:i w:val="false"/>
          <w:color w:val="000000"/>
          <w:sz w:val="28"/>
        </w:rPr>
        <w:t xml:space="preserve">
      2.2.2.1.5. Мемлекеттiк елтаңбаның бейнесi* реквизиттер бiр бұрышынан орналастырылған құжаттарда бланкiнiң жоғарғы жақ басында ұйымдардың атауы жазылған жолдардың ортасында, ал реквизиттер ұзын бағытта орналастырылған бланкiлерде парақтың, жоғарғы жағынан ашық жердегi орталықта орналастырылады. Бейненiң диаметрi 20 мм аспауы керек. </w:t>
      </w:r>
      <w:r>
        <w:br/>
      </w:r>
      <w:r>
        <w:rPr>
          <w:rFonts w:ascii="Times New Roman"/>
          <w:b w:val="false"/>
          <w:i w:val="false"/>
          <w:color w:val="000000"/>
          <w:sz w:val="28"/>
        </w:rPr>
        <w:t xml:space="preserve">
      Мемлекеттiк елтаңба бейнесiнiң орналасу, соның iшiнде бланкiлерде орналасу тәртiбi, сондай-ақ елтаңба бейнесiн пайдалану хұқы берiлген ұйымдар арнайы хұқтық актiлер арқылы белгiленедi. </w:t>
      </w:r>
      <w:r>
        <w:br/>
      </w:r>
      <w:r>
        <w:rPr>
          <w:rFonts w:ascii="Times New Roman"/>
          <w:b w:val="false"/>
          <w:i w:val="false"/>
          <w:color w:val="000000"/>
          <w:sz w:val="28"/>
        </w:rPr>
        <w:t xml:space="preserve">
      2.2.2.1.6. Ұйымның, жоғары тұрған органдардың, сондай-ақ құрылымдық бөлiмшелердiң атаулары (толық, қысқартылып немесе аббревиатура түрiнде жазылған) тиiстi хұқылық актілерде белгiленген атауларға сәйкес болуға тиiс. </w:t>
      </w:r>
      <w:r>
        <w:br/>
      </w:r>
      <w:r>
        <w:rPr>
          <w:rFonts w:ascii="Times New Roman"/>
          <w:b w:val="false"/>
          <w:i w:val="false"/>
          <w:color w:val="000000"/>
          <w:sz w:val="28"/>
        </w:rPr>
        <w:t xml:space="preserve">
      Құрылымдық бөлiмшенiң атауын баспаханалық әдiспен де, машинаға басу әдiсiмен де жазуға рұқсат етiледi. </w:t>
      </w:r>
      <w:r>
        <w:br/>
      </w:r>
      <w:r>
        <w:rPr>
          <w:rFonts w:ascii="Times New Roman"/>
          <w:b w:val="false"/>
          <w:i w:val="false"/>
          <w:color w:val="000000"/>
          <w:sz w:val="28"/>
        </w:rPr>
        <w:t xml:space="preserve">
      2.2.2.1.7. Ұйымның эмблемасы ретiнде белгiленген ретпен тiркелген тауарлық белгi (қызмет көрсету белгiсi) пайдаланылуға тиіс. </w:t>
      </w:r>
      <w:r>
        <w:br/>
      </w:r>
      <w:r>
        <w:rPr>
          <w:rFonts w:ascii="Times New Roman"/>
          <w:b w:val="false"/>
          <w:i w:val="false"/>
          <w:color w:val="000000"/>
          <w:sz w:val="28"/>
        </w:rPr>
        <w:t xml:space="preserve">
      2.2.2.1.8. Хаттардың бланкiлерiнде мына реквизиттер көрсетiледi: "Байланыс кәсiпорнының индексi, почталық және телеграфтiк мекенжайы, телефон нөмiрi, телетайп нөмiрi, телефакс нөмiрi, банкідегi есеп айырысу шотының нөмiрi", "мерзiмi", "индекс", "келiп түскен құжаттың индексi мен күніне жасалған сiлтеме", қолхаттың коды", "ұйымның коды". </w:t>
      </w:r>
      <w:r>
        <w:br/>
      </w:r>
      <w:r>
        <w:rPr>
          <w:rFonts w:ascii="Times New Roman"/>
          <w:b w:val="false"/>
          <w:i w:val="false"/>
          <w:color w:val="000000"/>
          <w:sz w:val="28"/>
        </w:rPr>
        <w:t xml:space="preserve">
      2.2 2.1.9. Жалпы бланкiлерде мына реквизиттер көрсетiледi: </w:t>
      </w:r>
      <w:r>
        <w:br/>
      </w:r>
      <w:r>
        <w:rPr>
          <w:rFonts w:ascii="Times New Roman"/>
          <w:b w:val="false"/>
          <w:i w:val="false"/>
          <w:color w:val="000000"/>
          <w:sz w:val="28"/>
        </w:rPr>
        <w:t xml:space="preserve">
      "мерзiмi", "индекс", "жасалған немесе басып шығарылған жерi", "ұйымның коды". </w:t>
      </w:r>
      <w:r>
        <w:br/>
      </w:r>
      <w:r>
        <w:rPr>
          <w:rFonts w:ascii="Times New Roman"/>
          <w:b w:val="false"/>
          <w:i w:val="false"/>
          <w:color w:val="000000"/>
          <w:sz w:val="28"/>
        </w:rPr>
        <w:t xml:space="preserve">
      2.2.2.1.10. Бланкiнiң ашық жиектерi мен жекелеген реквизиттерiне жасалатын шектеу белгiлерi бланкiге бұрыштамалар немесе басқа да белгiлер түрiнде енгiзiледi. Бланкiлерде оларды тiгуге арналған тесiктер жасауға және бүктеуге арналған орынын белгiлеуге рұқсат етiледi. </w:t>
      </w:r>
      <w:r>
        <w:br/>
      </w:r>
      <w:r>
        <w:rPr>
          <w:rFonts w:ascii="Times New Roman"/>
          <w:b w:val="false"/>
          <w:i w:val="false"/>
          <w:color w:val="000000"/>
          <w:sz w:val="28"/>
        </w:rPr>
        <w:t xml:space="preserve">
      2.2.2.1.11. Бланкiнiң реквизиттерi: министрлiктiң немесе ведомствоның атауы, ұйымның атауы, почта және телеграфтың мекен-жайы, құжат түрiнiң атауы, оның жасалған немесе басып шығарылған орыны екi тiлде берiлуге тиiс. Реквизиттер парақтың ұзына бойына орналастырылған болса олар сол жағынан мемлекеттiк тiлде, оң жағынан ұлтаралық қатынас тiлiнде, ал реквизиттер бұрышталған түрiнде орналастырылған болса, жоғарғы түсті мемлекеттiк тiлде, төменгi жағында ұлтаралық қатынас тiлiнде жазылады. </w:t>
      </w:r>
    </w:p>
    <w:p>
      <w:pPr>
        <w:spacing w:after="0"/>
        <w:ind w:left="0"/>
        <w:jc w:val="both"/>
      </w:pPr>
      <w:r>
        <w:rPr>
          <w:rFonts w:ascii="Times New Roman"/>
          <w:b/>
          <w:i w:val="false"/>
          <w:color w:val="000000"/>
          <w:sz w:val="28"/>
        </w:rPr>
        <w:t xml:space="preserve">             2.2.2.2. Реквизиттердi ресiмдеу </w:t>
      </w:r>
    </w:p>
    <w:p>
      <w:pPr>
        <w:spacing w:after="0"/>
        <w:ind w:left="0"/>
        <w:jc w:val="both"/>
      </w:pPr>
      <w:r>
        <w:rPr>
          <w:rFonts w:ascii="Times New Roman"/>
          <w:b w:val="false"/>
          <w:i w:val="false"/>
          <w:color w:val="000000"/>
          <w:sz w:val="28"/>
        </w:rPr>
        <w:t xml:space="preserve">     2.2.2.2.1. Мемлекеттiк 6.38-90 стандарты ұйымдық-өкiмдік құжаттар реквизиттерiнiң мынадай құрамын белгiлейдi: </w:t>
      </w:r>
      <w:r>
        <w:br/>
      </w:r>
      <w:r>
        <w:rPr>
          <w:rFonts w:ascii="Times New Roman"/>
          <w:b w:val="false"/>
          <w:i w:val="false"/>
          <w:color w:val="000000"/>
          <w:sz w:val="28"/>
        </w:rPr>
        <w:t xml:space="preserve">
     1 - Қазақстан Республикасының мемлекеттiк елтаңбасы (осы  ережелердiң 2.2.2.1.5-тармағы); </w:t>
      </w:r>
      <w:r>
        <w:br/>
      </w:r>
      <w:r>
        <w:rPr>
          <w:rFonts w:ascii="Times New Roman"/>
          <w:b w:val="false"/>
          <w:i w:val="false"/>
          <w:color w:val="000000"/>
          <w:sz w:val="28"/>
        </w:rPr>
        <w:t xml:space="preserve">
     2 - ұйымның эмблемасы (2.2.2.1.7-тармақ); </w:t>
      </w:r>
      <w:r>
        <w:br/>
      </w:r>
      <w:r>
        <w:rPr>
          <w:rFonts w:ascii="Times New Roman"/>
          <w:b w:val="false"/>
          <w:i w:val="false"/>
          <w:color w:val="000000"/>
          <w:sz w:val="28"/>
        </w:rPr>
        <w:t xml:space="preserve">
     3 - наградалардың бейнелерi*;  </w:t>
      </w:r>
      <w:r>
        <w:br/>
      </w:r>
      <w:r>
        <w:rPr>
          <w:rFonts w:ascii="Times New Roman"/>
          <w:b w:val="false"/>
          <w:i w:val="false"/>
          <w:color w:val="000000"/>
          <w:sz w:val="28"/>
        </w:rPr>
        <w:t xml:space="preserve">
     Қазақстан Республикасының мемлекеттiк наградалары бейнеленедi. </w:t>
      </w:r>
      <w:r>
        <w:br/>
      </w:r>
      <w:r>
        <w:rPr>
          <w:rFonts w:ascii="Times New Roman"/>
          <w:b w:val="false"/>
          <w:i w:val="false"/>
          <w:color w:val="000000"/>
          <w:sz w:val="28"/>
        </w:rPr>
        <w:t xml:space="preserve">
     4 - ұйымның коды (2.2.2.1.8-тармақ); </w:t>
      </w:r>
      <w:r>
        <w:br/>
      </w:r>
      <w:r>
        <w:rPr>
          <w:rFonts w:ascii="Times New Roman"/>
          <w:b w:val="false"/>
          <w:i w:val="false"/>
          <w:color w:val="000000"/>
          <w:sz w:val="28"/>
        </w:rPr>
        <w:t xml:space="preserve">
     5 - құжаттың коды (2.2.2.1.8.-тармақ); </w:t>
      </w:r>
      <w:r>
        <w:br/>
      </w:r>
      <w:r>
        <w:rPr>
          <w:rFonts w:ascii="Times New Roman"/>
          <w:b w:val="false"/>
          <w:i w:val="false"/>
          <w:color w:val="000000"/>
          <w:sz w:val="28"/>
        </w:rPr>
        <w:t xml:space="preserve">
     6 - министрлiктiң немесе ведомствоның атауы (2.2.2.1,6-тармақ); </w:t>
      </w:r>
      <w:r>
        <w:br/>
      </w:r>
      <w:r>
        <w:rPr>
          <w:rFonts w:ascii="Times New Roman"/>
          <w:b w:val="false"/>
          <w:i w:val="false"/>
          <w:color w:val="000000"/>
          <w:sz w:val="28"/>
        </w:rPr>
        <w:t xml:space="preserve">
     7 - ұйымның атауы (2.2.2.1.6-тармақ); </w:t>
      </w:r>
      <w:r>
        <w:br/>
      </w:r>
      <w:r>
        <w:rPr>
          <w:rFonts w:ascii="Times New Roman"/>
          <w:b w:val="false"/>
          <w:i w:val="false"/>
          <w:color w:val="000000"/>
          <w:sz w:val="28"/>
        </w:rPr>
        <w:t xml:space="preserve">
     8 - құрылымдық бөлiмшенiң атауы (2.2.2.3.1.-тармақ); </w:t>
      </w:r>
      <w:r>
        <w:br/>
      </w:r>
      <w:r>
        <w:rPr>
          <w:rFonts w:ascii="Times New Roman"/>
          <w:b w:val="false"/>
          <w:i w:val="false"/>
          <w:color w:val="000000"/>
          <w:sz w:val="28"/>
        </w:rPr>
        <w:t xml:space="preserve">
     9 - байланыс кәсiпорнының индексi, почталық және телеграфтiк </w:t>
      </w:r>
      <w:r>
        <w:br/>
      </w:r>
      <w:r>
        <w:rPr>
          <w:rFonts w:ascii="Times New Roman"/>
          <w:b w:val="false"/>
          <w:i w:val="false"/>
          <w:color w:val="000000"/>
          <w:sz w:val="28"/>
        </w:rPr>
        <w:t xml:space="preserve">
мекенжайы телетайп, телефакс нөмiрi, телефон нөмiр банкiдегi есеп айырысу шотының нөмiрi (2.2.2.1.8-тармақ); </w:t>
      </w:r>
      <w:r>
        <w:br/>
      </w:r>
      <w:r>
        <w:rPr>
          <w:rFonts w:ascii="Times New Roman"/>
          <w:b w:val="false"/>
          <w:i w:val="false"/>
          <w:color w:val="000000"/>
          <w:sz w:val="28"/>
        </w:rPr>
        <w:t xml:space="preserve">
     10 - құжат түрiнiң атауы (2.2.1.3.-тармақ); </w:t>
      </w:r>
      <w:r>
        <w:br/>
      </w:r>
      <w:r>
        <w:rPr>
          <w:rFonts w:ascii="Times New Roman"/>
          <w:b w:val="false"/>
          <w:i w:val="false"/>
          <w:color w:val="000000"/>
          <w:sz w:val="28"/>
        </w:rPr>
        <w:t xml:space="preserve">
     11 - мерзiмi (2.2.1 5-тармақ); </w:t>
      </w:r>
      <w:r>
        <w:br/>
      </w:r>
      <w:r>
        <w:rPr>
          <w:rFonts w:ascii="Times New Roman"/>
          <w:b w:val="false"/>
          <w:i w:val="false"/>
          <w:color w:val="000000"/>
          <w:sz w:val="28"/>
        </w:rPr>
        <w:t xml:space="preserve">
     12 - индекс (2.2.1.6-тармақ); </w:t>
      </w:r>
      <w:r>
        <w:br/>
      </w:r>
      <w:r>
        <w:rPr>
          <w:rFonts w:ascii="Times New Roman"/>
          <w:b w:val="false"/>
          <w:i w:val="false"/>
          <w:color w:val="000000"/>
          <w:sz w:val="28"/>
        </w:rPr>
        <w:t xml:space="preserve">
     13 - келiп түскен құжаттың индексi мен күнiне сiлтемелер </w:t>
      </w:r>
      <w:r>
        <w:br/>
      </w:r>
      <w:r>
        <w:rPr>
          <w:rFonts w:ascii="Times New Roman"/>
          <w:b w:val="false"/>
          <w:i w:val="false"/>
          <w:color w:val="000000"/>
          <w:sz w:val="28"/>
        </w:rPr>
        <w:t xml:space="preserve">
(2.2.2.3.12-тармақ); </w:t>
      </w:r>
      <w:r>
        <w:br/>
      </w:r>
      <w:r>
        <w:rPr>
          <w:rFonts w:ascii="Times New Roman"/>
          <w:b w:val="false"/>
          <w:i w:val="false"/>
          <w:color w:val="000000"/>
          <w:sz w:val="28"/>
        </w:rPr>
        <w:t xml:space="preserve">
     14 - жасалған немесе басып шығарылған жерi (2.2.2.3.10-тармақ); </w:t>
      </w:r>
      <w:r>
        <w:br/>
      </w:r>
      <w:r>
        <w:rPr>
          <w:rFonts w:ascii="Times New Roman"/>
          <w:b w:val="false"/>
          <w:i w:val="false"/>
          <w:color w:val="000000"/>
          <w:sz w:val="28"/>
        </w:rPr>
        <w:t xml:space="preserve">
     15 - құжатты оқуға шек қою белгiсi (2.2.2.3.12-тармақ); </w:t>
      </w:r>
      <w:r>
        <w:br/>
      </w:r>
      <w:r>
        <w:rPr>
          <w:rFonts w:ascii="Times New Roman"/>
          <w:b w:val="false"/>
          <w:i w:val="false"/>
          <w:color w:val="000000"/>
          <w:sz w:val="28"/>
        </w:rPr>
        <w:t xml:space="preserve">
     16 - адресат (2.2.2.3.9-тармақ); </w:t>
      </w:r>
      <w:r>
        <w:br/>
      </w:r>
      <w:r>
        <w:rPr>
          <w:rFonts w:ascii="Times New Roman"/>
          <w:b w:val="false"/>
          <w:i w:val="false"/>
          <w:color w:val="000000"/>
          <w:sz w:val="28"/>
        </w:rPr>
        <w:t xml:space="preserve">
     17 - бекiту жөнiндегi белгi (2.2.2 3.3-тармақ); </w:t>
      </w:r>
      <w:r>
        <w:br/>
      </w:r>
      <w:r>
        <w:rPr>
          <w:rFonts w:ascii="Times New Roman"/>
          <w:b w:val="false"/>
          <w:i w:val="false"/>
          <w:color w:val="000000"/>
          <w:sz w:val="28"/>
        </w:rPr>
        <w:t xml:space="preserve">
     18 - бұрыштама (2.2.2.3.2.-тармақ); </w:t>
      </w:r>
      <w:r>
        <w:br/>
      </w:r>
      <w:r>
        <w:rPr>
          <w:rFonts w:ascii="Times New Roman"/>
          <w:b w:val="false"/>
          <w:i w:val="false"/>
          <w:color w:val="000000"/>
          <w:sz w:val="28"/>
        </w:rPr>
        <w:t xml:space="preserve">
     19 - текстiң тақырыбы (2.2.1.4-тармақ); </w:t>
      </w:r>
      <w:r>
        <w:br/>
      </w:r>
      <w:r>
        <w:rPr>
          <w:rFonts w:ascii="Times New Roman"/>
          <w:b w:val="false"/>
          <w:i w:val="false"/>
          <w:color w:val="000000"/>
          <w:sz w:val="28"/>
        </w:rPr>
        <w:t xml:space="preserve">
     20 - бақылау туралы белгi (2.2.2.3.12-тармақ); </w:t>
      </w:r>
      <w:r>
        <w:br/>
      </w:r>
      <w:r>
        <w:rPr>
          <w:rFonts w:ascii="Times New Roman"/>
          <w:b w:val="false"/>
          <w:i w:val="false"/>
          <w:color w:val="000000"/>
          <w:sz w:val="28"/>
        </w:rPr>
        <w:t xml:space="preserve">
     21 - текст (2.3.-бөлiмдi қараңыз); </w:t>
      </w:r>
      <w:r>
        <w:br/>
      </w:r>
      <w:r>
        <w:rPr>
          <w:rFonts w:ascii="Times New Roman"/>
          <w:b w:val="false"/>
          <w:i w:val="false"/>
          <w:color w:val="000000"/>
          <w:sz w:val="28"/>
        </w:rPr>
        <w:t xml:space="preserve">
     22 - қосымшалары бар екенi туралы белгi (2,2.2.3.8-тармақ); </w:t>
      </w:r>
      <w:r>
        <w:br/>
      </w:r>
      <w:r>
        <w:rPr>
          <w:rFonts w:ascii="Times New Roman"/>
          <w:b w:val="false"/>
          <w:i w:val="false"/>
          <w:color w:val="000000"/>
          <w:sz w:val="28"/>
        </w:rPr>
        <w:t xml:space="preserve">
     23 - қолы (2.2.1.8.-тармақ); </w:t>
      </w:r>
      <w:r>
        <w:br/>
      </w:r>
      <w:r>
        <w:rPr>
          <w:rFonts w:ascii="Times New Roman"/>
          <w:b w:val="false"/>
          <w:i w:val="false"/>
          <w:color w:val="000000"/>
          <w:sz w:val="28"/>
        </w:rPr>
        <w:t xml:space="preserve">
     24 - келiсiлгенi туралы белгi (2.2.2.3 6-тармақ); </w:t>
      </w:r>
      <w:r>
        <w:br/>
      </w:r>
      <w:r>
        <w:rPr>
          <w:rFonts w:ascii="Times New Roman"/>
          <w:b w:val="false"/>
          <w:i w:val="false"/>
          <w:color w:val="000000"/>
          <w:sz w:val="28"/>
        </w:rPr>
        <w:t xml:space="preserve">
     25 - рұқсат беру белгiлерi (2.2.1.7-тармақ); </w:t>
      </w:r>
      <w:r>
        <w:br/>
      </w:r>
      <w:r>
        <w:rPr>
          <w:rFonts w:ascii="Times New Roman"/>
          <w:b w:val="false"/>
          <w:i w:val="false"/>
          <w:color w:val="000000"/>
          <w:sz w:val="28"/>
        </w:rPr>
        <w:t xml:space="preserve">
     26 - мөр (2.2.2.3.5-тармақ); </w:t>
      </w:r>
      <w:r>
        <w:br/>
      </w:r>
      <w:r>
        <w:rPr>
          <w:rFonts w:ascii="Times New Roman"/>
          <w:b w:val="false"/>
          <w:i w:val="false"/>
          <w:color w:val="000000"/>
          <w:sz w:val="28"/>
        </w:rPr>
        <w:t xml:space="preserve">
     27 - көшiрменi куәландыру туралы белгi (2.2.2.3.4-тармақ); </w:t>
      </w:r>
      <w:r>
        <w:br/>
      </w:r>
      <w:r>
        <w:rPr>
          <w:rFonts w:ascii="Times New Roman"/>
          <w:b w:val="false"/>
          <w:i w:val="false"/>
          <w:color w:val="000000"/>
          <w:sz w:val="28"/>
        </w:rPr>
        <w:t xml:space="preserve">
     28 - орындаушының тегi және оның телефон нөмiрi (2.2.2.3.11-тармақ); </w:t>
      </w:r>
      <w:r>
        <w:br/>
      </w:r>
      <w:r>
        <w:rPr>
          <w:rFonts w:ascii="Times New Roman"/>
          <w:b w:val="false"/>
          <w:i w:val="false"/>
          <w:color w:val="000000"/>
          <w:sz w:val="28"/>
        </w:rPr>
        <w:t xml:space="preserve">
     29 - құжаттың орындалғаны және оның iске жiберiлгені туралы белгi (2.2.1.9.-тармақ); </w:t>
      </w:r>
      <w:r>
        <w:br/>
      </w:r>
      <w:r>
        <w:rPr>
          <w:rFonts w:ascii="Times New Roman"/>
          <w:b w:val="false"/>
          <w:i w:val="false"/>
          <w:color w:val="000000"/>
          <w:sz w:val="28"/>
        </w:rPr>
        <w:t xml:space="preserve">
     30 - деректердiң машинкалық жазуға түсiрiлгенi туралы белгі </w:t>
      </w:r>
      <w:r>
        <w:br/>
      </w:r>
      <w:r>
        <w:rPr>
          <w:rFonts w:ascii="Times New Roman"/>
          <w:b w:val="false"/>
          <w:i w:val="false"/>
          <w:color w:val="000000"/>
          <w:sz w:val="28"/>
        </w:rPr>
        <w:t xml:space="preserve">
(2.2.2.3. 13-тармақ); </w:t>
      </w:r>
      <w:r>
        <w:br/>
      </w:r>
      <w:r>
        <w:rPr>
          <w:rFonts w:ascii="Times New Roman"/>
          <w:b w:val="false"/>
          <w:i w:val="false"/>
          <w:color w:val="000000"/>
          <w:sz w:val="28"/>
        </w:rPr>
        <w:t xml:space="preserve">
     31 - келiп түскенi туралы белгi (2.2.2.3.12-тармақ); </w:t>
      </w:r>
      <w:r>
        <w:br/>
      </w:r>
      <w:r>
        <w:rPr>
          <w:rFonts w:ascii="Times New Roman"/>
          <w:b w:val="false"/>
          <w:i w:val="false"/>
          <w:color w:val="000000"/>
          <w:sz w:val="28"/>
        </w:rPr>
        <w:t xml:space="preserve">
     Стандарттарда құжаттың әрбiр реквизитiнiң қатаң түрде белгілі бiр жерде орналастырылуы көзделген және ол реквизиттердегi көрсетiлген нөмiрлердiң ретiне сай болуға тиiс (6, 7, 19-қосымшаны қараңыз). </w:t>
      </w:r>
      <w:r>
        <w:br/>
      </w:r>
      <w:r>
        <w:rPr>
          <w:rFonts w:ascii="Times New Roman"/>
          <w:b w:val="false"/>
          <w:i w:val="false"/>
          <w:color w:val="000000"/>
          <w:sz w:val="28"/>
        </w:rPr>
        <w:t xml:space="preserve">
      2.2.2.2.2. Жоғарыда баяндалған нр. нр. 4 - 6, 7, 10, 11, 12, 19, 21, 23, 25, 29 тiзбеде келтiрiлген мiндеттi реквизиттердi ресiмдеуге қойылатын талаптар (2.2.1. кiшi бөлiмдi қараңыз). </w:t>
      </w:r>
      <w:r>
        <w:br/>
      </w:r>
      <w:r>
        <w:rPr>
          <w:rFonts w:ascii="Times New Roman"/>
          <w:b w:val="false"/>
          <w:i w:val="false"/>
          <w:color w:val="000000"/>
          <w:sz w:val="28"/>
        </w:rPr>
        <w:t xml:space="preserve">
      Ұйымдық-өкiмдiк құжаттарды әзiрлеу мен ресiмдеу барысында мiндеттi түрде болуға тиiстi реквизиттердiң құрамы басқа да реквизиттермен толықтырылады. </w:t>
      </w:r>
    </w:p>
    <w:p>
      <w:pPr>
        <w:spacing w:after="0"/>
        <w:ind w:left="0"/>
        <w:jc w:val="both"/>
      </w:pPr>
      <w:r>
        <w:rPr>
          <w:rFonts w:ascii="Times New Roman"/>
          <w:b/>
          <w:i w:val="false"/>
          <w:color w:val="000000"/>
          <w:sz w:val="28"/>
        </w:rPr>
        <w:t xml:space="preserve">      2.2.2.3. Құжаттардың қосымша реквизиттерi, оларды </w:t>
      </w:r>
      <w:r>
        <w:br/>
      </w:r>
      <w:r>
        <w:rPr>
          <w:rFonts w:ascii="Times New Roman"/>
          <w:b w:val="false"/>
          <w:i w:val="false"/>
          <w:color w:val="000000"/>
          <w:sz w:val="28"/>
        </w:rPr>
        <w:t>
</w:t>
      </w:r>
      <w:r>
        <w:rPr>
          <w:rFonts w:ascii="Times New Roman"/>
          <w:b/>
          <w:i w:val="false"/>
          <w:color w:val="000000"/>
          <w:sz w:val="28"/>
        </w:rPr>
        <w:t xml:space="preserve">                          ресiмдеу </w:t>
      </w:r>
    </w:p>
    <w:p>
      <w:pPr>
        <w:spacing w:after="0"/>
        <w:ind w:left="0"/>
        <w:jc w:val="both"/>
      </w:pPr>
      <w:r>
        <w:rPr>
          <w:rFonts w:ascii="Times New Roman"/>
          <w:b w:val="false"/>
          <w:i w:val="false"/>
          <w:color w:val="000000"/>
          <w:sz w:val="28"/>
        </w:rPr>
        <w:t xml:space="preserve">      2.2.2.3.1. Қажет болған жағдайда құжаттың тақырыптық бөлiмiнде бекiтiлген құрылымға сәйкес құрылымдық бөлiмшенiң атауы көрсетiледi. </w:t>
      </w:r>
      <w:r>
        <w:br/>
      </w:r>
      <w:r>
        <w:rPr>
          <w:rFonts w:ascii="Times New Roman"/>
          <w:b w:val="false"/>
          <w:i w:val="false"/>
          <w:color w:val="000000"/>
          <w:sz w:val="28"/>
        </w:rPr>
        <w:t xml:space="preserve">
      2.2.2.3.2. Құжаттарды орындау жөнiндегi нұсқаулар бұрыштама түрiнде берiледi, оның құрамына мынадай мiндеттi түрдегi элементтер енуге тиiс: орындаушы, тапсырманың мазмұны, орындалатын мерзiмi, қарарға қол қойылып, мерзiмi көрсетiледi (19-шы қосымшаны қараңыз). </w:t>
      </w:r>
      <w:r>
        <w:br/>
      </w:r>
      <w:r>
        <w:rPr>
          <w:rFonts w:ascii="Times New Roman"/>
          <w:b w:val="false"/>
          <w:i w:val="false"/>
          <w:color w:val="000000"/>
          <w:sz w:val="28"/>
        </w:rPr>
        <w:t xml:space="preserve">
      2.2.2.3.3. Құжатты бекiту оны iске қосудың айрықша әдiсi болып табылады, бұл ұйымдардың, лауазымды адамдардың және азаматтардың белгiлi бiр тобына құжатты қолдануға рұқсат етедi (20-қосымша). </w:t>
      </w:r>
      <w:r>
        <w:br/>
      </w:r>
      <w:r>
        <w:rPr>
          <w:rFonts w:ascii="Times New Roman"/>
          <w:b w:val="false"/>
          <w:i w:val="false"/>
          <w:color w:val="000000"/>
          <w:sz w:val="28"/>
        </w:rPr>
        <w:t xml:space="preserve">
      Бекiтiлетiн құжаттарда баяндалған мәселелердi шешуге құзыры бар ұйымның басшысы немесе жоғары тұрған басшы құжаттарды бекiтедi. </w:t>
      </w:r>
      <w:r>
        <w:br/>
      </w:r>
      <w:r>
        <w:rPr>
          <w:rFonts w:ascii="Times New Roman"/>
          <w:b w:val="false"/>
          <w:i w:val="false"/>
          <w:color w:val="000000"/>
          <w:sz w:val="28"/>
        </w:rPr>
        <w:t xml:space="preserve">
      Құжат оны бекiтетiн белгi соғумен немесе тиiстi өкiмдiк құжат шығарумен бекiтiледi. Бекiтудiң бұл екi тәсiлiнiң де заңдық күшi бiрдей. Қосымша тұжырымдамалар және түсiнiктер қажет болған жағдайда ғана өкiмдiк құжат жасау қажет: егер құжат бекiтетiн өкiмдiк құжаттан бөлек шығарылса онда оған бекiту белгiсi (21-шi қосымша) қойылады. </w:t>
      </w:r>
      <w:r>
        <w:br/>
      </w:r>
      <w:r>
        <w:rPr>
          <w:rFonts w:ascii="Times New Roman"/>
          <w:b w:val="false"/>
          <w:i w:val="false"/>
          <w:color w:val="000000"/>
          <w:sz w:val="28"/>
        </w:rPr>
        <w:t xml:space="preserve">
      2.2.2.3.4. Құжатқа заңды күш беру үшiн оның көшiрмесi куәландырылады. </w:t>
      </w:r>
      <w:r>
        <w:br/>
      </w:r>
      <w:r>
        <w:rPr>
          <w:rFonts w:ascii="Times New Roman"/>
          <w:b w:val="false"/>
          <w:i w:val="false"/>
          <w:color w:val="000000"/>
          <w:sz w:val="28"/>
        </w:rPr>
        <w:t xml:space="preserve">
      Ұйым тек өзiнде ғана жасалатын құжаттардың көшiрмелерiн бере алады (бұл ереже архив мекемелерi мен нотариатқа қолданылмайды). </w:t>
      </w:r>
      <w:r>
        <w:br/>
      </w:r>
      <w:r>
        <w:rPr>
          <w:rFonts w:ascii="Times New Roman"/>
          <w:b w:val="false"/>
          <w:i w:val="false"/>
          <w:color w:val="000000"/>
          <w:sz w:val="28"/>
        </w:rPr>
        <w:t xml:space="preserve">
      Азаматтарды жұмысқа, оқуға қабылдауға, олардың еңбек, тұрғын үй және басқа хұқыларын қанағаттандыруға қатысты iстердi шешу кезiнде, жеке iстердi қалыптастыру кезiнде ұйым басқа ұйымдар берген және қолданылып жүрген заңдарға сәйкес тиiстi мәселелердi шешу үшiн қажеттi құжаттардың көшiрмелерiн (дипломдардың, бiлiм алу туралы куәлiктердiң және т.б. көшiрмелерiн) жасай алады. </w:t>
      </w:r>
      <w:r>
        <w:br/>
      </w:r>
      <w:r>
        <w:rPr>
          <w:rFonts w:ascii="Times New Roman"/>
          <w:b w:val="false"/>
          <w:i w:val="false"/>
          <w:color w:val="000000"/>
          <w:sz w:val="28"/>
        </w:rPr>
        <w:t xml:space="preserve">
      Азаматтардың хұқылары мен мүдделерiне қатысты құжаттардан жасалған көшiрмелердi ресiмдеу кезiнде көшiрмесi алынған құжатта оның түпнұсқасы осы ұйымда сақталып отырғаны туралы белгi соғылады. </w:t>
      </w:r>
      <w:r>
        <w:br/>
      </w:r>
      <w:r>
        <w:rPr>
          <w:rFonts w:ascii="Times New Roman"/>
          <w:b w:val="false"/>
          <w:i w:val="false"/>
          <w:color w:val="000000"/>
          <w:sz w:val="28"/>
        </w:rPr>
        <w:t xml:space="preserve">
      Құжаттың көшiрмесi қолдан жазу, машинамен жазып алу немесе жедел полиграфия құралы арқылы жасалады. Көшiрмелер қолмен жазып алу және машинамен жазу арқылы жасалса, құжаттың тексi бланкiдегi элементтердi қоса толық көшiрiледi. </w:t>
      </w:r>
      <w:r>
        <w:br/>
      </w:r>
      <w:r>
        <w:rPr>
          <w:rFonts w:ascii="Times New Roman"/>
          <w:b w:val="false"/>
          <w:i w:val="false"/>
          <w:color w:val="000000"/>
          <w:sz w:val="28"/>
        </w:rPr>
        <w:t xml:space="preserve">
     Көшiрменi лауазымды адам куәландырып, оның түпнұсқаға толық сай екендiгiн растайды. Мысалы: </w:t>
      </w:r>
    </w:p>
    <w:p>
      <w:pPr>
        <w:spacing w:after="0"/>
        <w:ind w:left="0"/>
        <w:jc w:val="both"/>
      </w:pPr>
      <w:r>
        <w:rPr>
          <w:rFonts w:ascii="Times New Roman"/>
          <w:b w:val="false"/>
          <w:i w:val="false"/>
          <w:color w:val="000000"/>
          <w:sz w:val="28"/>
        </w:rPr>
        <w:t xml:space="preserve">     дұрыс: </w:t>
      </w:r>
    </w:p>
    <w:p>
      <w:pPr>
        <w:spacing w:after="0"/>
        <w:ind w:left="0"/>
        <w:jc w:val="both"/>
      </w:pPr>
      <w:r>
        <w:rPr>
          <w:rFonts w:ascii="Times New Roman"/>
          <w:b w:val="false"/>
          <w:i w:val="false"/>
          <w:color w:val="000000"/>
          <w:sz w:val="28"/>
        </w:rPr>
        <w:t xml:space="preserve">     кадрлар бөлiмiнiң инспекторы      қолы    А.Омаров </w:t>
      </w:r>
    </w:p>
    <w:p>
      <w:pPr>
        <w:spacing w:after="0"/>
        <w:ind w:left="0"/>
        <w:jc w:val="both"/>
      </w:pPr>
      <w:r>
        <w:rPr>
          <w:rFonts w:ascii="Times New Roman"/>
          <w:b w:val="false"/>
          <w:i w:val="false"/>
          <w:color w:val="000000"/>
          <w:sz w:val="28"/>
        </w:rPr>
        <w:t xml:space="preserve">      03.05.92 </w:t>
      </w:r>
    </w:p>
    <w:p>
      <w:pPr>
        <w:spacing w:after="0"/>
        <w:ind w:left="0"/>
        <w:jc w:val="both"/>
      </w:pPr>
      <w:r>
        <w:rPr>
          <w:rFonts w:ascii="Times New Roman"/>
          <w:b w:val="false"/>
          <w:i w:val="false"/>
          <w:color w:val="000000"/>
          <w:sz w:val="28"/>
        </w:rPr>
        <w:t xml:space="preserve">      Құжаттың көшiрмесi басқа ұйымдарға жiберiлгенде немесе қолға берiлгенде куәландыру қолы қойылып, мөр соғылуы қажет. </w:t>
      </w:r>
      <w:r>
        <w:br/>
      </w:r>
      <w:r>
        <w:rPr>
          <w:rFonts w:ascii="Times New Roman"/>
          <w:b w:val="false"/>
          <w:i w:val="false"/>
          <w:color w:val="000000"/>
          <w:sz w:val="28"/>
        </w:rPr>
        <w:t xml:space="preserve">
      2.2.2.3.5. Ақша қаражаты мен материалдық игiліктерді жұмсалу фактiсiн тiркейтiн, сондай-ақ хұқылық актiлерде көзделген лауазымды адамдардың хұқыларын растайтын құжаттарда жауапты адамның қолы қойылып елтаңбалы мөрмен куәландырылады (22-қосымша). </w:t>
      </w:r>
      <w:r>
        <w:br/>
      </w:r>
      <w:r>
        <w:rPr>
          <w:rFonts w:ascii="Times New Roman"/>
          <w:b w:val="false"/>
          <w:i w:val="false"/>
          <w:color w:val="000000"/>
          <w:sz w:val="28"/>
        </w:rPr>
        <w:t xml:space="preserve">
      Мөрдiң таңбасын құжатқа қол қойған лауазымды адамның, көрсетiлген қызметiнiң бiр бөлiгiн қамтитындай етiп қойған жөн. </w:t>
      </w:r>
      <w:r>
        <w:br/>
      </w:r>
      <w:r>
        <w:rPr>
          <w:rFonts w:ascii="Times New Roman"/>
          <w:b w:val="false"/>
          <w:i w:val="false"/>
          <w:color w:val="000000"/>
          <w:sz w:val="28"/>
        </w:rPr>
        <w:t xml:space="preserve">
     2.2.2.3.6. Сырттай келiсу осы келiсу туралы белгiмен, анықтамамен, келiсу парағымен немесе құжат жобасының алқалы орган мәжілісіндегі талқылануының хаттамасын берумен ресімделуі мүмкiн. </w:t>
      </w:r>
      <w:r>
        <w:br/>
      </w:r>
      <w:r>
        <w:rPr>
          <w:rFonts w:ascii="Times New Roman"/>
          <w:b w:val="false"/>
          <w:i w:val="false"/>
          <w:color w:val="000000"/>
          <w:sz w:val="28"/>
        </w:rPr>
        <w:t xml:space="preserve">
     Келiсу парағы құжаттың мазмұны бiрнеше ұйымның мүдделерiне қатысты болған жағдайда толтырылады. Бұл жөнiнде келiсу белгiсi орнында тиiстi белгi соғылады. </w:t>
      </w:r>
    </w:p>
    <w:p>
      <w:pPr>
        <w:spacing w:after="0"/>
        <w:ind w:left="0"/>
        <w:jc w:val="both"/>
      </w:pPr>
      <w:r>
        <w:rPr>
          <w:rFonts w:ascii="Times New Roman"/>
          <w:b w:val="false"/>
          <w:i w:val="false"/>
          <w:color w:val="000000"/>
          <w:sz w:val="28"/>
        </w:rPr>
        <w:t xml:space="preserve">     Мысалы: </w:t>
      </w:r>
      <w:r>
        <w:br/>
      </w:r>
      <w:r>
        <w:rPr>
          <w:rFonts w:ascii="Times New Roman"/>
          <w:b w:val="false"/>
          <w:i w:val="false"/>
          <w:color w:val="000000"/>
          <w:sz w:val="28"/>
        </w:rPr>
        <w:t xml:space="preserve">
     келiсу парағы қоса тiркелiп отыр. </w:t>
      </w:r>
      <w:r>
        <w:br/>
      </w:r>
      <w:r>
        <w:rPr>
          <w:rFonts w:ascii="Times New Roman"/>
          <w:b w:val="false"/>
          <w:i w:val="false"/>
          <w:color w:val="000000"/>
          <w:sz w:val="28"/>
        </w:rPr>
        <w:t xml:space="preserve">
     қолы, мерзiмi </w:t>
      </w:r>
      <w:r>
        <w:br/>
      </w:r>
      <w:r>
        <w:rPr>
          <w:rFonts w:ascii="Times New Roman"/>
          <w:b w:val="false"/>
          <w:i w:val="false"/>
          <w:color w:val="000000"/>
          <w:sz w:val="28"/>
        </w:rPr>
        <w:t xml:space="preserve">
     Келiсу парағы мынадай нысанда ресiмделедi: </w:t>
      </w:r>
    </w:p>
    <w:p>
      <w:pPr>
        <w:spacing w:after="0"/>
        <w:ind w:left="0"/>
        <w:jc w:val="both"/>
      </w:pPr>
      <w:r>
        <w:rPr>
          <w:rFonts w:ascii="Times New Roman"/>
          <w:b w:val="false"/>
          <w:i w:val="false"/>
          <w:color w:val="000000"/>
          <w:sz w:val="28"/>
        </w:rPr>
        <w:t xml:space="preserve">                 Келісу парағы </w:t>
      </w:r>
      <w:r>
        <w:br/>
      </w:r>
      <w:r>
        <w:rPr>
          <w:rFonts w:ascii="Times New Roman"/>
          <w:b w:val="false"/>
          <w:i w:val="false"/>
          <w:color w:val="000000"/>
          <w:sz w:val="28"/>
        </w:rPr>
        <w:t xml:space="preserve">
          Ұйымдық-өкiмдiк құжаттама жүйелерi </w:t>
      </w:r>
    </w:p>
    <w:p>
      <w:pPr>
        <w:spacing w:after="0"/>
        <w:ind w:left="0"/>
        <w:jc w:val="both"/>
      </w:pPr>
      <w:r>
        <w:rPr>
          <w:rFonts w:ascii="Times New Roman"/>
          <w:b w:val="false"/>
          <w:i w:val="false"/>
          <w:color w:val="000000"/>
          <w:sz w:val="28"/>
        </w:rPr>
        <w:t xml:space="preserve">     Құжаттарды ресiмдеуге қойылатын талаптар </w:t>
      </w:r>
    </w:p>
    <w:p>
      <w:pPr>
        <w:spacing w:after="0"/>
        <w:ind w:left="0"/>
        <w:jc w:val="both"/>
      </w:pPr>
      <w:r>
        <w:rPr>
          <w:rFonts w:ascii="Times New Roman"/>
          <w:b w:val="false"/>
          <w:i w:val="false"/>
          <w:color w:val="000000"/>
          <w:sz w:val="28"/>
        </w:rPr>
        <w:t xml:space="preserve">     Мемлекеттiк 6.38-90 стандарты </w:t>
      </w:r>
    </w:p>
    <w:p>
      <w:pPr>
        <w:spacing w:after="0"/>
        <w:ind w:left="0"/>
        <w:jc w:val="both"/>
      </w:pPr>
      <w:r>
        <w:rPr>
          <w:rFonts w:ascii="Times New Roman"/>
          <w:b w:val="false"/>
          <w:i w:val="false"/>
          <w:color w:val="000000"/>
          <w:sz w:val="28"/>
        </w:rPr>
        <w:t xml:space="preserve">            Келісілді:                       Келісілді: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Мемлекеттiк стандарт                 Бас архив басқармасы </w:t>
      </w:r>
      <w:r>
        <w:br/>
      </w:r>
      <w:r>
        <w:rPr>
          <w:rFonts w:ascii="Times New Roman"/>
          <w:b w:val="false"/>
          <w:i w:val="false"/>
          <w:color w:val="000000"/>
          <w:sz w:val="28"/>
        </w:rPr>
        <w:t xml:space="preserve">
     бастығының орынбасары               бастығының орынбасары </w:t>
      </w:r>
      <w:r>
        <w:br/>
      </w:r>
      <w:r>
        <w:rPr>
          <w:rFonts w:ascii="Times New Roman"/>
          <w:b w:val="false"/>
          <w:i w:val="false"/>
          <w:color w:val="000000"/>
          <w:sz w:val="28"/>
        </w:rPr>
        <w:t xml:space="preserve">
     қолы, аты-жөнi, тегi                 қолы, аты-жөнi, тегi </w:t>
      </w:r>
      <w:r>
        <w:br/>
      </w:r>
      <w:r>
        <w:rPr>
          <w:rFonts w:ascii="Times New Roman"/>
          <w:b w:val="false"/>
          <w:i w:val="false"/>
          <w:color w:val="000000"/>
          <w:sz w:val="28"/>
        </w:rPr>
        <w:t xml:space="preserve">
          23.12.92                            23.12.92 </w:t>
      </w:r>
    </w:p>
    <w:p>
      <w:pPr>
        <w:spacing w:after="0"/>
        <w:ind w:left="0"/>
        <w:jc w:val="both"/>
      </w:pPr>
      <w:r>
        <w:rPr>
          <w:rFonts w:ascii="Times New Roman"/>
          <w:b w:val="false"/>
          <w:i w:val="false"/>
          <w:color w:val="000000"/>
          <w:sz w:val="28"/>
        </w:rPr>
        <w:t xml:space="preserve">      2.2.2.3.7. Егер құжаттың қосымшалары болса, онда бұл жөнінде құжаттың тексiнде немесе тексiнен кейiн қойылатын қолдың алдынан көрсетiледi. </w:t>
      </w:r>
      <w:r>
        <w:br/>
      </w:r>
      <w:r>
        <w:rPr>
          <w:rFonts w:ascii="Times New Roman"/>
          <w:b w:val="false"/>
          <w:i w:val="false"/>
          <w:color w:val="000000"/>
          <w:sz w:val="28"/>
        </w:rPr>
        <w:t xml:space="preserve">
      Өкiмдiк құжаттарда (бұйрықтарда, нұсқауларда, қаулыларда, шешiмдерде және өкiмдерде) қосымшалардың бар екенi туралы мәліметтер тексте көрсетiледi. Мысалы: "цехтағы еңбектi ғылыми негiзде ұйымдастырудың кешендi жоспарының кестесi жасалып, бекiтуге нөмiрi 1 қосымшада көрсетiлген нысанда ұсынылсын". </w:t>
      </w:r>
      <w:r>
        <w:br/>
      </w:r>
      <w:r>
        <w:rPr>
          <w:rFonts w:ascii="Times New Roman"/>
          <w:b w:val="false"/>
          <w:i w:val="false"/>
          <w:color w:val="000000"/>
          <w:sz w:val="28"/>
        </w:rPr>
        <w:t xml:space="preserve">
      Шешiмнiң бiрнеше қосымшасы болған жағдайда оларда 1 қосымша, 2-қосымша және т. т. деп рет нөмiрi қойылады. Цифр белгiлерi алдынан "нөмiр" белгiсi қойылмайды. </w:t>
      </w:r>
      <w:r>
        <w:br/>
      </w:r>
      <w:r>
        <w:rPr>
          <w:rFonts w:ascii="Times New Roman"/>
          <w:b w:val="false"/>
          <w:i w:val="false"/>
          <w:color w:val="000000"/>
          <w:sz w:val="28"/>
        </w:rPr>
        <w:t xml:space="preserve">
      Жоспарларға, есептерге, хаттамаларға, хабарларға, хаттарға және тағы басқаларына қосымшалар бар екенi туралы мәлiметтер мынадай ретпен ресiмделедi. </w:t>
      </w:r>
      <w:r>
        <w:br/>
      </w:r>
      <w:r>
        <w:rPr>
          <w:rFonts w:ascii="Times New Roman"/>
          <w:b w:val="false"/>
          <w:i w:val="false"/>
          <w:color w:val="000000"/>
          <w:sz w:val="28"/>
        </w:rPr>
        <w:t xml:space="preserve">
      Егер құжатта оның тексiнде аталмаған қосымшалар бар болса, онда олардың атауын текстен кейiн әрбiр қосымшадағы парақтардың санын және олардың даналарының санын көрсете отырып атап шығу қажет. Мысалы: </w:t>
      </w:r>
      <w:r>
        <w:br/>
      </w:r>
      <w:r>
        <w:rPr>
          <w:rFonts w:ascii="Times New Roman"/>
          <w:b w:val="false"/>
          <w:i w:val="false"/>
          <w:color w:val="000000"/>
          <w:sz w:val="28"/>
        </w:rPr>
        <w:t xml:space="preserve">
      1-қосымша. Мектептердi жаңа оқу жылына әзiрлеу туралы анықтама, 8 парақ, 2 дана </w:t>
      </w:r>
      <w:r>
        <w:br/>
      </w:r>
      <w:r>
        <w:rPr>
          <w:rFonts w:ascii="Times New Roman"/>
          <w:b w:val="false"/>
          <w:i w:val="false"/>
          <w:color w:val="000000"/>
          <w:sz w:val="28"/>
        </w:rPr>
        <w:t xml:space="preserve">
      2. Мектептердiң тiзiмi, 3 парақ, 2 дана </w:t>
      </w:r>
      <w:r>
        <w:br/>
      </w:r>
      <w:r>
        <w:rPr>
          <w:rFonts w:ascii="Times New Roman"/>
          <w:b w:val="false"/>
          <w:i w:val="false"/>
          <w:color w:val="000000"/>
          <w:sz w:val="28"/>
        </w:rPr>
        <w:t xml:space="preserve">
      Егер толық атауы тексте қайталанатын қосымшалар бар болса, онда қосымшаның бар екенi туралы белгi мына нысанда беріледi: қосымша: 5 парақ, 3 дана. </w:t>
      </w:r>
      <w:r>
        <w:br/>
      </w:r>
      <w:r>
        <w:rPr>
          <w:rFonts w:ascii="Times New Roman"/>
          <w:b w:val="false"/>
          <w:i w:val="false"/>
          <w:color w:val="000000"/>
          <w:sz w:val="28"/>
        </w:rPr>
        <w:t xml:space="preserve">
      Егер құжатқа қосымшасы бар екiншi бiр құжат қоса тiркелiп отырса, онда қосымшаның бар екенi туралы белгi мынадай нысанда ресiмделедi. </w:t>
      </w:r>
      <w:r>
        <w:br/>
      </w:r>
      <w:r>
        <w:rPr>
          <w:rFonts w:ascii="Times New Roman"/>
          <w:b w:val="false"/>
          <w:i w:val="false"/>
          <w:color w:val="000000"/>
          <w:sz w:val="28"/>
        </w:rPr>
        <w:t xml:space="preserve">
      Қосымша: денсаулық сақтау жөнiндегi тұрақты комиссияның қорытындысы. 25.04.92 нөмiрi 15 және оның қосымшасы барлығы 21 парақ, 2 дана. </w:t>
      </w:r>
      <w:r>
        <w:br/>
      </w:r>
      <w:r>
        <w:rPr>
          <w:rFonts w:ascii="Times New Roman"/>
          <w:b w:val="false"/>
          <w:i w:val="false"/>
          <w:color w:val="000000"/>
          <w:sz w:val="28"/>
        </w:rPr>
        <w:t xml:space="preserve">
      Егер қосымшалар кiтапша болып түптелсе, онда парақтардың саны көрсетiлмейдi. </w:t>
      </w:r>
      <w:r>
        <w:br/>
      </w:r>
      <w:r>
        <w:rPr>
          <w:rFonts w:ascii="Times New Roman"/>
          <w:b w:val="false"/>
          <w:i w:val="false"/>
          <w:color w:val="000000"/>
          <w:sz w:val="28"/>
        </w:rPr>
        <w:t xml:space="preserve">
      2.2.2.3.8. Қосымша-құжаттардың үш түрi болуы мүмкiн: </w:t>
      </w:r>
      <w:r>
        <w:br/>
      </w:r>
      <w:r>
        <w:rPr>
          <w:rFonts w:ascii="Times New Roman"/>
          <w:b w:val="false"/>
          <w:i w:val="false"/>
          <w:color w:val="000000"/>
          <w:sz w:val="28"/>
        </w:rPr>
        <w:t xml:space="preserve">
      - тиiстi өкiмдiк құжат арқылы бекiтiлетiн немесе күшiне енгiзiлетiн (дербес маңызы бар хұқылық актiлерге қосымшалар); </w:t>
      </w:r>
      <w:r>
        <w:br/>
      </w:r>
      <w:r>
        <w:rPr>
          <w:rFonts w:ascii="Times New Roman"/>
          <w:b w:val="false"/>
          <w:i w:val="false"/>
          <w:color w:val="000000"/>
          <w:sz w:val="28"/>
        </w:rPr>
        <w:t xml:space="preserve">
      - басқа құжаттың мазмұнын түсiндiретiн немесе толықтыратын; </w:t>
      </w:r>
      <w:r>
        <w:br/>
      </w:r>
      <w:r>
        <w:rPr>
          <w:rFonts w:ascii="Times New Roman"/>
          <w:b w:val="false"/>
          <w:i w:val="false"/>
          <w:color w:val="000000"/>
          <w:sz w:val="28"/>
        </w:rPr>
        <w:t xml:space="preserve">
      - хатпен бiрге басқа ұйымдарға жiберiлетiн. </w:t>
      </w:r>
      <w:r>
        <w:br/>
      </w:r>
      <w:r>
        <w:rPr>
          <w:rFonts w:ascii="Times New Roman"/>
          <w:b w:val="false"/>
          <w:i w:val="false"/>
          <w:color w:val="000000"/>
          <w:sz w:val="28"/>
        </w:rPr>
        <w:t xml:space="preserve">
      Өкiмдiк құжаттардың қосымшаларында және басқа құжаттың мазмұнын толықтыратын немесе түсіндiретін қосымшаларда жоғарғы оң жақ бұрышына мынадай сөздер жазылады: </w:t>
      </w:r>
      <w:r>
        <w:br/>
      </w:r>
      <w:r>
        <w:rPr>
          <w:rFonts w:ascii="Times New Roman"/>
          <w:b w:val="false"/>
          <w:i w:val="false"/>
          <w:color w:val="000000"/>
          <w:sz w:val="28"/>
        </w:rPr>
        <w:t xml:space="preserve">
                                     Қарағанды облыстық әкiмiнiң </w:t>
      </w:r>
      <w:r>
        <w:br/>
      </w:r>
      <w:r>
        <w:rPr>
          <w:rFonts w:ascii="Times New Roman"/>
          <w:b w:val="false"/>
          <w:i w:val="false"/>
          <w:color w:val="000000"/>
          <w:sz w:val="28"/>
        </w:rPr>
        <w:t xml:space="preserve">
                                     шешiмiне қосымша </w:t>
      </w:r>
      <w:r>
        <w:br/>
      </w:r>
      <w:r>
        <w:rPr>
          <w:rFonts w:ascii="Times New Roman"/>
          <w:b w:val="false"/>
          <w:i w:val="false"/>
          <w:color w:val="000000"/>
          <w:sz w:val="28"/>
        </w:rPr>
        <w:t xml:space="preserve">
                                     ___________N__________________ </w:t>
      </w:r>
      <w:r>
        <w:br/>
      </w:r>
      <w:r>
        <w:rPr>
          <w:rFonts w:ascii="Times New Roman"/>
          <w:b w:val="false"/>
          <w:i w:val="false"/>
          <w:color w:val="000000"/>
          <w:sz w:val="28"/>
        </w:rPr>
        <w:t xml:space="preserve">
      Бiрнеше қосымша бар болса, оларға нөмiр қойылады. </w:t>
      </w:r>
      <w:r>
        <w:br/>
      </w:r>
      <w:r>
        <w:rPr>
          <w:rFonts w:ascii="Times New Roman"/>
          <w:b w:val="false"/>
          <w:i w:val="false"/>
          <w:color w:val="000000"/>
          <w:sz w:val="28"/>
        </w:rPr>
        <w:t xml:space="preserve">
      Қосымшалар өкiмдiк құжаттарсыз таратылған кезде ол қосымшаларға өкiмдiк құжаттың атауы, оның күнi мен нөмiрi көрсетiлген бекiту туралы белгi қойылады. </w:t>
      </w:r>
      <w:r>
        <w:br/>
      </w:r>
      <w:r>
        <w:rPr>
          <w:rFonts w:ascii="Times New Roman"/>
          <w:b w:val="false"/>
          <w:i w:val="false"/>
          <w:color w:val="000000"/>
          <w:sz w:val="28"/>
        </w:rPr>
        <w:t xml:space="preserve">
      Реквизиттердiң құрамы және қосымша-құжаттарды ресiмдеу тәртiбi осы қосымша-құжаттар кiретiн құжаттамалардың бiр ізге түсiрiлген жүйесiнiң талаптарына сай болуға тиiс. </w:t>
      </w:r>
      <w:r>
        <w:br/>
      </w:r>
      <w:r>
        <w:rPr>
          <w:rFonts w:ascii="Times New Roman"/>
          <w:b w:val="false"/>
          <w:i w:val="false"/>
          <w:color w:val="000000"/>
          <w:sz w:val="28"/>
        </w:rPr>
        <w:t xml:space="preserve">
      2.2.2.3.9. Құжаттарды мекен-жайға жiберу кезiнде мынадай ережелер сақталуы қажет: құжаттар, әдетте, адамдардың қызметi мен тектерi көрсетiлмей, ұйымның немесе оның құрылымдық бөлiмшесiнiң мекен-жайына жiберiледi, ұйымның атауы және құрылымдық бөлiмше атау септiгiнде жазылады. Мысалы: </w:t>
      </w:r>
      <w:r>
        <w:br/>
      </w:r>
      <w:r>
        <w:rPr>
          <w:rFonts w:ascii="Times New Roman"/>
          <w:b w:val="false"/>
          <w:i w:val="false"/>
          <w:color w:val="000000"/>
          <w:sz w:val="28"/>
        </w:rPr>
        <w:t xml:space="preserve">
                            Алматы электромеханика заводы </w:t>
      </w:r>
      <w:r>
        <w:br/>
      </w:r>
      <w:r>
        <w:rPr>
          <w:rFonts w:ascii="Times New Roman"/>
          <w:b w:val="false"/>
          <w:i w:val="false"/>
          <w:color w:val="000000"/>
          <w:sz w:val="28"/>
        </w:rPr>
        <w:t xml:space="preserve">
                            Жабдықтау және өткiзу бөлiмi </w:t>
      </w:r>
    </w:p>
    <w:p>
      <w:pPr>
        <w:spacing w:after="0"/>
        <w:ind w:left="0"/>
        <w:jc w:val="both"/>
      </w:pPr>
      <w:r>
        <w:rPr>
          <w:rFonts w:ascii="Times New Roman"/>
          <w:b w:val="false"/>
          <w:i w:val="false"/>
          <w:color w:val="000000"/>
          <w:sz w:val="28"/>
        </w:rPr>
        <w:t xml:space="preserve">      Құжатты лауазымды адамға жолдау кезiнде ұйымның атауы атау септiгiнде, ал қызмет пен тегi барыс септiгiнде жазылады. </w:t>
      </w:r>
      <w:r>
        <w:br/>
      </w:r>
      <w:r>
        <w:rPr>
          <w:rFonts w:ascii="Times New Roman"/>
          <w:b w:val="false"/>
          <w:i w:val="false"/>
          <w:color w:val="000000"/>
          <w:sz w:val="28"/>
        </w:rPr>
        <w:t xml:space="preserve">
      Егер құжат тектес бiрнеше ұйымға жiберiлетiн болса, онда жинақтап былайша жазу керек: </w:t>
      </w:r>
      <w:r>
        <w:br/>
      </w:r>
      <w:r>
        <w:rPr>
          <w:rFonts w:ascii="Times New Roman"/>
          <w:b w:val="false"/>
          <w:i w:val="false"/>
          <w:color w:val="000000"/>
          <w:sz w:val="28"/>
        </w:rPr>
        <w:t xml:space="preserve">
                            Өндiрiс-көлiк бiрлестiктерi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Өндiрiс-көлiк бiрлестiктерiнiң </w:t>
      </w:r>
      <w:r>
        <w:br/>
      </w:r>
      <w:r>
        <w:rPr>
          <w:rFonts w:ascii="Times New Roman"/>
          <w:b w:val="false"/>
          <w:i w:val="false"/>
          <w:color w:val="000000"/>
          <w:sz w:val="28"/>
        </w:rPr>
        <w:t xml:space="preserve">
                                    бастықтарына </w:t>
      </w:r>
      <w:r>
        <w:br/>
      </w:r>
      <w:r>
        <w:rPr>
          <w:rFonts w:ascii="Times New Roman"/>
          <w:b w:val="false"/>
          <w:i w:val="false"/>
          <w:color w:val="000000"/>
          <w:sz w:val="28"/>
        </w:rPr>
        <w:t xml:space="preserve">
      Құжаттың жiберiлетiн мекенжайы төртеуден аспауға тиiс. Екіншi, үшiншi және төртiншi мекенжайға жiберуге арналғанда бұларға "көшiрме" деген сөз жазылмайды. Құжат төрттен астам мекенжайға жiберiлетiн болса, оның таратылуы жөнiнде тiзiм жасалып, әрбiр құжатта бiр ғана мекенжай көрсетiледi. </w:t>
      </w:r>
      <w:r>
        <w:br/>
      </w:r>
      <w:r>
        <w:rPr>
          <w:rFonts w:ascii="Times New Roman"/>
          <w:b w:val="false"/>
          <w:i w:val="false"/>
          <w:color w:val="000000"/>
          <w:sz w:val="28"/>
        </w:rPr>
        <w:t xml:space="preserve">
      "Алушының мекенжайы" реквизитiнiң құрамына почтаның мекенжайы енуi мүмкiн. Yкiметтiк ұйымдарға және тұрақты хат алысушыларға жiберiлетiн құжаттарда почтаның мекенжайы көрсетілмейдi, мұндай жағдайларда мекенжай алдын ала жазып қойылған конверттердi қолданған жөн. </w:t>
      </w:r>
      <w:r>
        <w:br/>
      </w:r>
      <w:r>
        <w:rPr>
          <w:rFonts w:ascii="Times New Roman"/>
          <w:b w:val="false"/>
          <w:i w:val="false"/>
          <w:color w:val="000000"/>
          <w:sz w:val="28"/>
        </w:rPr>
        <w:t xml:space="preserve">
      Ұйымның почталық және телеграфтық мекенжайы туралы мәліметтердi жазудың ретi мен нысаны почта ережелерiне сәйкес болуға тиiс. Мысалы, қазақ геофизикалық жұмыстар жөнiндегi өндiрiстiк геологиялық бiрлестiгiнiң мекенжайы: </w:t>
      </w:r>
      <w:r>
        <w:br/>
      </w:r>
      <w:r>
        <w:rPr>
          <w:rFonts w:ascii="Times New Roman"/>
          <w:b w:val="false"/>
          <w:i w:val="false"/>
          <w:color w:val="000000"/>
          <w:sz w:val="28"/>
        </w:rPr>
        <w:t xml:space="preserve">
                               480021, Алматы қаласы, </w:t>
      </w:r>
      <w:r>
        <w:br/>
      </w:r>
      <w:r>
        <w:rPr>
          <w:rFonts w:ascii="Times New Roman"/>
          <w:b w:val="false"/>
          <w:i w:val="false"/>
          <w:color w:val="000000"/>
          <w:sz w:val="28"/>
        </w:rPr>
        <w:t xml:space="preserve">
                               Төле би көшесi, 85 </w:t>
      </w:r>
      <w:r>
        <w:br/>
      </w:r>
      <w:r>
        <w:rPr>
          <w:rFonts w:ascii="Times New Roman"/>
          <w:b w:val="false"/>
          <w:i w:val="false"/>
          <w:color w:val="000000"/>
          <w:sz w:val="28"/>
        </w:rPr>
        <w:t xml:space="preserve">
      Құжат азаматтарға жiберiлетiн болса, алдымен почтаның мекенжайы, ал одан кейiн алушының тегi мен аты-жөнi жазылады.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480025, Алматы қаласы, </w:t>
      </w:r>
      <w:r>
        <w:br/>
      </w:r>
      <w:r>
        <w:rPr>
          <w:rFonts w:ascii="Times New Roman"/>
          <w:b w:val="false"/>
          <w:i w:val="false"/>
          <w:color w:val="000000"/>
          <w:sz w:val="28"/>
        </w:rPr>
        <w:t xml:space="preserve">
                               Абай даңғылы, 67, 45-пәтер, </w:t>
      </w:r>
      <w:r>
        <w:br/>
      </w:r>
      <w:r>
        <w:rPr>
          <w:rFonts w:ascii="Times New Roman"/>
          <w:b w:val="false"/>
          <w:i w:val="false"/>
          <w:color w:val="000000"/>
          <w:sz w:val="28"/>
        </w:rPr>
        <w:t xml:space="preserve">
                                     Қ. Исабаевқа </w:t>
      </w:r>
      <w:r>
        <w:br/>
      </w:r>
      <w:r>
        <w:rPr>
          <w:rFonts w:ascii="Times New Roman"/>
          <w:b w:val="false"/>
          <w:i w:val="false"/>
          <w:color w:val="000000"/>
          <w:sz w:val="28"/>
        </w:rPr>
        <w:t xml:space="preserve">
      "Байланыс кәсiпорнының индексi, почталық және телеграфтiк мекенжайы, телефон нөмiрi, телефакс нөмiрi, банкiдегi есеп айырысу шотының нөмiрi" реквизитiн ресiмдеген кезде анықтама нөмірдi (анықтама қызметi, секретариат, кеңсе, т. б.) көрсеткен жөн. </w:t>
      </w:r>
      <w:r>
        <w:br/>
      </w:r>
      <w:r>
        <w:rPr>
          <w:rFonts w:ascii="Times New Roman"/>
          <w:b w:val="false"/>
          <w:i w:val="false"/>
          <w:color w:val="000000"/>
          <w:sz w:val="28"/>
        </w:rPr>
        <w:t xml:space="preserve">
      Телефон нөмiрi былайша жазылуға тиiс: </w:t>
      </w:r>
      <w:r>
        <w:br/>
      </w:r>
      <w:r>
        <w:rPr>
          <w:rFonts w:ascii="Times New Roman"/>
          <w:b w:val="false"/>
          <w:i w:val="false"/>
          <w:color w:val="000000"/>
          <w:sz w:val="28"/>
        </w:rPr>
        <w:t xml:space="preserve">
      Телефон: 29-65-84, 35-46-31. </w:t>
      </w:r>
      <w:r>
        <w:br/>
      </w:r>
      <w:r>
        <w:rPr>
          <w:rFonts w:ascii="Times New Roman"/>
          <w:b w:val="false"/>
          <w:i w:val="false"/>
          <w:color w:val="000000"/>
          <w:sz w:val="28"/>
        </w:rPr>
        <w:t xml:space="preserve">
      Ақшалай есеп айырысу операцияларын жүргiзу үшiн бланкiде банк шотының нөмiрi мен мекенжайы көрсетiледi. Мысалы: есеп айырысу шотының нөмiрi... Алматы қаласындағы тұрғын үй-әлеуметтiк банкiсiнiң операция басқармасы. </w:t>
      </w:r>
      <w:r>
        <w:br/>
      </w:r>
      <w:r>
        <w:rPr>
          <w:rFonts w:ascii="Times New Roman"/>
          <w:b w:val="false"/>
          <w:i w:val="false"/>
          <w:color w:val="000000"/>
          <w:sz w:val="28"/>
        </w:rPr>
        <w:t xml:space="preserve">
      2.2.2.3.10. "Жасалған немесе басып шығарылған жерi" реквизиті әкiмшiлiктi-территориялық бөлiнiс объектiлерiнiң белгiлерi классификаторына сәйкес ресiмделуге тиiс. Мысалы: Алматы қаласы. Алматы облысының Талғар қаласы. Алматы облысындағы Еңбекшіқазақ ауданының Қайрат селосы. </w:t>
      </w:r>
      <w:r>
        <w:br/>
      </w:r>
      <w:r>
        <w:rPr>
          <w:rFonts w:ascii="Times New Roman"/>
          <w:b w:val="false"/>
          <w:i w:val="false"/>
          <w:color w:val="000000"/>
          <w:sz w:val="28"/>
        </w:rPr>
        <w:t xml:space="preserve">
      2.2.2.3.11. Құжатты орындаушы (құрастырушы) туралы белгіге орындаушының тегi мен оның қызмет телефонының нөмiрi енеді және ол құжаттың соңғы парағының беткi немесе сыртқы жағына жазылады. Мысалы: Айдаров 23-17-34. </w:t>
      </w:r>
      <w:r>
        <w:br/>
      </w:r>
      <w:r>
        <w:rPr>
          <w:rFonts w:ascii="Times New Roman"/>
          <w:b w:val="false"/>
          <w:i w:val="false"/>
          <w:color w:val="000000"/>
          <w:sz w:val="28"/>
        </w:rPr>
        <w:t xml:space="preserve">
      Қажетті болған жағдайда құжатты орындаушының тегi мен оның телефон нөмiрiнен төменiректе машинка басушының индексi (мысалы, аты-жөнi мен тегiнiң алғашқы әрiптерi), басылған парақтардың саны және қай мерзiмде басылғанын көрсетуге жол берiледi. </w:t>
      </w:r>
      <w:r>
        <w:br/>
      </w:r>
      <w:r>
        <w:rPr>
          <w:rFonts w:ascii="Times New Roman"/>
          <w:b w:val="false"/>
          <w:i w:val="false"/>
          <w:color w:val="000000"/>
          <w:sz w:val="28"/>
        </w:rPr>
        <w:t xml:space="preserve">
      Мысалы: А. С. 4 10.12.90 </w:t>
      </w:r>
      <w:r>
        <w:br/>
      </w:r>
      <w:r>
        <w:rPr>
          <w:rFonts w:ascii="Times New Roman"/>
          <w:b w:val="false"/>
          <w:i w:val="false"/>
          <w:color w:val="000000"/>
          <w:sz w:val="28"/>
        </w:rPr>
        <w:t xml:space="preserve">
      2.2.2.3.12. Құжаттың келiп түскенi туралы белгi мынадай элементтерден тұрады: құжатты алушының қысқаша аты (алған мекен-жайдың); құжаттың келiп түскен күнi, оның индексi. </w:t>
      </w:r>
      <w:r>
        <w:br/>
      </w:r>
      <w:r>
        <w:rPr>
          <w:rFonts w:ascii="Times New Roman"/>
          <w:b w:val="false"/>
          <w:i w:val="false"/>
          <w:color w:val="000000"/>
          <w:sz w:val="28"/>
        </w:rPr>
        <w:t xml:space="preserve">
      Орындалуын талап ететiн құжаттарға бақылау туралы белгiлер қойылады. Шектеулi адамдардың пайдалануына рұқсат етiлген құжаттарда тиiсiнше белгiлер соғылады. </w:t>
      </w:r>
      <w:r>
        <w:br/>
      </w:r>
      <w:r>
        <w:rPr>
          <w:rFonts w:ascii="Times New Roman"/>
          <w:b w:val="false"/>
          <w:i w:val="false"/>
          <w:color w:val="000000"/>
          <w:sz w:val="28"/>
        </w:rPr>
        <w:t xml:space="preserve">
     Келiп түскен құжаттың индексi мен мерзiмiне жасалатын сiлтеменің құрамына жауап қайтарылатын құжаттағы индекс пен мерзiмi де енедi. </w:t>
      </w:r>
      <w:r>
        <w:br/>
      </w:r>
      <w:r>
        <w:rPr>
          <w:rFonts w:ascii="Times New Roman"/>
          <w:b w:val="false"/>
          <w:i w:val="false"/>
          <w:color w:val="000000"/>
          <w:sz w:val="28"/>
        </w:rPr>
        <w:t xml:space="preserve">
     2.2.2.3.13. Ақпараттың қағаз құжаттан машина жазбасына көшiрiлгенi туралы белгi құрамына мынадай деректер енуi тиiс: "Ақпарат машина жазбасына көшiрiлдi", көшiрiп басылған мерзiмі, массив нөмiрi, деректердi көшiрiп басу үшiн жауапты адамның қолы.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2.2.3. Машинадан оқылатын құжаттар* мен машинограммалар, оларды ресiмдеу </w:t>
      </w:r>
    </w:p>
    <w:p>
      <w:pPr>
        <w:spacing w:after="0"/>
        <w:ind w:left="0"/>
        <w:jc w:val="both"/>
      </w:pPr>
      <w:r>
        <w:rPr>
          <w:rFonts w:ascii="Times New Roman"/>
          <w:b w:val="false"/>
          <w:i w:val="false"/>
          <w:color w:val="000000"/>
          <w:sz w:val="28"/>
        </w:rPr>
        <w:t xml:space="preserve">      Машинадан оқылатын текст - машина жазбасындағы құжат. </w:t>
      </w:r>
    </w:p>
    <w:p>
      <w:pPr>
        <w:spacing w:after="0"/>
        <w:ind w:left="0"/>
        <w:jc w:val="both"/>
      </w:pPr>
      <w:r>
        <w:rPr>
          <w:rFonts w:ascii="Times New Roman"/>
          <w:b w:val="false"/>
          <w:i w:val="false"/>
          <w:color w:val="000000"/>
          <w:sz w:val="28"/>
        </w:rPr>
        <w:t xml:space="preserve">      2.2.3.1. Машинкадан оқылатын құжат деп ондағы ақпаратты автоматты түрде оқуға жарайтын құжатты айтады. </w:t>
      </w:r>
      <w:r>
        <w:br/>
      </w:r>
      <w:r>
        <w:rPr>
          <w:rFonts w:ascii="Times New Roman"/>
          <w:b w:val="false"/>
          <w:i w:val="false"/>
          <w:color w:val="000000"/>
          <w:sz w:val="28"/>
        </w:rPr>
        <w:t xml:space="preserve">
      Машинкадан оқылатын құжаттарды жасау кезiнде қолданылатын жазбалардың негiзгi түрлерi: перфораторлық (перфокарталар, перфотаспалар) және магниттiк (магниттiк таспалар, магниттік дискiлер) жазу құралдары (23-қосымша). </w:t>
      </w:r>
      <w:r>
        <w:br/>
      </w:r>
      <w:r>
        <w:rPr>
          <w:rFonts w:ascii="Times New Roman"/>
          <w:b w:val="false"/>
          <w:i w:val="false"/>
          <w:color w:val="000000"/>
          <w:sz w:val="28"/>
        </w:rPr>
        <w:t xml:space="preserve">
      Машинограмма деп есептеу техникасы құралдарымен жазба түрде қағазға түсiрiлген және белгiленген ретпен ресiмделген құжатты айтады. </w:t>
      </w:r>
      <w:r>
        <w:br/>
      </w:r>
      <w:r>
        <w:rPr>
          <w:rFonts w:ascii="Times New Roman"/>
          <w:b w:val="false"/>
          <w:i w:val="false"/>
          <w:color w:val="000000"/>
          <w:sz w:val="28"/>
        </w:rPr>
        <w:t xml:space="preserve">
      2.2.3.2. Машинадан оқылатын құжаттар мен машинограммаларға мiндеттi реквизиттер кешенi мен оларды орналастырудың ретi белгiленген, мiндеттi реквизиттер құрамына мыналар енедi құжатты жасаған ұйымның коды мен аты; құжатты жасаған ұйымның орналасқан жерi немесе почталық мекенжайы; құжат нысанының коды; құжаттың атауы; құжаттың жасалған күнi; құжаттың дұрыс жасалуы үшiн жауапты адамның коды (мемлекеттiк 6.10.4-84 стандарты). </w:t>
      </w:r>
      <w:r>
        <w:br/>
      </w:r>
      <w:r>
        <w:rPr>
          <w:rFonts w:ascii="Times New Roman"/>
          <w:b w:val="false"/>
          <w:i w:val="false"/>
          <w:color w:val="000000"/>
          <w:sz w:val="28"/>
        </w:rPr>
        <w:t xml:space="preserve">
      Машинадан оқылатын құжатты немесе машинограммаларды жасаушы ұйымның коды мен атауы кәсiпорындар мен ұйымдардың классификаторы бойынша жазылады. </w:t>
      </w:r>
      <w:r>
        <w:br/>
      </w:r>
      <w:r>
        <w:rPr>
          <w:rFonts w:ascii="Times New Roman"/>
          <w:b w:val="false"/>
          <w:i w:val="false"/>
          <w:color w:val="000000"/>
          <w:sz w:val="28"/>
        </w:rPr>
        <w:t xml:space="preserve">
      "Құжатты жасаушы ұйымның орналасқан жерi" реквизит мына түрде жазылуға тиiс: </w:t>
      </w:r>
      <w:r>
        <w:br/>
      </w:r>
      <w:r>
        <w:rPr>
          <w:rFonts w:ascii="Times New Roman"/>
          <w:b w:val="false"/>
          <w:i w:val="false"/>
          <w:color w:val="000000"/>
          <w:sz w:val="28"/>
        </w:rPr>
        <w:t xml:space="preserve">
      машинадан оқылатын құжатты жасаушы ұйымның әкiмшiлiк-территориялық бөлiнiс объектiлерi белгiлерiнiң классификаторына сәйкес орналасқан елдi мекенiнiң коды және елдi мекеннiң атауы. </w:t>
      </w:r>
      <w:r>
        <w:br/>
      </w:r>
      <w:r>
        <w:rPr>
          <w:rFonts w:ascii="Times New Roman"/>
          <w:b w:val="false"/>
          <w:i w:val="false"/>
          <w:color w:val="000000"/>
          <w:sz w:val="28"/>
        </w:rPr>
        <w:t xml:space="preserve">
      Құжат нысанының коды мен атауы басқару құжаттамасының қолданылып жүрген классификаторларына сай жазылады. </w:t>
      </w:r>
      <w:r>
        <w:br/>
      </w:r>
      <w:r>
        <w:rPr>
          <w:rFonts w:ascii="Times New Roman"/>
          <w:b w:val="false"/>
          <w:i w:val="false"/>
          <w:color w:val="000000"/>
          <w:sz w:val="28"/>
        </w:rPr>
        <w:t xml:space="preserve">
      Құжаттың дайындалған мерзiмi мемлекеттiк 6.10.1-88 стандарт бойынша құжаттың жазылған уақытын көрсете отырып жазылады, ол құжатты машиналық хаттамамен бiр iзге түсiруге мүмкіндiк бередi. </w:t>
      </w:r>
      <w:r>
        <w:br/>
      </w:r>
      <w:r>
        <w:rPr>
          <w:rFonts w:ascii="Times New Roman"/>
          <w:b w:val="false"/>
          <w:i w:val="false"/>
          <w:color w:val="000000"/>
          <w:sz w:val="28"/>
        </w:rPr>
        <w:t xml:space="preserve">
      "Машинадан оқылатын құжаттың немесе машинограмманың жасалуының дұрыстығы үшiн жауапты адамның коды" реквизитi мына түрде жазылады: құжаттың жасалуының дұрыстығы үшiн жауапты адамның немесе құжатты бекiткен адамның коды, қызметі, тегі кодтың нақты иесi кiм екенi құжатты жасаушы ұйымда тіркелуге тиiс. </w:t>
      </w:r>
      <w:r>
        <w:br/>
      </w:r>
      <w:r>
        <w:rPr>
          <w:rFonts w:ascii="Times New Roman"/>
          <w:b w:val="false"/>
          <w:i w:val="false"/>
          <w:color w:val="000000"/>
          <w:sz w:val="28"/>
        </w:rPr>
        <w:t xml:space="preserve">
      Арнаулы ережелердiң күшi қолданылатын ұйымдар осы ережелерге сәйкес машинадан оқылатын құжаттар мен машинограммалардың мiндеттi түрде болуға тиiстi реквизиттерiн көрсетуi керек. </w:t>
      </w:r>
      <w:r>
        <w:br/>
      </w:r>
      <w:r>
        <w:rPr>
          <w:rFonts w:ascii="Times New Roman"/>
          <w:b w:val="false"/>
          <w:i w:val="false"/>
          <w:color w:val="000000"/>
          <w:sz w:val="28"/>
        </w:rPr>
        <w:t xml:space="preserve">
      Машинадан оқылатын құжаттардың дубликаттары мен көшiрмелерін жасаған кезде реквизиттер құрамына құжаттың түп нұсқалылығы туралы (түпнұсқа, дубликат, көшiрме) белгi енедi. </w:t>
      </w:r>
      <w:r>
        <w:br/>
      </w:r>
      <w:r>
        <w:rPr>
          <w:rFonts w:ascii="Times New Roman"/>
          <w:b w:val="false"/>
          <w:i w:val="false"/>
          <w:color w:val="000000"/>
          <w:sz w:val="28"/>
        </w:rPr>
        <w:t xml:space="preserve">
      Машинограммалар реквизиттерiнiң толық құрамы, оларды ресімдеу мен орналастырудың ережелерi құжаттаманың бiр iзге түсірілген жүйелерiнiң талаптары арқылы, ал олар болмаған күнде салалық стандарттардың талаптарына және осы жалпы талаптарға сәйкес айқындалады. </w:t>
      </w:r>
      <w:r>
        <w:br/>
      </w:r>
      <w:r>
        <w:rPr>
          <w:rFonts w:ascii="Times New Roman"/>
          <w:b w:val="false"/>
          <w:i w:val="false"/>
          <w:color w:val="000000"/>
          <w:sz w:val="28"/>
        </w:rPr>
        <w:t xml:space="preserve">
      2.2.3.3. Қажет болған жағдайда министрлiктiң, ведомствоның шешімі бойынша машинадан оқылатын құжаттар мен машинограммалар үшiн осы құжаттарды жасау мен пайдаланудың ерекшелігін бейнелейтiн қосымша реквизиттердi пайдалануға рұқсат етіледі. </w:t>
      </w:r>
      <w:r>
        <w:br/>
      </w:r>
      <w:r>
        <w:rPr>
          <w:rFonts w:ascii="Times New Roman"/>
          <w:b w:val="false"/>
          <w:i w:val="false"/>
          <w:color w:val="000000"/>
          <w:sz w:val="28"/>
        </w:rPr>
        <w:t xml:space="preserve">
      Перфожазбадағы машинограммалар мен құжаттар құжаттардың жасалуының дұрыстығы үшiн жауапты адамдардың кодтарымен ғана емес, сонымен қатар олардың қойған қолдарымен де растауға болады. </w:t>
      </w:r>
      <w:r>
        <w:br/>
      </w:r>
      <w:r>
        <w:rPr>
          <w:rFonts w:ascii="Times New Roman"/>
          <w:b w:val="false"/>
          <w:i w:val="false"/>
          <w:color w:val="000000"/>
          <w:sz w:val="28"/>
        </w:rPr>
        <w:t xml:space="preserve">
      Айрықша маңызды ақпарат болып табылатын машинограммаларда қойылған қол құжатты жасаушы ұйымның мөрiмен расталады. </w:t>
      </w:r>
      <w:r>
        <w:br/>
      </w:r>
      <w:r>
        <w:rPr>
          <w:rFonts w:ascii="Times New Roman"/>
          <w:b w:val="false"/>
          <w:i w:val="false"/>
          <w:color w:val="000000"/>
          <w:sz w:val="28"/>
        </w:rPr>
        <w:t xml:space="preserve">
      Машинадан оқылатын құжаттарды беру (жөнелту) тек қана жолдама хатпен бiрге жүзеге асырылады. </w:t>
      </w:r>
    </w:p>
    <w:p>
      <w:pPr>
        <w:spacing w:after="0"/>
        <w:ind w:left="0"/>
        <w:jc w:val="both"/>
      </w:pPr>
      <w:r>
        <w:rPr>
          <w:rFonts w:ascii="Times New Roman"/>
          <w:b/>
          <w:i w:val="false"/>
          <w:color w:val="000000"/>
          <w:sz w:val="28"/>
        </w:rPr>
        <w:t xml:space="preserve">         2.3. Құжаттардың текстiне қойылатын талаптар </w:t>
      </w:r>
    </w:p>
    <w:p>
      <w:pPr>
        <w:spacing w:after="0"/>
        <w:ind w:left="0"/>
        <w:jc w:val="both"/>
      </w:pPr>
      <w:r>
        <w:rPr>
          <w:rFonts w:ascii="Times New Roman"/>
          <w:b w:val="false"/>
          <w:i w:val="false"/>
          <w:color w:val="000000"/>
          <w:sz w:val="28"/>
        </w:rPr>
        <w:t xml:space="preserve">      2.3.1. Ұйымдық-өкiмдiк құжаттардың тексi сауал-сұрақ кестелер, байланыс тексi түрiнде, сондай-ақ осы нысандардың қосылған күйінде де хатталады. </w:t>
      </w:r>
      <w:r>
        <w:br/>
      </w:r>
      <w:r>
        <w:rPr>
          <w:rFonts w:ascii="Times New Roman"/>
          <w:b w:val="false"/>
          <w:i w:val="false"/>
          <w:color w:val="000000"/>
          <w:sz w:val="28"/>
        </w:rPr>
        <w:t xml:space="preserve">
      2.3.2. Тексi сауал-сұрақ түрiнде құрастырғанда белгi аттары атау жалғауындағы зат есiммен немесе екiншi адамның қазiргi немесе өткен шақтағы көптiк жалғаумен айтқан сөздерiмен ("болған едi", "болды", "сiзде бар", "сiздiң иелiгiңiзде") берiлуге тиiс. Сөз жүзiнде айтылған сипаттамалар грамматикалық тұрғыда белгiлердiң атауларымен үйлесуi тиiс. </w:t>
      </w:r>
      <w:r>
        <w:br/>
      </w:r>
      <w:r>
        <w:rPr>
          <w:rFonts w:ascii="Times New Roman"/>
          <w:b w:val="false"/>
          <w:i w:val="false"/>
          <w:color w:val="000000"/>
          <w:sz w:val="28"/>
        </w:rPr>
        <w:t xml:space="preserve">
      2.3.3. Кестелердiң графалары мен жолдарының атау септiгiндегi зат есiммен бейнеленген тақырыптары болуға тиiс. Графалар мен жолдардың қосымша тақырыптары негiзгi тақырыппен үйлесiп тұруы керек. </w:t>
      </w:r>
      <w:r>
        <w:br/>
      </w:r>
      <w:r>
        <w:rPr>
          <w:rFonts w:ascii="Times New Roman"/>
          <w:b w:val="false"/>
          <w:i w:val="false"/>
          <w:color w:val="000000"/>
          <w:sz w:val="28"/>
        </w:rPr>
        <w:t xml:space="preserve">
      Егер кесте машинкаға басылғанда бiр парақтан асып кетсе кестенiң графалары нөмiрленуге тиiс. Сөйтiп келесi беттерде тек графалардың нөмiрлерi ғана басылады. </w:t>
      </w:r>
      <w:r>
        <w:br/>
      </w:r>
      <w:r>
        <w:rPr>
          <w:rFonts w:ascii="Times New Roman"/>
          <w:b w:val="false"/>
          <w:i w:val="false"/>
          <w:color w:val="000000"/>
          <w:sz w:val="28"/>
        </w:rPr>
        <w:t xml:space="preserve">
      2.3.4. Егер тұтас байланысты тексте бiрнеше шешiм, тұжырымдар және басқалар болса, онда оларды бөлiмдерге, бөлiмшелерге, тармақтарға бөлген жөн. </w:t>
      </w:r>
      <w:r>
        <w:br/>
      </w:r>
      <w:r>
        <w:rPr>
          <w:rFonts w:ascii="Times New Roman"/>
          <w:b w:val="false"/>
          <w:i w:val="false"/>
          <w:color w:val="000000"/>
          <w:sz w:val="28"/>
        </w:rPr>
        <w:t xml:space="preserve">
      2.3.5. Жеке дара басшылық принципiнде жұмыс iстейтiн ұйымдардың өкiмдiк құжаттарында, сондай-ақ басшылыққа жолданатын құжаттарда текстi баяндау бiрiншi жақтан жекеше септiк жалғау нысанында болуы керек ("бұйырамын", "ұсынамын", "өтiнемiн"). </w:t>
      </w:r>
      <w:r>
        <w:br/>
      </w:r>
      <w:r>
        <w:rPr>
          <w:rFonts w:ascii="Times New Roman"/>
          <w:b w:val="false"/>
          <w:i w:val="false"/>
          <w:color w:val="000000"/>
          <w:sz w:val="28"/>
        </w:rPr>
        <w:t xml:space="preserve">
      2.3.6. Алқалы органдардың өкiмдiк құжаттарында текст жекеше септiк жалғауда үшiншi жақтан баяндалады ("қаулы етедi", "ұйғарды"). </w:t>
      </w:r>
      <w:r>
        <w:br/>
      </w:r>
      <w:r>
        <w:rPr>
          <w:rFonts w:ascii="Times New Roman"/>
          <w:b w:val="false"/>
          <w:i w:val="false"/>
          <w:color w:val="000000"/>
          <w:sz w:val="28"/>
        </w:rPr>
        <w:t xml:space="preserve">
      Бiрлескен өкiмдiк құжаттарда текст көпшiлiк септiк жалғауда бiрiншi жақтан баяндалады ("бұйырамыз", "ұйғарды"). </w:t>
      </w:r>
      <w:r>
        <w:br/>
      </w:r>
      <w:r>
        <w:rPr>
          <w:rFonts w:ascii="Times New Roman"/>
          <w:b w:val="false"/>
          <w:i w:val="false"/>
          <w:color w:val="000000"/>
          <w:sz w:val="28"/>
        </w:rPr>
        <w:t xml:space="preserve">
      Хаттамалардың тексi көпше септiк жалғауда үшiншi жақтан баяндалады ("тыңдады", "сөз сөйледi", "ұйғарды"). </w:t>
      </w:r>
      <w:r>
        <w:br/>
      </w:r>
      <w:r>
        <w:rPr>
          <w:rFonts w:ascii="Times New Roman"/>
          <w:b w:val="false"/>
          <w:i w:val="false"/>
          <w:color w:val="000000"/>
          <w:sz w:val="28"/>
        </w:rPr>
        <w:t xml:space="preserve">
      2.3.7. Хұқықтар мен мiндеттердi белгiлейтiн құжаттарда (ереже, нұсқау), сондай-ақ фактiлердi сипаттайтын немесе оларға баға берiлетiн құжаттарда (актi, анықтама), текстi баяндаудың нысаны жекеше немесе көпше септiк жалғауда үшiншi жақтан пайдаланылады ("бөлiм мына қызметтердi жүзеге асырады", "бiрлестiктiң құрамына мыналар кiредi", "комиссия мыналарды анықтады"). </w:t>
      </w:r>
      <w:r>
        <w:br/>
      </w:r>
      <w:r>
        <w:rPr>
          <w:rFonts w:ascii="Times New Roman"/>
          <w:b w:val="false"/>
          <w:i w:val="false"/>
          <w:color w:val="000000"/>
          <w:sz w:val="28"/>
        </w:rPr>
        <w:t xml:space="preserve">
      2.3.8. Хаттарда баяндаудың мынадай нысандары пайдаланылады: </w:t>
      </w:r>
      <w:r>
        <w:br/>
      </w:r>
      <w:r>
        <w:rPr>
          <w:rFonts w:ascii="Times New Roman"/>
          <w:b w:val="false"/>
          <w:i w:val="false"/>
          <w:color w:val="000000"/>
          <w:sz w:val="28"/>
        </w:rPr>
        <w:t xml:space="preserve">
      көпше септеу жалғаумен бiрiншi жақтан ("жолдауыңызды өтiнемiз", "қарауларыңызға жiберiп отырмыз"); </w:t>
      </w:r>
      <w:r>
        <w:br/>
      </w:r>
      <w:r>
        <w:rPr>
          <w:rFonts w:ascii="Times New Roman"/>
          <w:b w:val="false"/>
          <w:i w:val="false"/>
          <w:color w:val="000000"/>
          <w:sz w:val="28"/>
        </w:rPr>
        <w:t xml:space="preserve">
      жекеше септеу жалғауында бiрiншi жақтан ("қажет деп санаймын", "бөлуiңiздi өтiнемiн"); </w:t>
      </w:r>
      <w:r>
        <w:br/>
      </w:r>
      <w:r>
        <w:rPr>
          <w:rFonts w:ascii="Times New Roman"/>
          <w:b w:val="false"/>
          <w:i w:val="false"/>
          <w:color w:val="000000"/>
          <w:sz w:val="28"/>
        </w:rPr>
        <w:t xml:space="preserve">
      жекеше септiк жалғауда үшiншi жақтан ("министрлiк қарсы емес", "Қазмемстандарт мұны мүмкiн деп санайды"). </w:t>
      </w:r>
      <w:r>
        <w:br/>
      </w:r>
      <w:r>
        <w:rPr>
          <w:rFonts w:ascii="Times New Roman"/>
          <w:b w:val="false"/>
          <w:i w:val="false"/>
          <w:color w:val="000000"/>
          <w:sz w:val="28"/>
        </w:rPr>
        <w:t xml:space="preserve">
      2.3.9. Құжатты ресiмдеу кезiнде қандай тiлдiң таңдап алынатыны туралы шешiм Қазақстан Республикасының Қазақстан Республикасындағы Тiл туралы Заңына сәйкес қабылданады. </w:t>
      </w:r>
    </w:p>
    <w:p>
      <w:pPr>
        <w:spacing w:after="0"/>
        <w:ind w:left="0"/>
        <w:jc w:val="both"/>
      </w:pPr>
      <w:r>
        <w:rPr>
          <w:rFonts w:ascii="Times New Roman"/>
          <w:b/>
          <w:i w:val="false"/>
          <w:color w:val="000000"/>
          <w:sz w:val="28"/>
        </w:rPr>
        <w:t xml:space="preserve">               2.4. Баспа құрылғыларының көмегiмен </w:t>
      </w:r>
      <w:r>
        <w:br/>
      </w:r>
      <w:r>
        <w:rPr>
          <w:rFonts w:ascii="Times New Roman"/>
          <w:b w:val="false"/>
          <w:i w:val="false"/>
          <w:color w:val="000000"/>
          <w:sz w:val="28"/>
        </w:rPr>
        <w:t>
</w:t>
      </w:r>
      <w:r>
        <w:rPr>
          <w:rFonts w:ascii="Times New Roman"/>
          <w:b/>
          <w:i w:val="false"/>
          <w:color w:val="000000"/>
          <w:sz w:val="28"/>
        </w:rPr>
        <w:t xml:space="preserve">              жасалатын құжаттарға қойылатын талаптар </w:t>
      </w:r>
    </w:p>
    <w:p>
      <w:pPr>
        <w:spacing w:after="0"/>
        <w:ind w:left="0"/>
        <w:jc w:val="both"/>
      </w:pPr>
      <w:r>
        <w:rPr>
          <w:rFonts w:ascii="Times New Roman"/>
          <w:b w:val="false"/>
          <w:i w:val="false"/>
          <w:color w:val="000000"/>
          <w:sz w:val="28"/>
        </w:rPr>
        <w:t xml:space="preserve">      2.4.1. Құжаттың тексi көлемi А4 бланкiлерге материалдың жолдары аралығында бiр жарым интервал, ал көлемi А5 бланкiлерде басылғанда жолдардың аралығында бiр интервал арқылы басылады. </w:t>
      </w:r>
      <w:r>
        <w:br/>
      </w:r>
      <w:r>
        <w:rPr>
          <w:rFonts w:ascii="Times New Roman"/>
          <w:b w:val="false"/>
          <w:i w:val="false"/>
          <w:color w:val="000000"/>
          <w:sz w:val="28"/>
        </w:rPr>
        <w:t xml:space="preserve">
      Баспаханада басып шығаруға әзiрленiлген құжаттардың текстері жолдарының арасында екi интервал ашық орын қалдырылып басылады. </w:t>
      </w:r>
      <w:r>
        <w:br/>
      </w:r>
      <w:r>
        <w:rPr>
          <w:rFonts w:ascii="Times New Roman"/>
          <w:b w:val="false"/>
          <w:i w:val="false"/>
          <w:color w:val="000000"/>
          <w:sz w:val="28"/>
        </w:rPr>
        <w:t xml:space="preserve">
      2.4.2. Бiрнеше жолдан тұратын реквизиттер (текстен басқасы) жолдар аралығында бiр интервал ашық орын қалдырылып басылады. "Құжатты алушы", "бекiту белгiсi", "қосымшасының бар екені туралы белгi", "келiсу белгiсi" реквизиттерiнiң құрамдас бөлімдерi бiр-бiрiнен жолдар аралығындағы 1,5-2 интервал қашықтықпен бөлiнiп тұрады. Мысалы: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Қазметстандарт бастығының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қолы (аты-жөнi, тегi)      </w:t>
      </w:r>
      <w:r>
        <w:br/>
      </w:r>
      <w:r>
        <w:rPr>
          <w:rFonts w:ascii="Times New Roman"/>
          <w:b w:val="false"/>
          <w:i w:val="false"/>
          <w:color w:val="000000"/>
          <w:sz w:val="28"/>
        </w:rPr>
        <w:t xml:space="preserve">
08.12.92             </w:t>
      </w:r>
    </w:p>
    <w:p>
      <w:pPr>
        <w:spacing w:after="0"/>
        <w:ind w:left="0"/>
        <w:jc w:val="both"/>
      </w:pPr>
      <w:r>
        <w:rPr>
          <w:rFonts w:ascii="Times New Roman"/>
          <w:b w:val="false"/>
          <w:i w:val="false"/>
          <w:color w:val="000000"/>
          <w:sz w:val="28"/>
        </w:rPr>
        <w:t xml:space="preserve">      2.4.3. Құжаттау реквизиттерi бiр-бiрiнен жолдар аралығындағы 2-3 интервал аралықпен бөлiнiп тұрады. </w:t>
      </w:r>
      <w:r>
        <w:br/>
      </w:r>
      <w:r>
        <w:rPr>
          <w:rFonts w:ascii="Times New Roman"/>
          <w:b w:val="false"/>
          <w:i w:val="false"/>
          <w:color w:val="000000"/>
          <w:sz w:val="28"/>
        </w:rPr>
        <w:t xml:space="preserve">
      2.4.4 Құжат түрiнiң атауы бас әрiптермен басылады. </w:t>
      </w:r>
      <w:r>
        <w:br/>
      </w:r>
      <w:r>
        <w:rPr>
          <w:rFonts w:ascii="Times New Roman"/>
          <w:b w:val="false"/>
          <w:i w:val="false"/>
          <w:color w:val="000000"/>
          <w:sz w:val="28"/>
        </w:rPr>
        <w:t xml:space="preserve">
      2.4.5. "Қолы" реквизитiндегi қойылған қол ажыратылуы лауазым атауының соңғы жолы деңгейiнде аты-жөнi мен тегiнiң арасында ашық орын қалдырылмай басылады. </w:t>
      </w:r>
      <w:r>
        <w:br/>
      </w:r>
      <w:r>
        <w:rPr>
          <w:rFonts w:ascii="Times New Roman"/>
          <w:b w:val="false"/>
          <w:i w:val="false"/>
          <w:color w:val="000000"/>
          <w:sz w:val="28"/>
        </w:rPr>
        <w:t xml:space="preserve">
      2.4.6. Бiрнеше жолдарды алатын реквизиттердiң әр жолының ең ұзынында 28 белгi болуы керек. </w:t>
      </w:r>
      <w:r>
        <w:br/>
      </w:r>
      <w:r>
        <w:rPr>
          <w:rFonts w:ascii="Times New Roman"/>
          <w:b w:val="false"/>
          <w:i w:val="false"/>
          <w:color w:val="000000"/>
          <w:sz w:val="28"/>
        </w:rPr>
        <w:t xml:space="preserve">
      Егер текстiң тақырыбындағы белгiлер саны 150-ден (5 жолдан) асып кетсе, оны парақтың оң жақ шетiне дейiн ұзартуға болады. Тақырыптың соңында нүкте белгiсi қойылмайды. </w:t>
      </w:r>
      <w:r>
        <w:br/>
      </w:r>
      <w:r>
        <w:rPr>
          <w:rFonts w:ascii="Times New Roman"/>
          <w:b w:val="false"/>
          <w:i w:val="false"/>
          <w:color w:val="000000"/>
          <w:sz w:val="28"/>
        </w:rPr>
        <w:t xml:space="preserve">
      2.4.7. Құжаттарды басу кезiнде табулятордың сегiз стандартты жағдайы пайдаланылады: </w:t>
      </w:r>
      <w:r>
        <w:br/>
      </w:r>
      <w:r>
        <w:rPr>
          <w:rFonts w:ascii="Times New Roman"/>
          <w:b w:val="false"/>
          <w:i w:val="false"/>
          <w:color w:val="000000"/>
          <w:sz w:val="28"/>
        </w:rPr>
        <w:t xml:space="preserve">
      0-парақтың сол жақ жиегiндегi ашық орынның шегiнен басталады - "текстiң тақырыбы", "текст" (абзацсыз), "қосымшасы бар екені туралы белгi", "орындаушының тегi және оның телефон нөмірі, "құжаттың орындалғаны және оның iске жолданғаны туралы белгi" реквизиттерiн, "қолы" және "келiсу белгiсi" реквизиттеріндегі қызмет атауын "дұрыс" деп куәландырылған қолды; сондай-ақ "тыңдалды", "сөз сөйледi", "ұйғарылды", "қаулы еттi", "бұйырамын", "ұсынамын" деген сөздердi басу үшiн; </w:t>
      </w:r>
      <w:r>
        <w:br/>
      </w:r>
      <w:r>
        <w:rPr>
          <w:rFonts w:ascii="Times New Roman"/>
          <w:b w:val="false"/>
          <w:i w:val="false"/>
          <w:color w:val="000000"/>
          <w:sz w:val="28"/>
        </w:rPr>
        <w:t xml:space="preserve">
      1 - 5 баспа белгiден кейiн текстiдегi абзацтың басталуы үшiн; </w:t>
      </w:r>
      <w:r>
        <w:br/>
      </w:r>
      <w:r>
        <w:rPr>
          <w:rFonts w:ascii="Times New Roman"/>
          <w:b w:val="false"/>
          <w:i w:val="false"/>
          <w:color w:val="000000"/>
          <w:sz w:val="28"/>
        </w:rPr>
        <w:t xml:space="preserve">
      2 - 16 баспа белгiден кейiн кестелер мен трафарет текстерiн сызу үшiн; </w:t>
      </w:r>
      <w:r>
        <w:br/>
      </w:r>
      <w:r>
        <w:rPr>
          <w:rFonts w:ascii="Times New Roman"/>
          <w:b w:val="false"/>
          <w:i w:val="false"/>
          <w:color w:val="000000"/>
          <w:sz w:val="28"/>
        </w:rPr>
        <w:t xml:space="preserve">
      3 - 24 баспа белгiден кейiн кестелер мен трафарет текстерiн сызу үшiн; </w:t>
      </w:r>
      <w:r>
        <w:br/>
      </w:r>
      <w:r>
        <w:rPr>
          <w:rFonts w:ascii="Times New Roman"/>
          <w:b w:val="false"/>
          <w:i w:val="false"/>
          <w:color w:val="000000"/>
          <w:sz w:val="28"/>
        </w:rPr>
        <w:t xml:space="preserve">
      4 - 32 баспа белгiден кейiн "құжатты алушы" реквизитi үшiн; </w:t>
      </w:r>
      <w:r>
        <w:br/>
      </w:r>
      <w:r>
        <w:rPr>
          <w:rFonts w:ascii="Times New Roman"/>
          <w:b w:val="false"/>
          <w:i w:val="false"/>
          <w:color w:val="000000"/>
          <w:sz w:val="28"/>
        </w:rPr>
        <w:t xml:space="preserve">
      5 - 40 баспа белгiден кейiн "бекiту белгiсi" және "құжатты оқуға шек қою белгiсi" реквизиттерi үшiн; </w:t>
      </w:r>
      <w:r>
        <w:br/>
      </w:r>
      <w:r>
        <w:rPr>
          <w:rFonts w:ascii="Times New Roman"/>
          <w:b w:val="false"/>
          <w:i w:val="false"/>
          <w:color w:val="000000"/>
          <w:sz w:val="28"/>
        </w:rPr>
        <w:t xml:space="preserve">
      6 - 48 баспа белгiден кейiн "қолы" реквизитiндегi қойылған қолдың мәнiн толық жазу үшiн; </w:t>
      </w:r>
      <w:r>
        <w:br/>
      </w:r>
      <w:r>
        <w:rPr>
          <w:rFonts w:ascii="Times New Roman"/>
          <w:b w:val="false"/>
          <w:i w:val="false"/>
          <w:color w:val="000000"/>
          <w:sz w:val="28"/>
        </w:rPr>
        <w:t xml:space="preserve">
      7 - 56 баспа белгiден кейiн кестелер мен трафарет текстерiн сызу үшiн, сондай-ақ окпо және окуд кодтарын жазу үшiн. </w:t>
      </w:r>
      <w:r>
        <w:br/>
      </w:r>
      <w:r>
        <w:rPr>
          <w:rFonts w:ascii="Times New Roman"/>
          <w:b w:val="false"/>
          <w:i w:val="false"/>
          <w:color w:val="000000"/>
          <w:sz w:val="28"/>
        </w:rPr>
        <w:t xml:space="preserve">
      2.4.8. Бiрнеше бекiту белгiсi мен келiсу белгiсi бар болса, оларды бiр деңгейде тiк қатар бойымен табулятордың 0 және 5-жағдайынан бастап орналастырады. </w:t>
      </w:r>
      <w:r>
        <w:br/>
      </w:r>
      <w:r>
        <w:rPr>
          <w:rFonts w:ascii="Times New Roman"/>
          <w:b w:val="false"/>
          <w:i w:val="false"/>
          <w:color w:val="000000"/>
          <w:sz w:val="28"/>
        </w:rPr>
        <w:t xml:space="preserve">
      2.4.9. Егер құжаттың тексiнде ескертпелер немесе оны басып шығаруға негiз болған құжатқа сiлтеме жасайтын өз алдына бөлек басылған абзац болса, онда "ескертпе" және "негiздеме" деген сөздер табулятордың 0 - жағдайынан бастап басылады. Ал бұған қатысты текст жолдар аралығында бiр интервал ашық орын қалдырылып, басылады. </w:t>
      </w:r>
      <w:r>
        <w:br/>
      </w:r>
      <w:r>
        <w:rPr>
          <w:rFonts w:ascii="Times New Roman"/>
          <w:b w:val="false"/>
          <w:i w:val="false"/>
          <w:color w:val="000000"/>
          <w:sz w:val="28"/>
        </w:rPr>
        <w:t xml:space="preserve">
      2.4.10. Екi парақты және одан да көп парақты құжаттар ресiмделген кезде оның екiншi бетi мен одан кейiнгi беттерi нөмiрленуге тиiс. </w:t>
      </w:r>
      <w:r>
        <w:br/>
      </w:r>
      <w:r>
        <w:rPr>
          <w:rFonts w:ascii="Times New Roman"/>
          <w:b w:val="false"/>
          <w:i w:val="false"/>
          <w:color w:val="000000"/>
          <w:sz w:val="28"/>
        </w:rPr>
        <w:t xml:space="preserve">
      Беттердiң нөмiрлерi парақтың жоғарғы ашық орнының ортасында араб цифрларымен жазылып, одан соң "бет" деген сөз және тыныс белгiлерi жазылмайды. </w:t>
      </w:r>
      <w:r>
        <w:br/>
      </w:r>
      <w:r>
        <w:rPr>
          <w:rFonts w:ascii="Times New Roman"/>
          <w:b w:val="false"/>
          <w:i w:val="false"/>
          <w:color w:val="000000"/>
          <w:sz w:val="28"/>
        </w:rPr>
        <w:t xml:space="preserve">
      Құжаттарды 2-бөлiмнiң талаптарына сай жасау мен ресiмдеу мысалдары 4, 9, 11-15, 17, 18, 24-33-қосымшаларда берiлген. </w:t>
      </w:r>
    </w:p>
    <w:p>
      <w:pPr>
        <w:spacing w:after="0"/>
        <w:ind w:left="0"/>
        <w:jc w:val="both"/>
      </w:pPr>
      <w:r>
        <w:rPr>
          <w:rFonts w:ascii="Times New Roman"/>
          <w:b/>
          <w:i w:val="false"/>
          <w:color w:val="000000"/>
          <w:sz w:val="28"/>
        </w:rPr>
        <w:t xml:space="preserve">                      3. Құжаттаманы растау </w:t>
      </w:r>
    </w:p>
    <w:p>
      <w:pPr>
        <w:spacing w:after="0"/>
        <w:ind w:left="0"/>
        <w:jc w:val="both"/>
      </w:pPr>
      <w:r>
        <w:rPr>
          <w:rFonts w:ascii="Times New Roman"/>
          <w:b/>
          <w:i w:val="false"/>
          <w:color w:val="000000"/>
          <w:sz w:val="28"/>
        </w:rPr>
        <w:t xml:space="preserve">        3.1. Құжаттар айналымын ұйымдастырудың жалпы </w:t>
      </w:r>
      <w:r>
        <w:br/>
      </w:r>
      <w:r>
        <w:rPr>
          <w:rFonts w:ascii="Times New Roman"/>
          <w:b w:val="false"/>
          <w:i w:val="false"/>
          <w:color w:val="000000"/>
          <w:sz w:val="28"/>
        </w:rPr>
        <w:t>
</w:t>
      </w:r>
      <w:r>
        <w:rPr>
          <w:rFonts w:ascii="Times New Roman"/>
          <w:b/>
          <w:i w:val="false"/>
          <w:color w:val="000000"/>
          <w:sz w:val="28"/>
        </w:rPr>
        <w:t xml:space="preserve">           ережелерi және оны қысқарту жолдары </w:t>
      </w:r>
    </w:p>
    <w:p>
      <w:pPr>
        <w:spacing w:after="0"/>
        <w:ind w:left="0"/>
        <w:jc w:val="both"/>
      </w:pPr>
      <w:r>
        <w:rPr>
          <w:rFonts w:ascii="Times New Roman"/>
          <w:b w:val="false"/>
          <w:i w:val="false"/>
          <w:color w:val="000000"/>
          <w:sz w:val="28"/>
        </w:rPr>
        <w:t xml:space="preserve">      3.1.1. Құжаттар тиiстi жерлерiне жедел жетуге, iске байланысты қажеттiлiгi жоқ, құжаттардың қайтып оралуын шектейтiн аралық инстанциялар болмауға тиiс. </w:t>
      </w:r>
      <w:r>
        <w:br/>
      </w:r>
      <w:r>
        <w:rPr>
          <w:rFonts w:ascii="Times New Roman"/>
          <w:b w:val="false"/>
          <w:i w:val="false"/>
          <w:color w:val="000000"/>
          <w:sz w:val="28"/>
        </w:rPr>
        <w:t xml:space="preserve">
      3.1.2. Құжаттардың өтуi тәртiбiнде және өңделу процесiнде мейлiнше бiрiздiлiк болуына күш салу қажет. Осы мақсатпен құжаттардың негiзгi санаттары мен түрлерiнiң өтуi мен өңделуiнiң үлгi схемаларын жасау ұсынылады. </w:t>
      </w:r>
      <w:r>
        <w:br/>
      </w:r>
      <w:r>
        <w:rPr>
          <w:rFonts w:ascii="Times New Roman"/>
          <w:b w:val="false"/>
          <w:i w:val="false"/>
          <w:color w:val="000000"/>
          <w:sz w:val="28"/>
        </w:rPr>
        <w:t xml:space="preserve">
      Құжаттаманы ретке салудың, құжаттар санын қысқартудың басты бағыты құжаттардың бiр iзге келтiрiлген нысандарының салалық табельдерiн жасау болып табылады. Бұл табельдер қолданылатын құжат нысандарының құрамын және оларды пайдаланудың регламентiн қатаң түрде белгілейдi (2.1.8.). </w:t>
      </w:r>
      <w:r>
        <w:br/>
      </w:r>
      <w:r>
        <w:rPr>
          <w:rFonts w:ascii="Times New Roman"/>
          <w:b w:val="false"/>
          <w:i w:val="false"/>
          <w:color w:val="000000"/>
          <w:sz w:val="28"/>
        </w:rPr>
        <w:t xml:space="preserve">
      3.1.3. Құжаттың нақты көлемiнiң кiшiрейтiлуi мен қағаздың үнемделуi де құжаттар айналымын қысқартуға көмектеседi. Мәселен, текстiң көлемiн машинада басып жазудың стандарттық ережелерін қолдану есебiнен азайту, оны айқын құрылымдық бөлiктерге бөлiп, бөлiктер аралығында бiрiнен бiрiне өтуге қатысты сөздерге орын бермеу есебiнен текстi шамамен 5 процент қысқартуға болады. </w:t>
      </w:r>
      <w:r>
        <w:br/>
      </w:r>
      <w:r>
        <w:rPr>
          <w:rFonts w:ascii="Times New Roman"/>
          <w:b w:val="false"/>
          <w:i w:val="false"/>
          <w:color w:val="000000"/>
          <w:sz w:val="28"/>
        </w:rPr>
        <w:t xml:space="preserve">
      3.1.4. Құжаттардың орындалуын бақылаудың жақсы жолға қойылуында, олардың көшiрмелерiн жасау мен көбейтудi ұйымдастыруда құжаттар айналымын қысқартудың резервтерi бар. </w:t>
      </w:r>
      <w:r>
        <w:br/>
      </w:r>
      <w:r>
        <w:rPr>
          <w:rFonts w:ascii="Times New Roman"/>
          <w:b w:val="false"/>
          <w:i w:val="false"/>
          <w:color w:val="000000"/>
          <w:sz w:val="28"/>
        </w:rPr>
        <w:t xml:space="preserve">
      3.1.5. Басқару аппаратында қызметтердiң айқын бөлiсiлуi және оның құжаттар негiзiнде бекiтiлуi құжаттар айналымын ұтымды ұйымдастырудың сөзсiз шарты болып табылады. </w:t>
      </w:r>
      <w:r>
        <w:br/>
      </w:r>
      <w:r>
        <w:rPr>
          <w:rFonts w:ascii="Times New Roman"/>
          <w:b w:val="false"/>
          <w:i w:val="false"/>
          <w:color w:val="000000"/>
          <w:sz w:val="28"/>
        </w:rPr>
        <w:t xml:space="preserve">
      3.1.6. Құжаттар айналымына құжаттармен жұмыс iстеудiң корреспонденцияны қабылдау, өңдеу, бөлу, беру және жөнелту, айналымдағы құжаттар санының есебiн жүргiзу, құжаттарды тiркеу және олардың орындалуын бақылау тәрiздi негiзгi кезеңдерi енеді. </w:t>
      </w:r>
    </w:p>
    <w:p>
      <w:pPr>
        <w:spacing w:after="0"/>
        <w:ind w:left="0"/>
        <w:jc w:val="both"/>
      </w:pPr>
      <w:r>
        <w:rPr>
          <w:rFonts w:ascii="Times New Roman"/>
          <w:b/>
          <w:i w:val="false"/>
          <w:color w:val="000000"/>
          <w:sz w:val="28"/>
        </w:rPr>
        <w:t xml:space="preserve">          3.2. Келіп түсетiн құжаттарды өңдеудiң тәртiбi </w:t>
      </w:r>
    </w:p>
    <w:p>
      <w:pPr>
        <w:spacing w:after="0"/>
        <w:ind w:left="0"/>
        <w:jc w:val="both"/>
      </w:pPr>
      <w:r>
        <w:rPr>
          <w:rFonts w:ascii="Times New Roman"/>
          <w:b w:val="false"/>
          <w:i w:val="false"/>
          <w:color w:val="000000"/>
          <w:sz w:val="28"/>
        </w:rPr>
        <w:t xml:space="preserve">      3.2.1. Ұйымға келiп түсетін құжаттар алғашқы өңдеуден өтедi, алдын ала қаралып, тiркеледi, басшылар қарайды және орындаушыларға табыс етiледi. </w:t>
      </w:r>
      <w:r>
        <w:br/>
      </w:r>
      <w:r>
        <w:rPr>
          <w:rFonts w:ascii="Times New Roman"/>
          <w:b w:val="false"/>
          <w:i w:val="false"/>
          <w:color w:val="000000"/>
          <w:sz w:val="28"/>
        </w:rPr>
        <w:t xml:space="preserve">
      Құжаттар салынған конверттердi құжаттама басқармасының қызметi ашады. Бұл ретте құжаттардың жеткiзiлу дұрыстығы, буылып-түйiлуiнiң бүтiндiгi тексерiледi. Құжатты жөнелтушiнiң мекенжайын, құжаттың жөнелтілген және алынған уақытын тек конверт арқылы ғана анықтау мүмкiн болатын жағдайларда, сондай-ақ жеке адамның құжаттары немесе ақша төлеп алынатын құжаттар келiп түскен жағдайда конверттер жойылмайды. </w:t>
      </w:r>
      <w:r>
        <w:br/>
      </w:r>
      <w:r>
        <w:rPr>
          <w:rFonts w:ascii="Times New Roman"/>
          <w:b w:val="false"/>
          <w:i w:val="false"/>
          <w:color w:val="000000"/>
          <w:sz w:val="28"/>
        </w:rPr>
        <w:t xml:space="preserve">
      Алынған құжатта оның бірiншi бетiнiң төменгі ашық орнында оң жақтан тiркеу штампысы соғылады. Тiкелей құрылымдық бөлімшелерге немесе лауазымды адамдарға арнап жолданған құжаттар тиiсiнше соларға табыс етiледi. </w:t>
      </w:r>
      <w:r>
        <w:br/>
      </w:r>
      <w:r>
        <w:rPr>
          <w:rFonts w:ascii="Times New Roman"/>
          <w:b w:val="false"/>
          <w:i w:val="false"/>
          <w:color w:val="000000"/>
          <w:sz w:val="28"/>
        </w:rPr>
        <w:t xml:space="preserve">
      "Тiкелей өзіне" деген белгiсiмен келiп түскен құжаттары бар конверттер тиiстi жерiне ашылмастан табыс етiледi. </w:t>
      </w:r>
      <w:r>
        <w:br/>
      </w:r>
      <w:r>
        <w:rPr>
          <w:rFonts w:ascii="Times New Roman"/>
          <w:b w:val="false"/>
          <w:i w:val="false"/>
          <w:color w:val="000000"/>
          <w:sz w:val="28"/>
        </w:rPr>
        <w:t xml:space="preserve">
      Машинадан оқылатын құжаттар келiп түскен жағдайда онымен бiрге жiберiлген құжаттама өңделедi. Ал машина жазбалары сыртқы орауын ашпастан тиiстi орнына табыс етiледi. </w:t>
      </w:r>
      <w:r>
        <w:br/>
      </w:r>
      <w:r>
        <w:rPr>
          <w:rFonts w:ascii="Times New Roman"/>
          <w:b w:val="false"/>
          <w:i w:val="false"/>
          <w:color w:val="000000"/>
          <w:sz w:val="28"/>
        </w:rPr>
        <w:t xml:space="preserve">
      3.2.2. Құжаттаманы басқару қызметi келiп түскен құжаттарды олардың мазмұнына және ұйымда белгiленген қызметкерлер арасындағы қызметтердiң, мiндеттердiң және өкiлеттiлiктердiң ара-жiгiнiң ажыратылуына қарай бөлу үшiн алдын ала қарайды. Мiндеттi түрде басшылардың қарауын талап етпейтiн құжаттар тiкелей құрылымдық бөлiмшелерге (орындаушыларға) жөнелтіледі </w:t>
      </w:r>
      <w:r>
        <w:br/>
      </w:r>
      <w:r>
        <w:rPr>
          <w:rFonts w:ascii="Times New Roman"/>
          <w:b w:val="false"/>
          <w:i w:val="false"/>
          <w:color w:val="000000"/>
          <w:sz w:val="28"/>
        </w:rPr>
        <w:t xml:space="preserve">
      Президенттен және оның Аппаратынан, мемлекеттiк өкiмет органдарынан, үкiметтiк және жоғарғы ұйымдардан, сондай-ақ ұйым қызметiнiң принциптi мәселелерi бойынша ақпарат берiлген мекемелер мен азаматтардан алынған, басшылықтың шешiмiн талап ететiн құжаттар басшылардың қарауына берiледi. </w:t>
      </w:r>
      <w:r>
        <w:br/>
      </w:r>
      <w:r>
        <w:rPr>
          <w:rFonts w:ascii="Times New Roman"/>
          <w:b w:val="false"/>
          <w:i w:val="false"/>
          <w:color w:val="000000"/>
          <w:sz w:val="28"/>
        </w:rPr>
        <w:t xml:space="preserve">
      Құжаттар "орындалуы бақылануға тиiстi, орындалу мерзiмi көрсетiлген құжаттар тiзбесiнде" 34-қосымша) көзделген мерзiмдерде қаралуы керек. </w:t>
      </w:r>
      <w:r>
        <w:br/>
      </w:r>
      <w:r>
        <w:rPr>
          <w:rFonts w:ascii="Times New Roman"/>
          <w:b w:val="false"/>
          <w:i w:val="false"/>
          <w:color w:val="000000"/>
          <w:sz w:val="28"/>
        </w:rPr>
        <w:t xml:space="preserve">
      Қараудың нәтижелерi басшының бұрыштамасында бейнеленеді (19-қосымшаны қараңыз); Орындалуы бiрнеше құрылымдық бөлiмшелерге жүктелген құжаттар оларға өз кезегiмен немесе бiр мезгiлде көшiрмелер түрiнде табыс етiледi. Құжаттың түп нұсқасы бұрыштамада бiрiншi болып аталған жауапты орындаушыға табыс етiледi. </w:t>
      </w:r>
      <w:r>
        <w:br/>
      </w:r>
      <w:r>
        <w:rPr>
          <w:rFonts w:ascii="Times New Roman"/>
          <w:b w:val="false"/>
          <w:i w:val="false"/>
          <w:color w:val="000000"/>
          <w:sz w:val="28"/>
        </w:rPr>
        <w:t xml:space="preserve">
      3.2.3. Құжаттар орындаушыларға келiп түскен күнi табыс етiледi. Шұғыл орындау қажет болатын жағдайда орындаушыны құжаттың мазмұнымен басшы қарамастан бұрын-ақ таныстыра беруге рұқсат етiледi. </w:t>
      </w:r>
    </w:p>
    <w:p>
      <w:pPr>
        <w:spacing w:after="0"/>
        <w:ind w:left="0"/>
        <w:jc w:val="both"/>
      </w:pPr>
      <w:r>
        <w:rPr>
          <w:rFonts w:ascii="Times New Roman"/>
          <w:b/>
          <w:i w:val="false"/>
          <w:color w:val="000000"/>
          <w:sz w:val="28"/>
        </w:rPr>
        <w:t xml:space="preserve">            3.3. Жөнелтiлетiн құжаттарды өңдеудің тәртiбi </w:t>
      </w:r>
    </w:p>
    <w:p>
      <w:pPr>
        <w:spacing w:after="0"/>
        <w:ind w:left="0"/>
        <w:jc w:val="both"/>
      </w:pPr>
      <w:r>
        <w:rPr>
          <w:rFonts w:ascii="Times New Roman"/>
          <w:b w:val="false"/>
          <w:i w:val="false"/>
          <w:color w:val="000000"/>
          <w:sz w:val="28"/>
        </w:rPr>
        <w:t xml:space="preserve">      3.3.1. Жөнелтiлетiн құжаттар сұрыпталады, орап буылады, почта арқылы жөнелту үшiн хатталады және байланыс бөлiмшесiне табыс етiледi. </w:t>
      </w:r>
      <w:r>
        <w:br/>
      </w:r>
      <w:r>
        <w:rPr>
          <w:rFonts w:ascii="Times New Roman"/>
          <w:b w:val="false"/>
          <w:i w:val="false"/>
          <w:color w:val="000000"/>
          <w:sz w:val="28"/>
        </w:rPr>
        <w:t xml:space="preserve">
      Құжатты жөнелтуге қабылдап алған құжаттаманы басқару қызметiнiң қызметкерi олардың хатталуының дұрыстығын, негiзгi құжатта көрсетiлген қосымшалардың бар екенiн тексеруге мiндеттi. </w:t>
      </w:r>
      <w:r>
        <w:br/>
      </w:r>
      <w:r>
        <w:rPr>
          <w:rFonts w:ascii="Times New Roman"/>
          <w:b w:val="false"/>
          <w:i w:val="false"/>
          <w:color w:val="000000"/>
          <w:sz w:val="28"/>
        </w:rPr>
        <w:t xml:space="preserve">
      Дұрыс хатталмаған құжаттар орындаушыларына қайтарылады. </w:t>
      </w:r>
      <w:r>
        <w:br/>
      </w:r>
      <w:r>
        <w:rPr>
          <w:rFonts w:ascii="Times New Roman"/>
          <w:b w:val="false"/>
          <w:i w:val="false"/>
          <w:color w:val="000000"/>
          <w:sz w:val="28"/>
        </w:rPr>
        <w:t xml:space="preserve">
      3.3.2. Тапсырысты корреспонденцияға жөнелту тiзiмдемесi: хаттап жасалады. Құжаттаманы басқару қызметiнiң қызметкерi оған өзiнiң тегiн жазып, құжаттың жөнелтiлген күнiн қояды. </w:t>
      </w:r>
      <w:r>
        <w:br/>
      </w:r>
      <w:r>
        <w:rPr>
          <w:rFonts w:ascii="Times New Roman"/>
          <w:b w:val="false"/>
          <w:i w:val="false"/>
          <w:color w:val="000000"/>
          <w:sz w:val="28"/>
        </w:rPr>
        <w:t xml:space="preserve">
      3.3.3. Машинадан оқылатын құжаттар техникалық талаптарға және таспалар мен оларда РД 50-524-84 бойынша жазылған ақпараттың бүтiндiгiне сәйкес жолдама хатпен бiрге буылып-түйiлiп жөнелтiледi. Жолдама хаттың көшiрмесi жалпы негiзде iске тiгiледi. </w:t>
      </w:r>
      <w:r>
        <w:br/>
      </w:r>
      <w:r>
        <w:rPr>
          <w:rFonts w:ascii="Times New Roman"/>
          <w:b w:val="false"/>
          <w:i w:val="false"/>
          <w:color w:val="000000"/>
          <w:sz w:val="28"/>
        </w:rPr>
        <w:t xml:space="preserve">
      3.3.4. Құжаттар сол күннiң өзiнде немесе келесi жұмыс күнiнен кешiктiрiлмей өңделуге және жөнелтiлуге тиiс. </w:t>
      </w:r>
    </w:p>
    <w:p>
      <w:pPr>
        <w:spacing w:after="0"/>
        <w:ind w:left="0"/>
        <w:jc w:val="both"/>
      </w:pPr>
      <w:r>
        <w:rPr>
          <w:rFonts w:ascii="Times New Roman"/>
          <w:b/>
          <w:i w:val="false"/>
          <w:color w:val="000000"/>
          <w:sz w:val="28"/>
        </w:rPr>
        <w:t xml:space="preserve">             3.4. Құжаттарды ұйымның iшiнде табыс ету </w:t>
      </w:r>
    </w:p>
    <w:p>
      <w:pPr>
        <w:spacing w:after="0"/>
        <w:ind w:left="0"/>
        <w:jc w:val="both"/>
      </w:pPr>
      <w:r>
        <w:rPr>
          <w:rFonts w:ascii="Times New Roman"/>
          <w:b w:val="false"/>
          <w:i w:val="false"/>
          <w:color w:val="000000"/>
          <w:sz w:val="28"/>
        </w:rPr>
        <w:t xml:space="preserve">      3.4.1. Құжаттарды құрылымдық бөлiмшелер арасында бiр-бiріне табыс ету құрылымдық бөлiмшелердiң инспекторлары (хатшылары) немесе құжаттаманы басқару үшiн жауапты адамдар арқылы жүзеге асырылады. Құжаттар тiркеу нысанында тиiстi белгi соғылып табыс етiледi. </w:t>
      </w:r>
      <w:r>
        <w:br/>
      </w:r>
      <w:r>
        <w:rPr>
          <w:rFonts w:ascii="Times New Roman"/>
          <w:b w:val="false"/>
          <w:i w:val="false"/>
          <w:color w:val="000000"/>
          <w:sz w:val="28"/>
        </w:rPr>
        <w:t xml:space="preserve">
      3.4.2. Егер құжат құрылымдық бөлiмшеге немесе орындаушыға құжаттаманы басқару қызметiн орағытып келiп түссе, ол дереу тіркеу үшiн құжаттаманы басқару қызметiне табыс етiлуге тиіс. </w:t>
      </w:r>
      <w:r>
        <w:br/>
      </w:r>
      <w:r>
        <w:rPr>
          <w:rFonts w:ascii="Times New Roman"/>
          <w:b w:val="false"/>
          <w:i w:val="false"/>
          <w:color w:val="000000"/>
          <w:sz w:val="28"/>
        </w:rPr>
        <w:t xml:space="preserve">
      3.4.3. Орындалған құжаттар iстердiң номенклатурасына сәйкес тиістi мәселелер бойынша iстердi қалыптастыратын сол құрылымдық бөлiмшелерге табыс етiледi. </w:t>
      </w:r>
    </w:p>
    <w:p>
      <w:pPr>
        <w:spacing w:after="0"/>
        <w:ind w:left="0"/>
        <w:jc w:val="both"/>
      </w:pPr>
      <w:r>
        <w:rPr>
          <w:rFonts w:ascii="Times New Roman"/>
          <w:b/>
          <w:i w:val="false"/>
          <w:color w:val="000000"/>
          <w:sz w:val="28"/>
        </w:rPr>
        <w:t xml:space="preserve">             3.5. Құжаттарды тiркеудiң және индекстеудiң </w:t>
      </w:r>
      <w:r>
        <w:br/>
      </w:r>
      <w:r>
        <w:rPr>
          <w:rFonts w:ascii="Times New Roman"/>
          <w:b w:val="false"/>
          <w:i w:val="false"/>
          <w:color w:val="000000"/>
          <w:sz w:val="28"/>
        </w:rPr>
        <w:t>
</w:t>
      </w:r>
      <w:r>
        <w:rPr>
          <w:rFonts w:ascii="Times New Roman"/>
          <w:b/>
          <w:i w:val="false"/>
          <w:color w:val="000000"/>
          <w:sz w:val="28"/>
        </w:rPr>
        <w:t xml:space="preserve">                            ережелерi </w:t>
      </w:r>
    </w:p>
    <w:p>
      <w:pPr>
        <w:spacing w:after="0"/>
        <w:ind w:left="0"/>
        <w:jc w:val="both"/>
      </w:pPr>
      <w:r>
        <w:rPr>
          <w:rFonts w:ascii="Times New Roman"/>
          <w:b w:val="false"/>
          <w:i w:val="false"/>
          <w:color w:val="000000"/>
          <w:sz w:val="28"/>
        </w:rPr>
        <w:t xml:space="preserve">      3.5.1. Есебiн жүргiзудi, орындауды және ақпарат-анықтама мақсаттарында пайдалануды талап ететiн, ұйымның iшiнде жасалатын және пайдаланылатын, сондай-ақ басқа ұйымдарға жiберілетін, жоғары орындардан, ведомствоға қарасты және басқа ұйымдардан, жеке адамдардан келiп түсетiн бүкiл құжаттар, оның ішінде машинадан оқылатындары да тiркелуге тиiстi. </w:t>
      </w:r>
      <w:r>
        <w:br/>
      </w:r>
      <w:r>
        <w:rPr>
          <w:rFonts w:ascii="Times New Roman"/>
          <w:b w:val="false"/>
          <w:i w:val="false"/>
          <w:color w:val="000000"/>
          <w:sz w:val="28"/>
        </w:rPr>
        <w:t xml:space="preserve">
      3.5.2. Құжаттар ұйымда бiр рет: келiп түскендерi - сол келіп түскен күнi, жасалатындары - қол қойылған немесе бекiтiлген күні тiркеледi. </w:t>
      </w:r>
      <w:r>
        <w:br/>
      </w:r>
      <w:r>
        <w:rPr>
          <w:rFonts w:ascii="Times New Roman"/>
          <w:b w:val="false"/>
          <w:i w:val="false"/>
          <w:color w:val="000000"/>
          <w:sz w:val="28"/>
        </w:rPr>
        <w:t xml:space="preserve">
      Құжатқа индексi жазылып, ал одан кейiн тiркеу нысандарында құжат туралы мәлiметтер берiледi (2.2.1.6.-тармақтарды қараңыз.) </w:t>
      </w:r>
      <w:r>
        <w:br/>
      </w:r>
      <w:r>
        <w:rPr>
          <w:rFonts w:ascii="Times New Roman"/>
          <w:b w:val="false"/>
          <w:i w:val="false"/>
          <w:color w:val="000000"/>
          <w:sz w:val="28"/>
        </w:rPr>
        <w:t xml:space="preserve">
      3.5.3. Құжаттарды тiркеу оның атына, авторына және мазмұнына қарай құжаттар топтары шеңберiнде жүргiзiледi. Мысалы, негізгі қызмет жөнiндегi бұйрықтар, адамдар құрамы жөнiндегі бұйрықтар, жоғары ұйымның бұйрықтары, алқаның шешiмдерi, тексеру актiлерi, бухгалтерлiк мәлiметтер, кәсiпорындардың есептері, материалдық-техникалық жабдықтау жөнiндегi өтiнiмдер, тағы басқалары бөлек тiркеледi. </w:t>
      </w:r>
      <w:r>
        <w:br/>
      </w:r>
      <w:r>
        <w:rPr>
          <w:rFonts w:ascii="Times New Roman"/>
          <w:b w:val="false"/>
          <w:i w:val="false"/>
          <w:color w:val="000000"/>
          <w:sz w:val="28"/>
        </w:rPr>
        <w:t xml:space="preserve">
      3.5.4. Құжаттарды тiркеу негiзiнен бiр орталықтандырылмай, құжаттардың жасалған және орындалған жерлерiнде бiрыңғай принциптер мен ережелер бойынша жүргiзiледi. Мысалы, жоспар құжаттамасы - жоспарлау бөлiмiнде, жабдықтау жөнiндегі құжаттама - жабдықтау бөлiмiнде тiркеледi. Құжаттаманы басқару қызметiнде қызмет бабында басшылардың атына келiп түсетін немесе одан шығатын хаттар, бұйрықтар, хаттамалар, баяндау хаттары және басқалары, сондай-ақ азаматтардың хаттары, өтініштерi мен шағымдары тiркеледi. </w:t>
      </w:r>
      <w:r>
        <w:br/>
      </w:r>
      <w:r>
        <w:rPr>
          <w:rFonts w:ascii="Times New Roman"/>
          <w:b w:val="false"/>
          <w:i w:val="false"/>
          <w:color w:val="000000"/>
          <w:sz w:val="28"/>
        </w:rPr>
        <w:t xml:space="preserve">
      Құжаттар айналымының көлемi шағын ұйымдарда құжаттарды бiр рет тiркеу жөнiндегi негiзгi принцип сақталған жағдайда бiр орталықтан жүзеге асырыла алады. </w:t>
      </w:r>
      <w:r>
        <w:br/>
      </w:r>
      <w:r>
        <w:rPr>
          <w:rFonts w:ascii="Times New Roman"/>
          <w:b w:val="false"/>
          <w:i w:val="false"/>
          <w:color w:val="000000"/>
          <w:sz w:val="28"/>
        </w:rPr>
        <w:t xml:space="preserve">
      3.5.5. Құжаттар тiркеу-бақылау кәртiшкелерiнде (ТБК) тiркеледi (35-қосымша), тiркелуге тиiстi мәлiметтердiң мiндеттi құрамы: құжаттың авторы (хат алысушы), оның атауы, мерзiмi және құжаттың авторы (хат алысушы), оның атауы, мерзімі және құжаттың өзінің индексі, құжат ұйымға келіп түскен кезде қойылған күн мен индекс, құжаттың қысқаша мазмұны (атауы, бұрыштама, орындалу мерзiмi, орындалғаны туралы белгi, істiң номерi (36-қосымша). </w:t>
      </w:r>
      <w:r>
        <w:br/>
      </w:r>
      <w:r>
        <w:rPr>
          <w:rFonts w:ascii="Times New Roman"/>
          <w:b w:val="false"/>
          <w:i w:val="false"/>
          <w:color w:val="000000"/>
          <w:sz w:val="28"/>
        </w:rPr>
        <w:t xml:space="preserve">
      Қажеттi болған жағдайда мiндеттi реквизиттердiң құрамы толықтырыла алады. </w:t>
      </w:r>
      <w:r>
        <w:br/>
      </w:r>
      <w:r>
        <w:rPr>
          <w:rFonts w:ascii="Times New Roman"/>
          <w:b w:val="false"/>
          <w:i w:val="false"/>
          <w:color w:val="000000"/>
          <w:sz w:val="28"/>
        </w:rPr>
        <w:t xml:space="preserve">
      Тiркеу карточкаларында реквизиттердi орналастырудың ретiн және құжаттар тiркеу-бақылау кәртiшкелерiнiң сыртқы бетiн пайдалануды ұйымның өзi белгiлейдi. </w:t>
      </w:r>
      <w:r>
        <w:br/>
      </w:r>
      <w:r>
        <w:rPr>
          <w:rFonts w:ascii="Times New Roman"/>
          <w:b w:val="false"/>
          <w:i w:val="false"/>
          <w:color w:val="000000"/>
          <w:sz w:val="28"/>
        </w:rPr>
        <w:t xml:space="preserve">
      3.5.6. Тiркеу-бақылау кәртiшкелерi даналарының саны ақпарат-анықтама картотекаларының саны арқылы айқындалады. </w:t>
      </w:r>
      <w:r>
        <w:br/>
      </w:r>
      <w:r>
        <w:rPr>
          <w:rFonts w:ascii="Times New Roman"/>
          <w:b w:val="false"/>
          <w:i w:val="false"/>
          <w:color w:val="000000"/>
          <w:sz w:val="28"/>
        </w:rPr>
        <w:t xml:space="preserve">
      3.5.7. Жауап-құжаттар инициативалық құжаттардың тiркеу-бақылау кәртiшкелерiнде тiркеледi. Жауап-құжатқа тиiстi тiркеу қағаздары шеңберiнде дербес тiркеу номерi белгiленедi. </w:t>
      </w:r>
      <w:r>
        <w:br/>
      </w:r>
      <w:r>
        <w:rPr>
          <w:rFonts w:ascii="Times New Roman"/>
          <w:b w:val="false"/>
          <w:i w:val="false"/>
          <w:color w:val="000000"/>
          <w:sz w:val="28"/>
        </w:rPr>
        <w:t xml:space="preserve">
      3.5.8. Құжаттар айналымының көлемi жылына 600 құжатқа дейiн болатын ұйымдарда құжаттарды журналдарда тiркеуге рұқсат етiледi (37-қосымша). </w:t>
      </w:r>
    </w:p>
    <w:p>
      <w:pPr>
        <w:spacing w:after="0"/>
        <w:ind w:left="0"/>
        <w:jc w:val="both"/>
      </w:pPr>
      <w:r>
        <w:rPr>
          <w:rFonts w:ascii="Times New Roman"/>
          <w:b/>
          <w:i w:val="false"/>
          <w:color w:val="000000"/>
          <w:sz w:val="28"/>
        </w:rPr>
        <w:t xml:space="preserve">             3.6. Анықтама картотекалары. Ақпарат-iзденiс </w:t>
      </w:r>
      <w:r>
        <w:br/>
      </w:r>
      <w:r>
        <w:rPr>
          <w:rFonts w:ascii="Times New Roman"/>
          <w:b w:val="false"/>
          <w:i w:val="false"/>
          <w:color w:val="000000"/>
          <w:sz w:val="28"/>
        </w:rPr>
        <w:t>
</w:t>
      </w:r>
      <w:r>
        <w:rPr>
          <w:rFonts w:ascii="Times New Roman"/>
          <w:b/>
          <w:i w:val="false"/>
          <w:color w:val="000000"/>
          <w:sz w:val="28"/>
        </w:rPr>
        <w:t xml:space="preserve">                            жүйелерi (АIЖ) </w:t>
      </w:r>
    </w:p>
    <w:p>
      <w:pPr>
        <w:spacing w:after="0"/>
        <w:ind w:left="0"/>
        <w:jc w:val="both"/>
      </w:pPr>
      <w:r>
        <w:rPr>
          <w:rFonts w:ascii="Times New Roman"/>
          <w:b w:val="false"/>
          <w:i w:val="false"/>
          <w:color w:val="000000"/>
          <w:sz w:val="28"/>
        </w:rPr>
        <w:t xml:space="preserve">      3.6.1. Ақпарат-анықтама картотекалары оларды пайдалану жөнiнде қойылған мiндеттерге қарай белгiлi бiр схема бойынша тiркеу-бақылау кәртiшкелерiнен қалыптастырылады. Мысалы, үкiметтiк құжаттар, хаттар, өтiнiштер не шағымдар, хат-хабар жолдаушылар бойынша. Бұдан басқа өкiмдiк құжаттар - құрылымдық бөлiмшелер бойынша қалыптастырылады. Мынадай картотекалар: анықтамалық, бақылау-анықтамалық, ұсыныстар, өтiнiштер және шағымдар бойынша картотекалар, нормативтерге, бұйрықтарға, шешiмдерге және басқаларына тақырыптық картотекалар жасалуы мүмкiн. </w:t>
      </w:r>
      <w:r>
        <w:br/>
      </w:r>
      <w:r>
        <w:rPr>
          <w:rFonts w:ascii="Times New Roman"/>
          <w:b w:val="false"/>
          <w:i w:val="false"/>
          <w:color w:val="000000"/>
          <w:sz w:val="28"/>
        </w:rPr>
        <w:t xml:space="preserve">
      Кәртiшкелер әрбiр бөлiмнiң iшiнде хронологиялық ретпен, ал ұсыныстар, өтiнiштер мен шағымдар - алфавит бойынша жүйеге келтiрiледi. </w:t>
      </w:r>
      <w:r>
        <w:br/>
      </w:r>
      <w:r>
        <w:rPr>
          <w:rFonts w:ascii="Times New Roman"/>
          <w:b w:val="false"/>
          <w:i w:val="false"/>
          <w:color w:val="000000"/>
          <w:sz w:val="28"/>
        </w:rPr>
        <w:t xml:space="preserve">
      3.6.2. Орындалмаған құжаттардың анықтамалық картотекасы оны орындау процесiнде құжатты iздестiру үшiн пайдаланылады және орындаушылар, хат-хабар жолдаушылар немесе орындалу мерзiмдерi бойынша құрылады. </w:t>
      </w:r>
      <w:r>
        <w:br/>
      </w:r>
      <w:r>
        <w:rPr>
          <w:rFonts w:ascii="Times New Roman"/>
          <w:b w:val="false"/>
          <w:i w:val="false"/>
          <w:color w:val="000000"/>
          <w:sz w:val="28"/>
        </w:rPr>
        <w:t xml:space="preserve">
      3.6.3. Автоматтандырылған АІЖ ақпарат-iзденiс қағаздары машина жазбаларына түсiрiлген құжаттар туралы ақпараттың негізінде қалыптастырылады. </w:t>
      </w:r>
      <w:r>
        <w:br/>
      </w:r>
      <w:r>
        <w:rPr>
          <w:rFonts w:ascii="Times New Roman"/>
          <w:b w:val="false"/>
          <w:i w:val="false"/>
          <w:color w:val="000000"/>
          <w:sz w:val="28"/>
        </w:rPr>
        <w:t xml:space="preserve">
      3.6.4. Төтен қолданылу маңызын жойған анықтамалық картотекалар архивте пайдаланыла алады. </w:t>
      </w:r>
    </w:p>
    <w:p>
      <w:pPr>
        <w:spacing w:after="0"/>
        <w:ind w:left="0"/>
        <w:jc w:val="both"/>
      </w:pPr>
      <w:r>
        <w:rPr>
          <w:rFonts w:ascii="Times New Roman"/>
          <w:b/>
          <w:i w:val="false"/>
          <w:color w:val="000000"/>
          <w:sz w:val="28"/>
        </w:rPr>
        <w:t xml:space="preserve">              3.7. Құжаттарды төтен сақтау </w:t>
      </w:r>
    </w:p>
    <w:p>
      <w:pPr>
        <w:spacing w:after="0"/>
        <w:ind w:left="0"/>
        <w:jc w:val="both"/>
      </w:pPr>
      <w:r>
        <w:rPr>
          <w:rFonts w:ascii="Times New Roman"/>
          <w:b w:val="false"/>
          <w:i w:val="false"/>
          <w:color w:val="000000"/>
          <w:sz w:val="28"/>
        </w:rPr>
        <w:t xml:space="preserve">      3.7.1. Құжаттар пайда болған кезден бастан ведомстволық архивке* өткiзiлгенге дейiн өздерiнiң iс болып қалыптастырылған жерiнде сақталады (шағын ұйымдарда iстердi басқару қызметiнде бiр орталықта сақтаған жөн). </w:t>
      </w:r>
      <w:r>
        <w:br/>
      </w:r>
      <w:r>
        <w:rPr>
          <w:rFonts w:ascii="Times New Roman"/>
          <w:b w:val="false"/>
          <w:i w:val="false"/>
          <w:color w:val="000000"/>
          <w:sz w:val="28"/>
        </w:rPr>
        <w:t xml:space="preserve">
      Ұйым архивiнiң жұмысы және оның құжаттама мен ақпаратты басқаруға қатысуының түрлерi ведомстволық архивтер жұмысының негiзгi ережелерімен белгiленедi. </w:t>
      </w:r>
      <w:r>
        <w:br/>
      </w:r>
      <w:r>
        <w:rPr>
          <w:rFonts w:ascii="Times New Roman"/>
          <w:b w:val="false"/>
          <w:i w:val="false"/>
          <w:color w:val="000000"/>
          <w:sz w:val="28"/>
        </w:rPr>
        <w:t xml:space="preserve">
      3.7.2. Құрылымдық бөлiмшелердiң басшылары мен құжаттамаға жауапты қызметкерлер құжаттар мен iстердiң сақталуын қамтамасыз етедi. Iстер жұмыс кабинеттерiнде немесе осы мақсат үшiн арнайы бөлiнген бөлмелерде, кiлттеп жабылатын шкафтар мен столдарда, құжаттардың түгелдей сақталуын қамтамасыз ететін картотекаларда орналастырылады. </w:t>
      </w:r>
      <w:r>
        <w:br/>
      </w:r>
      <w:r>
        <w:rPr>
          <w:rFonts w:ascii="Times New Roman"/>
          <w:b w:val="false"/>
          <w:i w:val="false"/>
          <w:color w:val="000000"/>
          <w:sz w:val="28"/>
        </w:rPr>
        <w:t xml:space="preserve">
      3.7.3. Құжаттарды жедел iздестiру мақсатымен iстер бекiтiлген iстер номенклатурасына сәйкес орналастырылады (3.10-бөлiмдi қараңыз). Ол әрбiр құрылымдық бөлiмшеде көрнектi жерде орналастырылады. Iстердiң мұқабаларының түбiрлерiнде номенклатура бойынша iстердiң номерлерi көрсетiледi. Iстердi жұмыс столдарында сақтауға тыйым салынады. </w:t>
      </w:r>
      <w:r>
        <w:br/>
      </w:r>
      <w:r>
        <w:rPr>
          <w:rFonts w:ascii="Times New Roman"/>
          <w:b w:val="false"/>
          <w:i w:val="false"/>
          <w:color w:val="000000"/>
          <w:sz w:val="28"/>
        </w:rPr>
        <w:t xml:space="preserve">
      3.7.4. Iстердi басқа ұйымдардың уақытша пайдалануына беру ұйым басшысының рұқсатымен iске асырылады. Пайдалану үшiн берiлген iске осы iстiң орнын басатын - картасы жасалады. </w:t>
      </w:r>
      <w:r>
        <w:br/>
      </w:r>
      <w:r>
        <w:rPr>
          <w:rFonts w:ascii="Times New Roman"/>
          <w:b w:val="false"/>
          <w:i w:val="false"/>
          <w:color w:val="000000"/>
          <w:sz w:val="28"/>
        </w:rPr>
        <w:t xml:space="preserve">
      3.7.5. Құжатты тұрақты сақталатын iстерден бөлiп алу ерекше жағдайларда және ұйым басшысының рұқсаты арқылы жүзеге асады да құжаттың түп нұсқасының куәлендiрiлген көшiрмесi және түп нұсқаның алынғаны туралы актi мiндеттi түрде осы iсте қалдырылады. </w:t>
      </w:r>
      <w:r>
        <w:br/>
      </w:r>
      <w:r>
        <w:rPr>
          <w:rFonts w:ascii="Times New Roman"/>
          <w:b w:val="false"/>
          <w:i w:val="false"/>
          <w:color w:val="000000"/>
          <w:sz w:val="28"/>
        </w:rPr>
        <w:t xml:space="preserve">
      3.7.6. Машинадан оқылатын құжаттар мен жұмыс iстеудiң тәртiбi машинадан оқылатын құжаттарды сақтау қызметi туралы технологиялық нұсқаулар мен ереже арқылы реттелiп отырады. </w:t>
      </w:r>
    </w:p>
    <w:p>
      <w:pPr>
        <w:spacing w:after="0"/>
        <w:ind w:left="0"/>
        <w:jc w:val="both"/>
      </w:pPr>
      <w:r>
        <w:rPr>
          <w:rFonts w:ascii="Times New Roman"/>
          <w:b/>
          <w:i w:val="false"/>
          <w:color w:val="000000"/>
          <w:sz w:val="28"/>
        </w:rPr>
        <w:t xml:space="preserve">             3.8. Құжаттар санының есебiн жүргiзу </w:t>
      </w:r>
    </w:p>
    <w:p>
      <w:pPr>
        <w:spacing w:after="0"/>
        <w:ind w:left="0"/>
        <w:jc w:val="both"/>
      </w:pPr>
      <w:r>
        <w:rPr>
          <w:rFonts w:ascii="Times New Roman"/>
          <w:b w:val="false"/>
          <w:i w:val="false"/>
          <w:color w:val="000000"/>
          <w:sz w:val="28"/>
        </w:rPr>
        <w:t xml:space="preserve">      3.8.1. Құжаттармен жұмыс iстеудi жетiлдiру жөнiндегi басқа да шаралардың жиынтығында ұйым құжаттары санының есебi жүргiзiлiп отырады. </w:t>
      </w:r>
      <w:r>
        <w:br/>
      </w:r>
      <w:r>
        <w:rPr>
          <w:rFonts w:ascii="Times New Roman"/>
          <w:b w:val="false"/>
          <w:i w:val="false"/>
          <w:color w:val="000000"/>
          <w:sz w:val="28"/>
        </w:rPr>
        <w:t xml:space="preserve">
      Құжаттардың толық та iшiнара да есебi (жекелеген құрылымдық бөлiмшелер бойынша немесе құжаттар топтары бойынша) жүргiзiледi. </w:t>
      </w:r>
      <w:r>
        <w:br/>
      </w:r>
      <w:r>
        <w:rPr>
          <w:rFonts w:ascii="Times New Roman"/>
          <w:b w:val="false"/>
          <w:i w:val="false"/>
          <w:color w:val="000000"/>
          <w:sz w:val="28"/>
        </w:rPr>
        <w:t xml:space="preserve">
      Азаматтардың ұсыныстары, өтiнiштерi және шағымдары дербес есептеледi. Есептiң өлшемi ретiнде әрбiр дана, оның iшiнде көбейтiлген және машинаға басылған даналар алынады. </w:t>
      </w:r>
      <w:r>
        <w:br/>
      </w:r>
      <w:r>
        <w:rPr>
          <w:rFonts w:ascii="Times New Roman"/>
          <w:b w:val="false"/>
          <w:i w:val="false"/>
          <w:color w:val="000000"/>
          <w:sz w:val="28"/>
        </w:rPr>
        <w:t xml:space="preserve">
      Жедел көбейту қызметтерi мен машина бюроларында құжаттардан жасалатын көшірмелердiң есебi жүргiзiледi. </w:t>
      </w:r>
      <w:r>
        <w:br/>
      </w:r>
      <w:r>
        <w:rPr>
          <w:rFonts w:ascii="Times New Roman"/>
          <w:b w:val="false"/>
          <w:i w:val="false"/>
          <w:color w:val="000000"/>
          <w:sz w:val="28"/>
        </w:rPr>
        <w:t xml:space="preserve">
      3.8.2. Құжаттардың есебiн жүргiзудiң нәтижелерiн құжаттаманы басқару қызметi қорытындылап, құжаттармен жұмыс жүргiзудi жетiлдiру жөнiнде шаралар белгiлеуi үшiн ұйымның басшылығына табыс етедi. </w:t>
      </w:r>
    </w:p>
    <w:p>
      <w:pPr>
        <w:spacing w:after="0"/>
        <w:ind w:left="0"/>
        <w:jc w:val="both"/>
      </w:pPr>
      <w:r>
        <w:rPr>
          <w:rFonts w:ascii="Times New Roman"/>
          <w:b/>
          <w:i w:val="false"/>
          <w:color w:val="000000"/>
          <w:sz w:val="28"/>
        </w:rPr>
        <w:t xml:space="preserve">            3.9. Құжаттардың орындалуын бақылау </w:t>
      </w:r>
    </w:p>
    <w:p>
      <w:pPr>
        <w:spacing w:after="0"/>
        <w:ind w:left="0"/>
        <w:jc w:val="both"/>
      </w:pPr>
      <w:r>
        <w:rPr>
          <w:rFonts w:ascii="Times New Roman"/>
          <w:b w:val="false"/>
          <w:i w:val="false"/>
          <w:color w:val="000000"/>
          <w:sz w:val="28"/>
        </w:rPr>
        <w:t xml:space="preserve">      3.9.1. Тiркелген барлық құжаттар, оның iшiңде iшкi өкiмдiк құжаттардың орындалуы бақыланып отырылуы тиiс. </w:t>
      </w:r>
      <w:r>
        <w:br/>
      </w:r>
      <w:r>
        <w:rPr>
          <w:rFonts w:ascii="Times New Roman"/>
          <w:b w:val="false"/>
          <w:i w:val="false"/>
          <w:color w:val="000000"/>
          <w:sz w:val="28"/>
        </w:rPr>
        <w:t xml:space="preserve">
      3.9.2. Бақылауға алынған құжаттарда оның бiрiншi парағының сол жақ жиегiндегi ашық орында мемлекеттiк 6.38-90 стандартқа сәйкес бақылау жөнiндегi белгi қойылады (19-қосымшаны қараңыз). </w:t>
      </w:r>
      <w:r>
        <w:br/>
      </w:r>
      <w:r>
        <w:rPr>
          <w:rFonts w:ascii="Times New Roman"/>
          <w:b w:val="false"/>
          <w:i w:val="false"/>
          <w:color w:val="000000"/>
          <w:sz w:val="28"/>
        </w:rPr>
        <w:t xml:space="preserve">
      3.9.3. Бақылауды басшылар, құжаттаманы басқару қызметi және жауапты орындаушылар жүргiзедi. Ұйымдық-өкiмдiк құжаттардың орындалуын бақылауды басшылықтың тапсыруы бойынша арнаулы бөлiмше немесе құжаттаманы басқару қызметiнiң қызметкерi жүзеге асырады. </w:t>
      </w:r>
      <w:r>
        <w:br/>
      </w:r>
      <w:r>
        <w:rPr>
          <w:rFonts w:ascii="Times New Roman"/>
          <w:b w:val="false"/>
          <w:i w:val="false"/>
          <w:color w:val="000000"/>
          <w:sz w:val="28"/>
        </w:rPr>
        <w:t xml:space="preserve">
      Басқа құжаттар жүйелерi (жоспарлық, материалдық-техникалық жабдықтау жөнiндегi т. б.) құжаттарының орындалуын бақылау тиiстi құрылымдық бөлiмшелерде жүргiзiледi. </w:t>
      </w:r>
      <w:r>
        <w:br/>
      </w:r>
      <w:r>
        <w:rPr>
          <w:rFonts w:ascii="Times New Roman"/>
          <w:b w:val="false"/>
          <w:i w:val="false"/>
          <w:color w:val="000000"/>
          <w:sz w:val="28"/>
        </w:rPr>
        <w:t xml:space="preserve">
      Орындалу мерзiмдерi құжатқа қол қойылған (бекiтiлген) кезден бастап күнтiзбелiк күнмен есептеледi, ал келiп түскен құжаттар үшiн - оның келiп түскен күнiнен бастап құжаттарды орындаудың типтiк мерзiмдерi (34-қосымшаны қараңыз) және басшылар белгiлейтiн жеке мерзiмдер негiзiнде есептеледi. </w:t>
      </w:r>
      <w:r>
        <w:br/>
      </w:r>
      <w:r>
        <w:rPr>
          <w:rFonts w:ascii="Times New Roman"/>
          <w:b w:val="false"/>
          <w:i w:val="false"/>
          <w:color w:val="000000"/>
          <w:sz w:val="28"/>
        </w:rPr>
        <w:t xml:space="preserve">
      Орындалуын бақылауды ұйымдастыру кезiнде құжаттарды тiркеген кезде толтырылатын тiркелу-бақылау карточкаларының даналары пайдаланылады (35-қосымшаны қараңыз). Бақылау қызметi мынадай операциялар жүргiзедi: бақылаудағы құжаттардың картотекаларын қалыптастырады, орындалатын мерзiмi туралы орындаушы бөлiмшеге хабарлап ескертедi, бақылаудағы құжаттың кәртiшкесiне орындалу нәтижелерi жазылады, басшылардың нұсқауы бойынша құжатты бақылаудан шығарады, орындалған құжаттардың картотекаларын қалыптастырады. </w:t>
      </w:r>
      <w:r>
        <w:br/>
      </w:r>
      <w:r>
        <w:rPr>
          <w:rFonts w:ascii="Times New Roman"/>
          <w:b w:val="false"/>
          <w:i w:val="false"/>
          <w:color w:val="000000"/>
          <w:sz w:val="28"/>
        </w:rPr>
        <w:t xml:space="preserve">
      Орындалудың барысын тексеру оның мерзiмi бiткенге дейiн барлық кезеңде мынадай тәртiппен жүзеге асырылады: бұдан былайғы жылдардың тапсырмалары - жылына кемiнде бір рет, биылғы жылдың алдағы айларының тапсырмалары - айына кемiнде бiр рет, үстiмiздегi айдың тапсырмалары, тапсырыстары - әрбір он күн сайын, мерзiм аяқталуға бес күн қалғанда бiр рет тексеріледi. </w:t>
      </w:r>
      <w:r>
        <w:br/>
      </w:r>
      <w:r>
        <w:rPr>
          <w:rFonts w:ascii="Times New Roman"/>
          <w:b w:val="false"/>
          <w:i w:val="false"/>
          <w:color w:val="000000"/>
          <w:sz w:val="28"/>
        </w:rPr>
        <w:t xml:space="preserve">
      Құжаттаманы басқару қызметi құжаттардың басшы белгiлеген мерзiмде орындалуының барысы мен нәтижелерi туралы деректердi ескерiп, тұжырымдайды, ол айына кемiнде бiр рет жүргізілуi тиiс (38, 39, 40-қосымшалар). </w:t>
      </w:r>
    </w:p>
    <w:p>
      <w:pPr>
        <w:spacing w:after="0"/>
        <w:ind w:left="0"/>
        <w:jc w:val="both"/>
      </w:pPr>
      <w:r>
        <w:rPr>
          <w:rFonts w:ascii="Times New Roman"/>
          <w:b/>
          <w:i w:val="false"/>
          <w:color w:val="000000"/>
          <w:sz w:val="28"/>
        </w:rPr>
        <w:t xml:space="preserve">         3.10. Істердiң номенклатураларын құрастыру </w:t>
      </w:r>
    </w:p>
    <w:p>
      <w:pPr>
        <w:spacing w:after="0"/>
        <w:ind w:left="0"/>
        <w:jc w:val="both"/>
      </w:pPr>
      <w:r>
        <w:rPr>
          <w:rFonts w:ascii="Times New Roman"/>
          <w:b/>
          <w:i w:val="false"/>
          <w:color w:val="000000"/>
          <w:sz w:val="28"/>
        </w:rPr>
        <w:t xml:space="preserve">      3.10.1. Ұйым істерiнiң номенклатураларын құрастыруға </w:t>
      </w:r>
      <w:r>
        <w:br/>
      </w:r>
      <w:r>
        <w:rPr>
          <w:rFonts w:ascii="Times New Roman"/>
          <w:b w:val="false"/>
          <w:i w:val="false"/>
          <w:color w:val="000000"/>
          <w:sz w:val="28"/>
        </w:rPr>
        <w:t>
</w:t>
      </w:r>
      <w:r>
        <w:rPr>
          <w:rFonts w:ascii="Times New Roman"/>
          <w:b/>
          <w:i w:val="false"/>
          <w:color w:val="000000"/>
          <w:sz w:val="28"/>
        </w:rPr>
        <w:t xml:space="preserve">                қойылатын негiзгi талаптар </w:t>
      </w:r>
    </w:p>
    <w:p>
      <w:pPr>
        <w:spacing w:after="0"/>
        <w:ind w:left="0"/>
        <w:jc w:val="both"/>
      </w:pPr>
      <w:r>
        <w:rPr>
          <w:rFonts w:ascii="Times New Roman"/>
          <w:b w:val="false"/>
          <w:i w:val="false"/>
          <w:color w:val="000000"/>
          <w:sz w:val="28"/>
        </w:rPr>
        <w:t xml:space="preserve">      3.10.1.1. Істердiң жiктелуiне сәйкес құжаттарды сол iстерге негiздеп құжатты iздестiру мен олардың есебiн жүргiзудi қамтамасыз ету мақсатында iстердiң номенклатурасы жасалады. Ол - сақтау мерзiмдерi көрсетiлген, белгiленген тәртiппен ресiмделген, ұйымда жүргiзiлген iстер атауларының жүйеге келтiрiлген тiзбесi болып табылады (41-қосымша). </w:t>
      </w:r>
      <w:r>
        <w:br/>
      </w:r>
      <w:r>
        <w:rPr>
          <w:rFonts w:ascii="Times New Roman"/>
          <w:b w:val="false"/>
          <w:i w:val="false"/>
          <w:color w:val="000000"/>
          <w:sz w:val="28"/>
        </w:rPr>
        <w:t xml:space="preserve">
      3.10.1.2. Номенклатураны құрастыру кезiнде iстердiң типтiк және үлгiлiк номенклатураларын, сақтау мерзiмдерi көрсетiлген типтiк және ведомстволық тiзбелердi, ведомстволық архивтер жұмысының негiзгi ережелерiн, М., 1986, сондай-ақ бұдан бұрынғы жылдардағы iстердiң номенклатураларын, құрылымдық бөлiмшелер туралы ережелердi, архивте сақталған iстердiң тiзiмдемелерiн басшылыққа алған жөн. </w:t>
      </w:r>
    </w:p>
    <w:p>
      <w:pPr>
        <w:spacing w:after="0"/>
        <w:ind w:left="0"/>
        <w:jc w:val="both"/>
      </w:pPr>
      <w:r>
        <w:rPr>
          <w:rFonts w:ascii="Times New Roman"/>
          <w:b/>
          <w:i w:val="false"/>
          <w:color w:val="000000"/>
          <w:sz w:val="28"/>
        </w:rPr>
        <w:t xml:space="preserve">          3.10.2. Iстер номенклатурасындағы тақырыптар </w:t>
      </w:r>
      <w:r>
        <w:br/>
      </w:r>
      <w:r>
        <w:rPr>
          <w:rFonts w:ascii="Times New Roman"/>
          <w:b w:val="false"/>
          <w:i w:val="false"/>
          <w:color w:val="000000"/>
          <w:sz w:val="28"/>
        </w:rPr>
        <w:t>
</w:t>
      </w:r>
      <w:r>
        <w:rPr>
          <w:rFonts w:ascii="Times New Roman"/>
          <w:b/>
          <w:i w:val="false"/>
          <w:color w:val="000000"/>
          <w:sz w:val="28"/>
        </w:rPr>
        <w:t xml:space="preserve">                    және оларды құрастыру </w:t>
      </w:r>
    </w:p>
    <w:p>
      <w:pPr>
        <w:spacing w:after="0"/>
        <w:ind w:left="0"/>
        <w:jc w:val="both"/>
      </w:pPr>
      <w:r>
        <w:rPr>
          <w:rFonts w:ascii="Times New Roman"/>
          <w:b w:val="false"/>
          <w:i w:val="false"/>
          <w:color w:val="000000"/>
          <w:sz w:val="28"/>
        </w:rPr>
        <w:t xml:space="preserve">      3.10.2.1. Iстердiң номенклатурасына ұйым жұмысының барлық құжатталатын учаскелерiн, оның iшiнде ақпарат-анықтамалық және бақылау картотекаларын бейнелейтiн iстердiң атаулары, жеке iстер*, iстердiң номенклатуралары, есептеу орталығы қызметiнде пайда болатын құжаттар енедi. </w:t>
      </w:r>
      <w:r>
        <w:br/>
      </w:r>
      <w:r>
        <w:rPr>
          <w:rFonts w:ascii="Times New Roman"/>
          <w:b w:val="false"/>
          <w:i w:val="false"/>
          <w:color w:val="000000"/>
          <w:sz w:val="28"/>
        </w:rPr>
        <w:t xml:space="preserve">
      Жеке iстер ортақ тақырыбымен және бiрыңғай индексiмен iстердiң номенклатурасына енгiзiледi. </w:t>
      </w:r>
      <w:r>
        <w:br/>
      </w:r>
      <w:r>
        <w:rPr>
          <w:rFonts w:ascii="Times New Roman"/>
          <w:b w:val="false"/>
          <w:i w:val="false"/>
          <w:color w:val="000000"/>
          <w:sz w:val="28"/>
        </w:rPr>
        <w:t xml:space="preserve">
      3.10.2.2. Бiр жылдың iшiнде шешiлмеген мәселелер бойынша істердiң тақырыптары өтпелi тақырыптар болып табылады да сол индексiмен келесi жылдың iстер номенклатурасына енгiзiледi. </w:t>
      </w:r>
      <w:r>
        <w:br/>
      </w:r>
      <w:r>
        <w:rPr>
          <w:rFonts w:ascii="Times New Roman"/>
          <w:b w:val="false"/>
          <w:i w:val="false"/>
          <w:color w:val="000000"/>
          <w:sz w:val="28"/>
        </w:rPr>
        <w:t xml:space="preserve">
      3.10.2.3. Таратылған ұйымдардың аяқталмаған iстерiнiң тақырыптары да олардың хұқылық мұрагерi болып табылатын ұйымның iстер номенклатурасына енгiзiледi. </w:t>
      </w:r>
      <w:r>
        <w:br/>
      </w:r>
      <w:r>
        <w:rPr>
          <w:rFonts w:ascii="Times New Roman"/>
          <w:b w:val="false"/>
          <w:i w:val="false"/>
          <w:color w:val="000000"/>
          <w:sz w:val="28"/>
        </w:rPr>
        <w:t xml:space="preserve">
      3.10.2.4. Баспа басылымдарының тақырыптары iстердiң номенклатурасына енгiзiлмейдi. </w:t>
      </w:r>
      <w:r>
        <w:br/>
      </w:r>
      <w:r>
        <w:rPr>
          <w:rFonts w:ascii="Times New Roman"/>
          <w:b w:val="false"/>
          <w:i w:val="false"/>
          <w:color w:val="000000"/>
          <w:sz w:val="28"/>
        </w:rPr>
        <w:t xml:space="preserve">
      3.10.2.5. Iстiң тақырыбы iс құжаттарының негiзгi мазмұны мен құрамын, басталған iстiң түрiн (алысылған хат, iс) немесе құжаттардың түрлерiн (бұйрықтар, хаттамалар, актiлер), сондай-ақ құжаттардың авторлары, хат-хабар жолдаушылар, оқиғалардың болған кезi туралы деректерді, құжаттардың түпнұсқа немесе көшiрме екендiгi жөнiндегi және басқа нұсқауларды айқын және тұжырымды түрде бейнелеуге тиіс. Істің тақырыбында нақты емес тұжырымдарды ("әртүрлi материалдар", "жалпы хат алысулар", "түскен құжаттар", "жөнелтiлген құжаттар" және т. б.) қолдануға рұқсат етiлмейдi. </w:t>
      </w:r>
      <w:r>
        <w:br/>
      </w:r>
      <w:r>
        <w:rPr>
          <w:rFonts w:ascii="Times New Roman"/>
          <w:b w:val="false"/>
          <w:i w:val="false"/>
          <w:color w:val="000000"/>
          <w:sz w:val="28"/>
        </w:rPr>
        <w:t xml:space="preserve">
      3.10.2.6. Iстердiң тақырыптары iстердi қалыптастыру мен ресiмдеудiң барысында айқындала алады. </w:t>
      </w:r>
      <w:r>
        <w:br/>
      </w:r>
      <w:r>
        <w:rPr>
          <w:rFonts w:ascii="Times New Roman"/>
          <w:b w:val="false"/>
          <w:i w:val="false"/>
          <w:color w:val="000000"/>
          <w:sz w:val="28"/>
        </w:rPr>
        <w:t xml:space="preserve">
      3.10.2.7. Тақырып элементтерiнiң құрамы iс құжаттарының сипатымен анықталады. </w:t>
      </w:r>
      <w:r>
        <w:br/>
      </w:r>
      <w:r>
        <w:rPr>
          <w:rFonts w:ascii="Times New Roman"/>
          <w:b w:val="false"/>
          <w:i w:val="false"/>
          <w:color w:val="000000"/>
          <w:sz w:val="28"/>
        </w:rPr>
        <w:t xml:space="preserve">
      Нақты бiр мәселе бойынша iс жүргiзудiң дәйектiлiгiне қарай бiр-бiрiмен байланысты құжаттары бар сот, тергеу жеке (дербес) төрелiк және басқа істердің тақырыптарында істің бiр түрі ретінде "iс" деген термин қолданылады. </w:t>
      </w:r>
      <w:r>
        <w:br/>
      </w:r>
      <w:r>
        <w:rPr>
          <w:rFonts w:ascii="Times New Roman"/>
          <w:b w:val="false"/>
          <w:i w:val="false"/>
          <w:color w:val="000000"/>
          <w:sz w:val="28"/>
        </w:rPr>
        <w:t xml:space="preserve">
      Бiр мәселе жөнiндегi құжаттары бар, бiрақ iс жүргiзудiң дәйектiлiгiмен байланысты емес осы құжаттардың тақырыптарында iстiң бiр түрi ретiнде "құжаттар" деген термин қолданылады. Ал тақырыптың соңында жақшаның iшiнде құжаттардың негiзгi түрлерi көрсетiледi. </w:t>
      </w:r>
      <w:r>
        <w:br/>
      </w:r>
      <w:r>
        <w:rPr>
          <w:rFonts w:ascii="Times New Roman"/>
          <w:b w:val="false"/>
          <w:i w:val="false"/>
          <w:color w:val="000000"/>
          <w:sz w:val="28"/>
        </w:rPr>
        <w:t xml:space="preserve">
      Мысалы: "Салалық тақырыптық көрмелердi (жоспарлар, тiзiмдер, баяндамалар, экспонаттардың сипаттамалары) өткiзу туралы құжаттар". </w:t>
      </w:r>
      <w:r>
        <w:br/>
      </w:r>
      <w:r>
        <w:rPr>
          <w:rFonts w:ascii="Times New Roman"/>
          <w:b w:val="false"/>
          <w:i w:val="false"/>
          <w:color w:val="000000"/>
          <w:sz w:val="28"/>
        </w:rPr>
        <w:t xml:space="preserve">
      Сондай-ақ қандай да бiр құжатқа қосымша құжаттар бар iстердiң тақырыптарында да осы термин қолданылады. </w:t>
      </w:r>
      <w:r>
        <w:br/>
      </w:r>
      <w:r>
        <w:rPr>
          <w:rFonts w:ascii="Times New Roman"/>
          <w:b w:val="false"/>
          <w:i w:val="false"/>
          <w:color w:val="000000"/>
          <w:sz w:val="28"/>
        </w:rPr>
        <w:t xml:space="preserve">
      Мысалы: "Министрлiк алқасы мәжiлiсiнiң хаттамаларына қосымша құжаттар". </w:t>
      </w:r>
      <w:r>
        <w:br/>
      </w:r>
      <w:r>
        <w:rPr>
          <w:rFonts w:ascii="Times New Roman"/>
          <w:b w:val="false"/>
          <w:i w:val="false"/>
          <w:color w:val="000000"/>
          <w:sz w:val="28"/>
        </w:rPr>
        <w:t xml:space="preserve">
      Бiр түрдегi құжаттарды топтауға арналған iстердiң тақырыптарында құжаттардың осы түрi көпше жалғауда көрсетiледi. </w:t>
      </w:r>
      <w:r>
        <w:br/>
      </w:r>
      <w:r>
        <w:rPr>
          <w:rFonts w:ascii="Times New Roman"/>
          <w:b w:val="false"/>
          <w:i w:val="false"/>
          <w:color w:val="000000"/>
          <w:sz w:val="28"/>
        </w:rPr>
        <w:t xml:space="preserve">
      Құжаттардың авторы ретiнде ұйымның аты қысқаша көрсетiледi немесе оның жалпы түрiнiң атауы келтiрiледi. </w:t>
      </w:r>
      <w:r>
        <w:br/>
      </w:r>
      <w:r>
        <w:rPr>
          <w:rFonts w:ascii="Times New Roman"/>
          <w:b w:val="false"/>
          <w:i w:val="false"/>
          <w:color w:val="000000"/>
          <w:sz w:val="28"/>
        </w:rPr>
        <w:t xml:space="preserve">
      Мысалы: "Институт ғылыми кеңесi мәжiлiстерiнiң хаттамалары". </w:t>
      </w:r>
      <w:r>
        <w:br/>
      </w:r>
      <w:r>
        <w:rPr>
          <w:rFonts w:ascii="Times New Roman"/>
          <w:b w:val="false"/>
          <w:i w:val="false"/>
          <w:color w:val="000000"/>
          <w:sz w:val="28"/>
        </w:rPr>
        <w:t xml:space="preserve">
      Алысылған хаттары бар iстердiң тақырыптарында бұлардың кiмдермен және қандай мәселе (мәселелер) жөнiнде алысылып отырғаны көрсетiледi. </w:t>
      </w:r>
      <w:r>
        <w:br/>
      </w:r>
      <w:r>
        <w:rPr>
          <w:rFonts w:ascii="Times New Roman"/>
          <w:b w:val="false"/>
          <w:i w:val="false"/>
          <w:color w:val="000000"/>
          <w:sz w:val="28"/>
        </w:rPr>
        <w:t xml:space="preserve">
      Бiртектес хат-хабар жолдаушылармен алысылған хаттары бар iстердiң тақырыптарында хаттар санап көрсетiлiп жатпайды да олардың жалпы түрiнiң атауы көрсетiледi. </w:t>
      </w:r>
      <w:r>
        <w:br/>
      </w:r>
      <w:r>
        <w:rPr>
          <w:rFonts w:ascii="Times New Roman"/>
          <w:b w:val="false"/>
          <w:i w:val="false"/>
          <w:color w:val="000000"/>
          <w:sz w:val="28"/>
        </w:rPr>
        <w:t xml:space="preserve">
      Мысалы: "Құрылыс жұмыстарының механикаландырылуы туралы трестермен алысылған хаттар". </w:t>
      </w:r>
      <w:r>
        <w:br/>
      </w:r>
      <w:r>
        <w:rPr>
          <w:rFonts w:ascii="Times New Roman"/>
          <w:b w:val="false"/>
          <w:i w:val="false"/>
          <w:color w:val="000000"/>
          <w:sz w:val="28"/>
        </w:rPr>
        <w:t xml:space="preserve">
      Әртүрлi хат-хабар жолдаушылармен алысылған хаттары бар iстердiң тақырыптарында олар көрсетiлмейдi. </w:t>
      </w:r>
      <w:r>
        <w:br/>
      </w:r>
      <w:r>
        <w:rPr>
          <w:rFonts w:ascii="Times New Roman"/>
          <w:b w:val="false"/>
          <w:i w:val="false"/>
          <w:color w:val="000000"/>
          <w:sz w:val="28"/>
        </w:rPr>
        <w:t xml:space="preserve">
      Мысалы: "Жұмыс тәжiрибесiн алмасу жөнiнде кеңестердi, семинарларды ұйымдастыру туралы алысылған хаттар". </w:t>
      </w:r>
      <w:r>
        <w:br/>
      </w:r>
      <w:r>
        <w:rPr>
          <w:rFonts w:ascii="Times New Roman"/>
          <w:b w:val="false"/>
          <w:i w:val="false"/>
          <w:color w:val="000000"/>
          <w:sz w:val="28"/>
        </w:rPr>
        <w:t xml:space="preserve">
      Егер бiр ғана хат-хабар жолдаушымен хат алысып отырса, істiң тақырыбында нақты соның өзi көрсетiледi. </w:t>
      </w:r>
      <w:r>
        <w:br/>
      </w:r>
      <w:r>
        <w:rPr>
          <w:rFonts w:ascii="Times New Roman"/>
          <w:b w:val="false"/>
          <w:i w:val="false"/>
          <w:color w:val="000000"/>
          <w:sz w:val="28"/>
        </w:rPr>
        <w:t xml:space="preserve">
      Мысалы: "Электр қуатымен жабдықтау туралы Алматыэнергомен алысылған хаттар". </w:t>
      </w:r>
      <w:r>
        <w:br/>
      </w:r>
      <w:r>
        <w:rPr>
          <w:rFonts w:ascii="Times New Roman"/>
          <w:b w:val="false"/>
          <w:i w:val="false"/>
          <w:color w:val="000000"/>
          <w:sz w:val="28"/>
        </w:rPr>
        <w:t xml:space="preserve">
      3.10.2.8. Әкімшiлiк-территориялық бiрлiктер iстерiнiң тақырыптары белгіленгенде мыналар ескеріледі: </w:t>
      </w:r>
      <w:r>
        <w:br/>
      </w:r>
      <w:r>
        <w:rPr>
          <w:rFonts w:ascii="Times New Roman"/>
          <w:b w:val="false"/>
          <w:i w:val="false"/>
          <w:color w:val="000000"/>
          <w:sz w:val="28"/>
        </w:rPr>
        <w:t xml:space="preserve">
      - егер iстiң мазмұны бiртектес бiрнеше әкiмшiлiк-территориялық бiрлiктерге қатысты болса, iстiң тақырыбында бұл iс түрiнiң ортақ атауы көрсетiледi. Мысалы: "Балалар ауруханаларын салудың барысы туралы облыстық әкiмдермен алысылған хаттар"; </w:t>
      </w:r>
      <w:r>
        <w:br/>
      </w:r>
      <w:r>
        <w:rPr>
          <w:rFonts w:ascii="Times New Roman"/>
          <w:b w:val="false"/>
          <w:i w:val="false"/>
          <w:color w:val="000000"/>
          <w:sz w:val="28"/>
        </w:rPr>
        <w:t xml:space="preserve">
      - егер iстiң мазмұны бiр әкiмшiлiк-территориялық бiрлiкке (елдi мекенге) қатысты болса, онда оның атауы iстiң тақырыбында көрсетiледi. Мысалы: "Ғылыми-зерттеу жұмыстарын үйлестiру туралы институт филиалымен (Жезқазған қаласы) алысылған хаттар". </w:t>
      </w:r>
      <w:r>
        <w:br/>
      </w:r>
      <w:r>
        <w:rPr>
          <w:rFonts w:ascii="Times New Roman"/>
          <w:b w:val="false"/>
          <w:i w:val="false"/>
          <w:color w:val="000000"/>
          <w:sz w:val="28"/>
        </w:rPr>
        <w:t xml:space="preserve">
      Елдi мекендердiң атаулары мынадай тәртiппен келтiрiледi: ауыл, қала, аудан, облыс, республика. </w:t>
      </w:r>
      <w:r>
        <w:br/>
      </w:r>
      <w:r>
        <w:rPr>
          <w:rFonts w:ascii="Times New Roman"/>
          <w:b w:val="false"/>
          <w:i w:val="false"/>
          <w:color w:val="000000"/>
          <w:sz w:val="28"/>
        </w:rPr>
        <w:t xml:space="preserve">
      3.10.2.9. Жоспарлы немесе есептi құжаттамалары бар iстердiң тақырыптарында жоспарлардың (есептердiң) қанша уақытқа арнап жасалған кезеңi (ай, тоқсан, жыл) көрсетiледi. Мысалы: "Автокөлiк жұмысы туралы трестiң тоқсандық есептерi". </w:t>
      </w:r>
      <w:r>
        <w:br/>
      </w:r>
      <w:r>
        <w:rPr>
          <w:rFonts w:ascii="Times New Roman"/>
          <w:b w:val="false"/>
          <w:i w:val="false"/>
          <w:color w:val="000000"/>
          <w:sz w:val="28"/>
        </w:rPr>
        <w:t xml:space="preserve">
      3.10.2.10. Егер iс бiрнеше томнан немесе бөлiмдерден құралған болса, онда iстiң ортақ тақырыбы жазылады. Содан кейiн қажет болған жағдайда ортақ тақырыптың мазмұнын айқындайтын әр томның (бөлiмнiң) тақырыптары қойылады. </w:t>
      </w:r>
    </w:p>
    <w:p>
      <w:pPr>
        <w:spacing w:after="0"/>
        <w:ind w:left="0"/>
        <w:jc w:val="both"/>
      </w:pPr>
      <w:r>
        <w:rPr>
          <w:rFonts w:ascii="Times New Roman"/>
          <w:b/>
          <w:i w:val="false"/>
          <w:color w:val="000000"/>
          <w:sz w:val="28"/>
        </w:rPr>
        <w:t xml:space="preserve">         3.10.3. Iстер номенклатурасындағы iстердiң </w:t>
      </w:r>
      <w:r>
        <w:br/>
      </w:r>
      <w:r>
        <w:rPr>
          <w:rFonts w:ascii="Times New Roman"/>
          <w:b w:val="false"/>
          <w:i w:val="false"/>
          <w:color w:val="000000"/>
          <w:sz w:val="28"/>
        </w:rPr>
        <w:t>
</w:t>
      </w:r>
      <w:r>
        <w:rPr>
          <w:rFonts w:ascii="Times New Roman"/>
          <w:b/>
          <w:i w:val="false"/>
          <w:color w:val="000000"/>
          <w:sz w:val="28"/>
        </w:rPr>
        <w:t xml:space="preserve">              тақырыптарын жүйеге келтiру </w:t>
      </w:r>
    </w:p>
    <w:p>
      <w:pPr>
        <w:spacing w:after="0"/>
        <w:ind w:left="0"/>
        <w:jc w:val="both"/>
      </w:pPr>
      <w:r>
        <w:rPr>
          <w:rFonts w:ascii="Times New Roman"/>
          <w:b w:val="false"/>
          <w:i w:val="false"/>
          <w:color w:val="000000"/>
          <w:sz w:val="28"/>
        </w:rPr>
        <w:t xml:space="preserve">      3.10.3.1. Номенклатурада ұйымның бекiтiлген құрылымына сәйкес орналасқан құрылымдық бөлiмшелердiң атаулары ұйым істерiнiң номенклатурасы бөлiмшелерiнiң атаулары болып табылады. Номенклатураның бiрiншi бөлiмiне ұйымдық-өкiмдiк құжаттамасы бар iстердiң тақырыптары енедi. Құрылымдық бөлiмшелерден кейiн маңызына қарай қоғамдық ұйымдардың атаулары орналастырылуға тиiс. </w:t>
      </w:r>
      <w:r>
        <w:br/>
      </w:r>
      <w:r>
        <w:rPr>
          <w:rFonts w:ascii="Times New Roman"/>
          <w:b w:val="false"/>
          <w:i w:val="false"/>
          <w:color w:val="000000"/>
          <w:sz w:val="28"/>
        </w:rPr>
        <w:t xml:space="preserve">
      Егер ұйымның құрылымдық бөлiктерi жоқ болса, iстердiң номенклатурасы өндiрiстiк-салалық немесе қызметтiк схема бойынша құрылып, оның бөлiмдерiнiң атаулары ұйым қызметiнiң міндеттерi мен бағыттарының мазмұнына қарай белгiленедi. </w:t>
      </w:r>
      <w:r>
        <w:br/>
      </w:r>
      <w:r>
        <w:rPr>
          <w:rFonts w:ascii="Times New Roman"/>
          <w:b w:val="false"/>
          <w:i w:val="false"/>
          <w:color w:val="000000"/>
          <w:sz w:val="28"/>
        </w:rPr>
        <w:t xml:space="preserve">
      3.10.3.2. Iстер номенклатурасының 2-бағанына iстердiң (томдардың, бөлiмдердiң) тақырыптары енедi. </w:t>
      </w:r>
      <w:r>
        <w:br/>
      </w:r>
      <w:r>
        <w:rPr>
          <w:rFonts w:ascii="Times New Roman"/>
          <w:b w:val="false"/>
          <w:i w:val="false"/>
          <w:color w:val="000000"/>
          <w:sz w:val="28"/>
        </w:rPr>
        <w:t xml:space="preserve">
      Номенклатура бөлiмдерi мен бөлiмшелерiнiң iшiндегi iстердiң тақырыптарын орналастырудың ретi iстердi құраған құжаттардың маңыздылық дәрежесiне қарай және олардың өзара байланыстылығына қарай айқындалады. </w:t>
      </w:r>
      <w:r>
        <w:br/>
      </w:r>
      <w:r>
        <w:rPr>
          <w:rFonts w:ascii="Times New Roman"/>
          <w:b w:val="false"/>
          <w:i w:val="false"/>
          <w:color w:val="000000"/>
          <w:sz w:val="28"/>
        </w:rPr>
        <w:t xml:space="preserve">
      Алдымен ұйымдық-өкімдік құжаттамалары бар iстердiң тақырыптары орналастырылады. Бұл ретте жоғары ұйымдардың қаулылары мен бұйрықтары бар істердiң тақырыптары ұйымның бұйрықтары бар iстердiң тақырыптарының алдынан орналастырылады. Одан кейiн жоспарлы есептiк құжаттары бар iстердiң тақырыптары орналастырылады. </w:t>
      </w:r>
      <w:r>
        <w:br/>
      </w:r>
      <w:r>
        <w:rPr>
          <w:rFonts w:ascii="Times New Roman"/>
          <w:b w:val="false"/>
          <w:i w:val="false"/>
          <w:color w:val="000000"/>
          <w:sz w:val="28"/>
        </w:rPr>
        <w:t xml:space="preserve">
      Өкiмдiк құжаттардың жобалары мен оларды әзiрлеу жөнiндегі басқа да құжаттар, жоспарларға енгiзiлетiн өзгертулер, бұйрықтарға арналған негiздемелер iстердiң номенклатурасында тиiстi негiзгi құжаттардан кейiн орналастырылады. </w:t>
      </w:r>
      <w:r>
        <w:br/>
      </w:r>
      <w:r>
        <w:rPr>
          <w:rFonts w:ascii="Times New Roman"/>
          <w:b w:val="false"/>
          <w:i w:val="false"/>
          <w:color w:val="000000"/>
          <w:sz w:val="28"/>
        </w:rPr>
        <w:t xml:space="preserve">
      Географиялық белгiлерiне қарай және хат-хабар жолдаушының белгiсiне қарай құрылған iстердiң тақырыптары iстердiң номенклатурасына хат-хабар жолдаушылардың аттары мен географиялық атаулардың алфавиттiк ретi бойынша енгiзiледi. </w:t>
      </w:r>
    </w:p>
    <w:p>
      <w:pPr>
        <w:spacing w:after="0"/>
        <w:ind w:left="0"/>
        <w:jc w:val="both"/>
      </w:pPr>
      <w:r>
        <w:rPr>
          <w:rFonts w:ascii="Times New Roman"/>
          <w:b/>
          <w:i w:val="false"/>
          <w:color w:val="000000"/>
          <w:sz w:val="28"/>
        </w:rPr>
        <w:t xml:space="preserve">     3.10.4. Iстер номенклатурасының нысандарын </w:t>
      </w:r>
      <w:r>
        <w:br/>
      </w:r>
      <w:r>
        <w:rPr>
          <w:rFonts w:ascii="Times New Roman"/>
          <w:b w:val="false"/>
          <w:i w:val="false"/>
          <w:color w:val="000000"/>
          <w:sz w:val="28"/>
        </w:rPr>
        <w:t>
</w:t>
      </w:r>
      <w:r>
        <w:rPr>
          <w:rFonts w:ascii="Times New Roman"/>
          <w:b/>
          <w:i w:val="false"/>
          <w:color w:val="000000"/>
          <w:sz w:val="28"/>
        </w:rPr>
        <w:t xml:space="preserve">           толтыруға қойылатын талаптар </w:t>
      </w:r>
    </w:p>
    <w:p>
      <w:pPr>
        <w:spacing w:after="0"/>
        <w:ind w:left="0"/>
        <w:jc w:val="both"/>
      </w:pPr>
      <w:r>
        <w:rPr>
          <w:rFonts w:ascii="Times New Roman"/>
          <w:b w:val="false"/>
          <w:i w:val="false"/>
          <w:color w:val="000000"/>
          <w:sz w:val="28"/>
        </w:rPr>
        <w:t xml:space="preserve">      3.10.4.1. Iстер номенклатурасының 1-бағанында номенклатураға енгiзiлген әр iстiң индекстерi көрсетiледi. Индекс ұйымда белгiлеген құрылымдық бөлiмшенiң (қызмет бағытының), қоғамдық ұйымның цифрлық белгiсiнен және номенклатура бойынша iстердiң құрылымдық бөлiмше (қоғамдық ұйым) немесе бүкiл ұйым шеңберiндегi тақырыбының реттiк нөмiрiнен құрылады. Мысалы: 12-05. Мұнда 12 - құрылымдық бөлiмшенiң белгiсi, 05 - iстiң номенклатура бойынша реттiк нөмiрi. </w:t>
      </w:r>
      <w:r>
        <w:br/>
      </w:r>
      <w:r>
        <w:rPr>
          <w:rFonts w:ascii="Times New Roman"/>
          <w:b w:val="false"/>
          <w:i w:val="false"/>
          <w:color w:val="000000"/>
          <w:sz w:val="28"/>
        </w:rPr>
        <w:t xml:space="preserve">
      Iсте бiрнеше том (бөлiм) бар болса, индекс "1-Т", "2-Т", т. б. деп әрбiр томға жазылады. </w:t>
      </w:r>
      <w:r>
        <w:br/>
      </w:r>
      <w:r>
        <w:rPr>
          <w:rFonts w:ascii="Times New Roman"/>
          <w:b w:val="false"/>
          <w:i w:val="false"/>
          <w:color w:val="000000"/>
          <w:sz w:val="28"/>
        </w:rPr>
        <w:t xml:space="preserve">
      3.10.4.2. Iстердiң номенклатурасында әртүрлi құрылымдық бөлiмшелер шеңберiндегi бiртектес iстер үшiн бiркелкi рет нөмiрлерiн сақтау ұсынылады. </w:t>
      </w:r>
      <w:r>
        <w:br/>
      </w:r>
      <w:r>
        <w:rPr>
          <w:rFonts w:ascii="Times New Roman"/>
          <w:b w:val="false"/>
          <w:i w:val="false"/>
          <w:color w:val="000000"/>
          <w:sz w:val="28"/>
        </w:rPr>
        <w:t xml:space="preserve">
      Iстер индекстерiнiң тұрақтылығын қамтамасыз ету мақсатында iстер номенклатурасының әрбiр бөлiмiнде бұдан бұрын көзделмеген iстердi бастауға арналған бос индекстер белгiленедi. </w:t>
      </w:r>
      <w:r>
        <w:br/>
      </w:r>
      <w:r>
        <w:rPr>
          <w:rFonts w:ascii="Times New Roman"/>
          <w:b w:val="false"/>
          <w:i w:val="false"/>
          <w:color w:val="000000"/>
          <w:sz w:val="28"/>
        </w:rPr>
        <w:t xml:space="preserve">
      3.10.4.3. 2-бағанды толтыру туралы 3.10.2., 3.10.3 бөлiмдердi қараңыз. </w:t>
      </w:r>
      <w:r>
        <w:br/>
      </w:r>
      <w:r>
        <w:rPr>
          <w:rFonts w:ascii="Times New Roman"/>
          <w:b w:val="false"/>
          <w:i w:val="false"/>
          <w:color w:val="000000"/>
          <w:sz w:val="28"/>
        </w:rPr>
        <w:t xml:space="preserve">
      3.10.4.4. Iстер номенклатурасының 3-бағаны күнтiзбелiк жыл аяқталғаннан кейiн толтырылады. </w:t>
      </w:r>
      <w:r>
        <w:br/>
      </w:r>
      <w:r>
        <w:rPr>
          <w:rFonts w:ascii="Times New Roman"/>
          <w:b w:val="false"/>
          <w:i w:val="false"/>
          <w:color w:val="000000"/>
          <w:sz w:val="28"/>
        </w:rPr>
        <w:t xml:space="preserve">
      3.10.4.5. 4-бағанда iстi сақтаудың мерзiмi, тiзбегiне (типтiк, ведомстволық), ал тiзбегi жоқ болған күнде iстердiң типтiк немесе үлгi номенклатурасына немесе iстi сақтау мерзiмiн белгiлеуге арналған басқа да негiздемеге сiлтеме жасалған баптардың нөмірлерi көрсетiледi (42-қосымша). </w:t>
      </w:r>
      <w:r>
        <w:br/>
      </w:r>
      <w:r>
        <w:rPr>
          <w:rFonts w:ascii="Times New Roman"/>
          <w:b w:val="false"/>
          <w:i w:val="false"/>
          <w:color w:val="000000"/>
          <w:sz w:val="28"/>
        </w:rPr>
        <w:t xml:space="preserve">
      3.10.4.6. Құжаттардың типтiк немесе ведомстволық тiзбесiнде сақтау мерзiмi көзделмеген құжаттары бар iстердi номенклатураға енгізу кезінде оларды сақтаудың мерзімдерін ұйымның сарапшы комиссиясы мен мемлекеттік архив қызметінің сарапшысы уақытша белгілеп, одан кейін оны Қазақстан Республикасының Бас архивінің орталық сарапшы-тексеру комиссиясы қуаттайды. </w:t>
      </w:r>
      <w:r>
        <w:br/>
      </w:r>
      <w:r>
        <w:rPr>
          <w:rFonts w:ascii="Times New Roman"/>
          <w:b w:val="false"/>
          <w:i w:val="false"/>
          <w:color w:val="000000"/>
          <w:sz w:val="28"/>
        </w:rPr>
        <w:t xml:space="preserve">
      3.10.4.7. Тiзбеде құжаттардың нақты түрлерiнiң сақталу мерзімдерiмен бiрге көрсетiлген "ОСК" немесе "СК" белгiсi бұл құжаттардың бiр бөлiгiнiң ғылыми-тарихи маңызы болуы мүмкiн және сараптаудың нәтижелерiне қарай құндылары жөнiнде оларды тұрақты мемлекеттiк сақтауға беру туралы шешiм қабылдануы мүмкiн деген мағынаны бiлдiредi. </w:t>
      </w:r>
      <w:r>
        <w:br/>
      </w:r>
      <w:r>
        <w:rPr>
          <w:rFonts w:ascii="Times New Roman"/>
          <w:b w:val="false"/>
          <w:i w:val="false"/>
          <w:color w:val="000000"/>
          <w:sz w:val="28"/>
        </w:rPr>
        <w:t xml:space="preserve">
      Iстердiң номенклатурасында сақтау мерзiмдерiн белгiлеген кезде "ОСК" белгiсiн алып тастауға рұқсат етiлмейдi. </w:t>
      </w:r>
      <w:r>
        <w:br/>
      </w:r>
      <w:r>
        <w:rPr>
          <w:rFonts w:ascii="Times New Roman"/>
          <w:b w:val="false"/>
          <w:i w:val="false"/>
          <w:color w:val="000000"/>
          <w:sz w:val="28"/>
        </w:rPr>
        <w:t xml:space="preserve">
      3.10.4.8. "Ескерту" деген 5-бағанда құжаттаманы басқару қызметi номенклатура қызмет iстейтiн бүкiл мерзiм iшiнде iстердің сақталу мерзiмдерiн белгiлеген кезде пайдаланылған құжаттар тiзбелерiнiң аттарын, iстердiң басталуы туралы, ауысатын істер туралы, iстердiң жоюға бөлiнгенi туралы, iстердiң қалыптастырылуы үшiн жауапты адамдар туралы, iстердiң одан әрi жалғастырылуы үшiн басқа ұйымға берiлуi туралы, ақпараттың машина жазбасына түсiрiлгенi және машинадан оқылатын құжаттың қай жерде екенi туралы және басқа да белгiлердi көрсетедi. </w:t>
      </w:r>
      <w:r>
        <w:br/>
      </w:r>
      <w:r>
        <w:rPr>
          <w:rFonts w:ascii="Times New Roman"/>
          <w:b w:val="false"/>
          <w:i w:val="false"/>
          <w:color w:val="000000"/>
          <w:sz w:val="28"/>
        </w:rPr>
        <w:t xml:space="preserve">
      3.10.4.9. Ұйымның құжаттаманы басқару қызметi күнтiзбелiк жыл аяқталғаннан кейiн iстер номенклатурасының соңында басталған iстердiң саны (томдары, бөлiмдерi) туралы тұрақты және уақытша сақталатын iстер жөнiнде қорытынды жазба жүргiзедi. Қорытынды жазбада келтiрiлген мәлiметтер, ведомстволық архивке хабарланады. Бұл жөнiнде номенклатурада белгi соғылады. </w:t>
      </w:r>
    </w:p>
    <w:p>
      <w:pPr>
        <w:spacing w:after="0"/>
        <w:ind w:left="0"/>
        <w:jc w:val="both"/>
      </w:pPr>
      <w:r>
        <w:rPr>
          <w:rFonts w:ascii="Times New Roman"/>
          <w:b/>
          <w:i w:val="false"/>
          <w:color w:val="000000"/>
          <w:sz w:val="28"/>
        </w:rPr>
        <w:t xml:space="preserve">           3.10.5. Ұйым iстерiнiң номенклатурасын </w:t>
      </w:r>
      <w:r>
        <w:br/>
      </w:r>
      <w:r>
        <w:rPr>
          <w:rFonts w:ascii="Times New Roman"/>
          <w:b w:val="false"/>
          <w:i w:val="false"/>
          <w:color w:val="000000"/>
          <w:sz w:val="28"/>
        </w:rPr>
        <w:t>
</w:t>
      </w:r>
      <w:r>
        <w:rPr>
          <w:rFonts w:ascii="Times New Roman"/>
          <w:b/>
          <w:i w:val="false"/>
          <w:color w:val="000000"/>
          <w:sz w:val="28"/>
        </w:rPr>
        <w:t xml:space="preserve">             жасаудың және бекiтудiң тәртiбi </w:t>
      </w:r>
    </w:p>
    <w:p>
      <w:pPr>
        <w:spacing w:after="0"/>
        <w:ind w:left="0"/>
        <w:jc w:val="both"/>
      </w:pPr>
      <w:r>
        <w:rPr>
          <w:rFonts w:ascii="Times New Roman"/>
          <w:b w:val="false"/>
          <w:i w:val="false"/>
          <w:color w:val="000000"/>
          <w:sz w:val="28"/>
        </w:rPr>
        <w:t xml:space="preserve">      3.10.5.1. Құрылымдық бөлiмшелер мен қоғамдық ұйымдардың келесі жылғы iс номенклатуралары үстiмiздегi жылдың соңғы тоқсанында құжаттаманы басқару үшiн жауапты адамдар тарапынан жетекшi мамандарды қатыстыра отырып, жасалады да ведомстволық архивпен келiсiледi және оларға бөлiмшелердiң басшылары қол қояды (43-қосымша). </w:t>
      </w:r>
      <w:r>
        <w:br/>
      </w:r>
      <w:r>
        <w:rPr>
          <w:rFonts w:ascii="Times New Roman"/>
          <w:b w:val="false"/>
          <w:i w:val="false"/>
          <w:color w:val="000000"/>
          <w:sz w:val="28"/>
        </w:rPr>
        <w:t xml:space="preserve">
      3.10.5.2. Құрылымдық бөлiмшелер мен қоғамдық ұйымдар істерiнiң номенклатуралары негiзiнде құжаттаманы басқару қызметі ұйым iстерiнiң номенклатурасын жасайды. </w:t>
      </w:r>
      <w:r>
        <w:br/>
      </w:r>
      <w:r>
        <w:rPr>
          <w:rFonts w:ascii="Times New Roman"/>
          <w:b w:val="false"/>
          <w:i w:val="false"/>
          <w:color w:val="000000"/>
          <w:sz w:val="28"/>
        </w:rPr>
        <w:t xml:space="preserve">
      3.10.5.3. Ұйым iстерiнiң номенклатурасына ведомстволық архивтің меңгерушiсi рұқсат белгiсiн соғып, құжаттаманы басқару қызметiнiң басшысы қол қояды және ұйымның сарапшылар комиссиясы мақұлдағаннан кейін тиісті мемлекеттік архивтер мен құжаттама басқармасы органының сарапшы-тексеру комиссиясы мен келісіп алуға жолданады, содан соң оны ұйымның басшысы бекітеді. </w:t>
      </w:r>
      <w:r>
        <w:br/>
      </w:r>
      <w:r>
        <w:rPr>
          <w:rFonts w:ascii="Times New Roman"/>
          <w:b w:val="false"/>
          <w:i w:val="false"/>
          <w:color w:val="000000"/>
          <w:sz w:val="28"/>
        </w:rPr>
        <w:t xml:space="preserve">
      3.10.5.4. Ұйым iстерiнiң номенклатурасы қажеттi болатын данада машинкаға басылып, қаңтардың 1-інен бастап күшiне енгізіледi. Ұйымның iс-қаракетi мен құрылымы өзгерген күнде істердiң номенклатурасы қайта жасалып, қайтадан келiсiледi. Бiрақ бұл 5 жылда кемiнде бiр рет болады. Ол жыл сайын тиiстi түзетулерiмен бiрге қайтадан машинкаға басылып, бекiтiлiп отырады. Iстер номенклатурасының бiрiншi данасы құжаттаманы басқару қызметiнде сақталады, екiншi данасын осы қызмет жұмыс бабында пайдаланады, үшiншi данасы ведомстволық архивке берiледі. Төртiншi данасы iстердiң номенклатурасы келiсiлген ұйымда қалдырылады. </w:t>
      </w:r>
      <w:r>
        <w:br/>
      </w:r>
      <w:r>
        <w:rPr>
          <w:rFonts w:ascii="Times New Roman"/>
          <w:b w:val="false"/>
          <w:i w:val="false"/>
          <w:color w:val="000000"/>
          <w:sz w:val="28"/>
        </w:rPr>
        <w:t xml:space="preserve">
      3.10.5.5. Iстердiң номенклатурасы бекiтiлгеннен кейiн құрылымдық бөлiмшелер мен қоғамдық ұйымдар жұмыста пайдалану үшiн оның тиiстi бөлiмдерiн көшiрiп алады. Құжаттарын мемлекеттiң сақтауына тапсырмайтын ұйымдар iстердiң номенклатурасын жоғары ұйымның ведомстволық сарапшы қызметiмен келiсiп алады. </w:t>
      </w:r>
    </w:p>
    <w:p>
      <w:pPr>
        <w:spacing w:after="0"/>
        <w:ind w:left="0"/>
        <w:jc w:val="both"/>
      </w:pPr>
      <w:r>
        <w:rPr>
          <w:rFonts w:ascii="Times New Roman"/>
          <w:b/>
          <w:i w:val="false"/>
          <w:color w:val="000000"/>
          <w:sz w:val="28"/>
        </w:rPr>
        <w:t xml:space="preserve">                 3.11. Iстердi қалыптастыру </w:t>
      </w:r>
    </w:p>
    <w:p>
      <w:pPr>
        <w:spacing w:after="0"/>
        <w:ind w:left="0"/>
        <w:jc w:val="both"/>
      </w:pPr>
      <w:r>
        <w:rPr>
          <w:rFonts w:ascii="Times New Roman"/>
          <w:b w:val="false"/>
          <w:i w:val="false"/>
          <w:color w:val="000000"/>
          <w:sz w:val="28"/>
        </w:rPr>
        <w:t xml:space="preserve">      3.11.1. Орындалған құжаттар iстердiң номенклатурасына сәйкес iстерге топтастырылады. </w:t>
      </w:r>
      <w:r>
        <w:br/>
      </w:r>
      <w:r>
        <w:rPr>
          <w:rFonts w:ascii="Times New Roman"/>
          <w:b w:val="false"/>
          <w:i w:val="false"/>
          <w:color w:val="000000"/>
          <w:sz w:val="28"/>
        </w:rPr>
        <w:t xml:space="preserve">
      3.11.2. Құрылымдық бөлiмшелерде iстердi қалыптастырумен құжаттаманы басқаруға жауапты адамдар шұғылданады. </w:t>
      </w:r>
      <w:r>
        <w:br/>
      </w:r>
      <w:r>
        <w:rPr>
          <w:rFonts w:ascii="Times New Roman"/>
          <w:b w:val="false"/>
          <w:i w:val="false"/>
          <w:color w:val="000000"/>
          <w:sz w:val="28"/>
        </w:rPr>
        <w:t xml:space="preserve">
      3.11.3. Ұйымдар мен оның құрылымдық бөлiмшелерiнде iстердiң қалыптастырылуын құжаттаманы басқару қызметi жүзеге асырады. </w:t>
      </w:r>
      <w:r>
        <w:br/>
      </w:r>
      <w:r>
        <w:rPr>
          <w:rFonts w:ascii="Times New Roman"/>
          <w:b w:val="false"/>
          <w:i w:val="false"/>
          <w:color w:val="000000"/>
          <w:sz w:val="28"/>
        </w:rPr>
        <w:t xml:space="preserve">
      3.11.4. Iстердi қалыптастыру кезiнде негiзгi мынадай ережелердi орындау қажет: номенклатура бойынша iстердiң атауларына, сәйкес iске орындалған, дұрыс хатталған құжаттарды ғана орналастыру керек; бiр мәселенi шешуге қатысты барлық құжаттарды бiрге орналастырады; өткен жылдардан ауысқан iстерді қоспай, бiр жылда жүргiзiлген iстердiң құжаттарын бiр iске топтастыру қажет; тұрақты және уақытша сақталатын құжатта жеке iстерге бөлек қалыптастырылады; машинограммаларды iске жалпы негiзде орналастырады; қайтып берiлетiн құжаттар, артық даналары, алғашқы нұсқалары iске тiгiлмеуге тиiс. Iсте парақтардың саны 250-ден аспауы керек. </w:t>
      </w:r>
      <w:r>
        <w:br/>
      </w:r>
      <w:r>
        <w:rPr>
          <w:rFonts w:ascii="Times New Roman"/>
          <w:b w:val="false"/>
          <w:i w:val="false"/>
          <w:color w:val="000000"/>
          <w:sz w:val="28"/>
        </w:rPr>
        <w:t xml:space="preserve">
      3.11.5. Жеке iстердегi құжаттар олардың келiп түсуiне қарай хронологиялық ретпен орналастырылады. </w:t>
      </w:r>
      <w:r>
        <w:br/>
      </w:r>
      <w:r>
        <w:rPr>
          <w:rFonts w:ascii="Times New Roman"/>
          <w:b w:val="false"/>
          <w:i w:val="false"/>
          <w:color w:val="000000"/>
          <w:sz w:val="28"/>
        </w:rPr>
        <w:t xml:space="preserve">
      3.11.6. Азаматтардың ұйым жұмысының мәселелерi жөнiндегi хаттары, өтiнiштерi мен шағымдары және оларды қарау мен орындау жөнiндегi барлық құжаттар азаматтардың жеке арыз-өтiнiштерден бөлек топтастырылады. </w:t>
      </w:r>
      <w:r>
        <w:br/>
      </w:r>
      <w:r>
        <w:rPr>
          <w:rFonts w:ascii="Times New Roman"/>
          <w:b w:val="false"/>
          <w:i w:val="false"/>
          <w:color w:val="000000"/>
          <w:sz w:val="28"/>
        </w:rPr>
        <w:t xml:space="preserve">
      3.11.7. Жоспарлар, есептер, сметалар жасалу немесе келiп түсу кезiне қарамастан сол жылдың немесе белгiленген жылдың тиiстi iстеріне қалыптастырылады. </w:t>
      </w:r>
      <w:r>
        <w:br/>
      </w:r>
      <w:r>
        <w:rPr>
          <w:rFonts w:ascii="Times New Roman"/>
          <w:b w:val="false"/>
          <w:i w:val="false"/>
          <w:color w:val="000000"/>
          <w:sz w:val="28"/>
        </w:rPr>
        <w:t xml:space="preserve">
      3.11.8. Жеке құрам жөніндегi бұйрықтар негiзгi қызмет жөніндегі бұйрықтардан бөлек топталады. Кезектi демалыс, кезекшiлердi тағайындау, жазалау, қысқа мерзiмдi iссапарларға жiберу туралы және басқа бұйрықтар мен өкiмдер бұл топқа жатқызылмайды, олар уақытша мерзiмге сақталатын (3 жылға дейiн) оқшау iске топтастырылады. </w:t>
      </w:r>
      <w:r>
        <w:br/>
      </w:r>
      <w:r>
        <w:rPr>
          <w:rFonts w:ascii="Times New Roman"/>
          <w:b w:val="false"/>
          <w:i w:val="false"/>
          <w:color w:val="000000"/>
          <w:sz w:val="28"/>
        </w:rPr>
        <w:t xml:space="preserve">
      3.11.9. Құжаттарға қосымшалар олардың бекiтiлген немесе жасалған кезiне қарамастан олар қатысты болатын құжаттарға қосылып қойылады. Көлемi 250 парақтан асатын қосымшалары жеке том болады да, бұл жайында құжатқа белгi соғылады. </w:t>
      </w:r>
      <w:r>
        <w:br/>
      </w:r>
      <w:r>
        <w:rPr>
          <w:rFonts w:ascii="Times New Roman"/>
          <w:b w:val="false"/>
          <w:i w:val="false"/>
          <w:color w:val="000000"/>
          <w:sz w:val="28"/>
        </w:rPr>
        <w:t xml:space="preserve">
      3.11.10. Iстердiң мұқабалары мемлекеттiк 17914-72 стандарт бойынша ресiмделедi (45-қосымша). </w:t>
      </w:r>
    </w:p>
    <w:p>
      <w:pPr>
        <w:spacing w:after="0"/>
        <w:ind w:left="0"/>
        <w:jc w:val="both"/>
      </w:pPr>
      <w:r>
        <w:rPr>
          <w:rFonts w:ascii="Times New Roman"/>
          <w:b/>
          <w:i w:val="false"/>
          <w:color w:val="000000"/>
          <w:sz w:val="28"/>
        </w:rPr>
        <w:t xml:space="preserve">       3.12. Құжаттарды ведомстволық архивке өткiзуге әзiрлеу </w:t>
      </w:r>
    </w:p>
    <w:p>
      <w:pPr>
        <w:spacing w:after="0"/>
        <w:ind w:left="0"/>
        <w:jc w:val="both"/>
      </w:pPr>
      <w:r>
        <w:rPr>
          <w:rFonts w:ascii="Times New Roman"/>
          <w:b w:val="false"/>
          <w:i w:val="false"/>
          <w:color w:val="000000"/>
          <w:sz w:val="28"/>
        </w:rPr>
        <w:t xml:space="preserve">      3.12.1. Ұйымдар өз қызметiнде пайда болған тұрақты сақталатын құжаттардың iрiктелуiн, есебiн, сақталуын, сапалы өңдеуiн, пайдалануын қамтамасыз етедi және Қазақстан Республикасының Бас архив басқармасы мен оның жер жердегi органдары белгiлеген ережелердi ұстана отырып, осы құжаттарды мемлекеттік сақтауға дер кезiнде өткiзудi ұйымдастырады. </w:t>
      </w:r>
      <w:r>
        <w:br/>
      </w:r>
      <w:r>
        <w:rPr>
          <w:rFonts w:ascii="Times New Roman"/>
          <w:b w:val="false"/>
          <w:i w:val="false"/>
          <w:color w:val="000000"/>
          <w:sz w:val="28"/>
        </w:rPr>
        <w:t xml:space="preserve">
      Тұрақты және ұзақ мерзiмдi құжаттарды сақтау үшін ұйымдарда ведомстволық архивтер құрылады. Шағын ұйымдарда архив үшiн тиiсiнше қосымша ақы төленетiн жауапты адамдар тағайындалады. </w:t>
      </w:r>
      <w:r>
        <w:br/>
      </w:r>
      <w:r>
        <w:rPr>
          <w:rFonts w:ascii="Times New Roman"/>
          <w:b w:val="false"/>
          <w:i w:val="false"/>
          <w:color w:val="000000"/>
          <w:sz w:val="28"/>
        </w:rPr>
        <w:t xml:space="preserve">
      Тұрақты және ұзақ сақталудағы аяқталған iстер екi жыл бойы құрылымдық бөлiмшелерде ұсталады да содан кейiн ведомстволық архивке өткiзiледi. </w:t>
      </w:r>
      <w:r>
        <w:br/>
      </w:r>
      <w:r>
        <w:rPr>
          <w:rFonts w:ascii="Times New Roman"/>
          <w:b w:val="false"/>
          <w:i w:val="false"/>
          <w:color w:val="000000"/>
          <w:sz w:val="28"/>
        </w:rPr>
        <w:t xml:space="preserve">
      3.12.2. Құжаттарды ведомстволық архивке тапсыру iсi: </w:t>
      </w:r>
      <w:r>
        <w:br/>
      </w:r>
      <w:r>
        <w:rPr>
          <w:rFonts w:ascii="Times New Roman"/>
          <w:b w:val="false"/>
          <w:i w:val="false"/>
          <w:color w:val="000000"/>
          <w:sz w:val="28"/>
        </w:rPr>
        <w:t xml:space="preserve">
      Құжаттардың құндылығын сарапқа салуды; iстердi ресiмдеудi; істердiң тiзiмдемесiн жасауды; құжаттар мен iстердi жоюға бөлу туралы актiлер жасауды қамтиды. </w:t>
      </w:r>
      <w:r>
        <w:br/>
      </w:r>
      <w:r>
        <w:rPr>
          <w:rFonts w:ascii="Times New Roman"/>
          <w:b w:val="false"/>
          <w:i w:val="false"/>
          <w:color w:val="000000"/>
          <w:sz w:val="28"/>
        </w:rPr>
        <w:t xml:space="preserve">
      Іс жүргiзiлетiн жыл аяқталғаннан кейiн құжаттаманы басқару қызметiнiң қызметкерлерi сарапшы комиссиямен бiрлесе отырып, ведомстволық архивтiң әдiстемелiк басшылығымен ведомстволық архивке өткiзу үшiн тұрақты және ұзақ сақталатын құжаттарды (10 жылдан астам) iрiктеп алады және сақталу мерзiмi өткен iстердi жою үшiн бөлiп алады. </w:t>
      </w:r>
      <w:r>
        <w:br/>
      </w:r>
      <w:r>
        <w:rPr>
          <w:rFonts w:ascii="Times New Roman"/>
          <w:b w:val="false"/>
          <w:i w:val="false"/>
          <w:color w:val="000000"/>
          <w:sz w:val="28"/>
        </w:rPr>
        <w:t xml:space="preserve">
      Ұйымның тұрақты жұмыс iстейтiн сарапшы комиссиясы немесе орталық сарапшы комиссиясы (СК ОСК) басшы қызметкерлерiнiң бiрiнiң төрағалық етуiмен негiзгi құрылым бөлiмшелерiнiң бiлiктi мамандарынан құрылады. СК, ОСК құрамына архивтiң меңгерушісi немесе архив үшiн жауапты адам және архивтер құжаттаманы мемлекеттiк басқарудың тиiстi органымен келісу бойынша мемлекеттiк архивтiң өкiлi енгiзiлуi тиiс. </w:t>
      </w:r>
      <w:r>
        <w:br/>
      </w:r>
      <w:r>
        <w:rPr>
          <w:rFonts w:ascii="Times New Roman"/>
          <w:b w:val="false"/>
          <w:i w:val="false"/>
          <w:color w:val="000000"/>
          <w:sz w:val="28"/>
        </w:rPr>
        <w:t xml:space="preserve">
      Сарапшы комиссиялары өз жұмысын типтік ереже негізінде жасалған сарапшы комиссиялары туралы ережелерге сәйкес ұйымдастырады. </w:t>
      </w:r>
      <w:r>
        <w:br/>
      </w:r>
      <w:r>
        <w:rPr>
          <w:rFonts w:ascii="Times New Roman"/>
          <w:b w:val="false"/>
          <w:i w:val="false"/>
          <w:color w:val="000000"/>
          <w:sz w:val="28"/>
        </w:rPr>
        <w:t xml:space="preserve">
      Сарапшы комиссиялар кеңесші органдар болып табылады. Олардың шешімдерін ұйымдардың басшылары бекітеді. </w:t>
      </w:r>
      <w:r>
        <w:br/>
      </w:r>
      <w:r>
        <w:rPr>
          <w:rFonts w:ascii="Times New Roman"/>
          <w:b w:val="false"/>
          <w:i w:val="false"/>
          <w:color w:val="000000"/>
          <w:sz w:val="28"/>
        </w:rPr>
        <w:t xml:space="preserve">
      Құжаттардың құндылығын сарапқа салу тұрақты сақталатын iстердi әр парағы бойынша қарап және "ОСК", "СК" деген белгі соғып, iстер мен тiзбелердiң номенклатурасы негiзiнде жүргiзiледi. </w:t>
      </w:r>
      <w:r>
        <w:br/>
      </w:r>
      <w:r>
        <w:rPr>
          <w:rFonts w:ascii="Times New Roman"/>
          <w:b w:val="false"/>
          <w:i w:val="false"/>
          <w:color w:val="000000"/>
          <w:sz w:val="28"/>
        </w:rPr>
        <w:t xml:space="preserve">
      Сақталу мерзiмi бiткен құжаттар осы құжаттар мен iстердiң жою үшiн бөлiп алынғаны туралы актiлерге қосылады (44-қосымша). Олар iстердiң тiзiмдемесiмен бiр мезгiлде сарапшы комиссияның мәжiлiстерiнде қаралады да ұйымның басшысы тарапынан бекiтiледi, содан соң жоюға арнап бөлiнген iстер екiншi қайталама шикiзат дайындау жөнiндегi ұйымдарға тапсырылады. </w:t>
      </w:r>
      <w:r>
        <w:br/>
      </w:r>
      <w:r>
        <w:rPr>
          <w:rFonts w:ascii="Times New Roman"/>
          <w:b w:val="false"/>
          <w:i w:val="false"/>
          <w:color w:val="000000"/>
          <w:sz w:val="28"/>
        </w:rPr>
        <w:t xml:space="preserve">
      3.12.3. Тұрақты сақталатын және адамдар құрамы жөнiндегi iстер толық ресiмделуi тиiс. Ол: iстердiң тiгiлуiн немесе түптелуiн, iстегi парақтардың нөмiрленуiн, iстiң куәландырылған парағын толтыруды, қажет жағдайда құжаттардың iшкi тiзiмдемесін жасауды, iстер мұқабасының реквизиттерiн ресiмдеудi көздейдi. </w:t>
      </w:r>
      <w:r>
        <w:br/>
      </w:r>
      <w:r>
        <w:rPr>
          <w:rFonts w:ascii="Times New Roman"/>
          <w:b w:val="false"/>
          <w:i w:val="false"/>
          <w:color w:val="000000"/>
          <w:sz w:val="28"/>
        </w:rPr>
        <w:t xml:space="preserve">
      3.12.4. Тұрақты және ұзақ уақыт сақталатын iстердiң мұқабасы белгiленген нысанда ресiмделедi (45-қосымша). Мұқабадағы iстер тақырыптарының тiгiлген құжаттардың мазмұнына сәйкестiгi тексерiледi. Қажеттi жағдайда iстердiң тақырыбына қосымша мәлiметтер енгiзiледi: бұйрықтардың, хаттамалардың нөмiрлерi қойылады, есеп берудiң түрлерi мен нысандары және т. б. көрсетiледi. </w:t>
      </w:r>
      <w:r>
        <w:br/>
      </w:r>
      <w:r>
        <w:rPr>
          <w:rFonts w:ascii="Times New Roman"/>
          <w:b w:val="false"/>
          <w:i w:val="false"/>
          <w:color w:val="000000"/>
          <w:sz w:val="28"/>
        </w:rPr>
        <w:t xml:space="preserve">
      Мұқабадағы көрсетiлген мерзiм iстiң басталған және аяқталған жылына сәйкес келуге тиiс. Iстер қалыптасқан жылдан анағұрлым бұрынғы жылдардың құжаттары бар iсте көрсетiлген мерзiм астына "... жылдардағы құжаттар бар" деп жазылады. </w:t>
      </w:r>
      <w:r>
        <w:br/>
      </w:r>
      <w:r>
        <w:rPr>
          <w:rFonts w:ascii="Times New Roman"/>
          <w:b w:val="false"/>
          <w:i w:val="false"/>
          <w:color w:val="000000"/>
          <w:sz w:val="28"/>
        </w:rPr>
        <w:t xml:space="preserve">
      Бiрнеше томнан тұратын iстердiң мұқабаларында әр томдағы құжаттардың ең бастапқы және ең соңғы мерзiмi көрсетiледi. </w:t>
      </w:r>
      <w:r>
        <w:br/>
      </w:r>
      <w:r>
        <w:rPr>
          <w:rFonts w:ascii="Times New Roman"/>
          <w:b w:val="false"/>
          <w:i w:val="false"/>
          <w:color w:val="000000"/>
          <w:sz w:val="28"/>
        </w:rPr>
        <w:t xml:space="preserve">
      Дәл күнтiзбелiк мерзiмi белгiлегенде күнi, айы және жылы қойылады. Күнi мен жылы араб цифрларымен көрсетiледi, ал айдың аты сөзбен жазылады. </w:t>
      </w:r>
      <w:r>
        <w:br/>
      </w:r>
      <w:r>
        <w:rPr>
          <w:rFonts w:ascii="Times New Roman"/>
          <w:b w:val="false"/>
          <w:i w:val="false"/>
          <w:color w:val="000000"/>
          <w:sz w:val="28"/>
        </w:rPr>
        <w:t xml:space="preserve">
      Мерзiмдi цифрлармен қысқартып жазуға рұқсат етiледi. Мұқабада тiзiмдеме бойынша iстiң нөмiрi қойылады және ведомстволық архивпен келiсу бойынша тiзiмдеме мен қордың нөмiрi көрсетiледi. </w:t>
      </w:r>
      <w:r>
        <w:br/>
      </w:r>
      <w:r>
        <w:rPr>
          <w:rFonts w:ascii="Times New Roman"/>
          <w:b w:val="false"/>
          <w:i w:val="false"/>
          <w:color w:val="000000"/>
          <w:sz w:val="28"/>
        </w:rPr>
        <w:t xml:space="preserve">
      Ұйымның (құрылымдық бөлiмшенiң) атауы өзгерген кезде істегi құжаттар қамтыған кезеңнiң ішінде немесе iстi басқа ұйымға (құрылымдық бөлімшеге) беру кезінде мұқабаға осы ұйымның (құрылымдық бөлімшенің) жаңа атауы жазылады. </w:t>
      </w:r>
      <w:r>
        <w:br/>
      </w:r>
      <w:r>
        <w:rPr>
          <w:rFonts w:ascii="Times New Roman"/>
          <w:b w:val="false"/>
          <w:i w:val="false"/>
          <w:color w:val="000000"/>
          <w:sz w:val="28"/>
        </w:rPr>
        <w:t xml:space="preserve">
      Тұрақты және ұзақ уақыт сақталатын iстердiң мұқабаларындағы жазуларды ұзақ өшпейтін сиямен немесе тушпен анық жазған жөн. </w:t>
      </w:r>
      <w:r>
        <w:br/>
      </w:r>
      <w:r>
        <w:rPr>
          <w:rFonts w:ascii="Times New Roman"/>
          <w:b w:val="false"/>
          <w:i w:val="false"/>
          <w:color w:val="000000"/>
          <w:sz w:val="28"/>
        </w:rPr>
        <w:t xml:space="preserve">
      3.12.5. Құрылымдық бөлiмшелердiң қызметкерлерi iрiктеп алған және ресiмделген iстерге ведомстволық архивтiң қадағалауымен тұрақты сақталатын жеке құрам жөнiндегi iстерге және өзге де бiр тектес істерге (тақырыбы бойынша ғылыми есептер, сот және тергеу істері, ұтымды амал ұсыныстар т.б.) бөлек тізімдеме жасайды. </w:t>
      </w:r>
      <w:r>
        <w:br/>
      </w:r>
      <w:r>
        <w:rPr>
          <w:rFonts w:ascii="Times New Roman"/>
          <w:b w:val="false"/>
          <w:i w:val="false"/>
          <w:color w:val="000000"/>
          <w:sz w:val="28"/>
        </w:rPr>
        <w:t xml:space="preserve">
      Құрылымдық бөлiмшелер әзiрлеген тiзімдемелер бойынша (46-шы қосымша) құжаттар ведомстволық архивке өткiзiледi. Онда құрылымдық бөлiмшелердiң тiзiмдемелерi негiзінде ұйым істерiнiң жиынтық тiзімдемесi жасалады*. </w:t>
      </w:r>
      <w:r>
        <w:br/>
      </w:r>
      <w:r>
        <w:rPr>
          <w:rFonts w:ascii="Times New Roman"/>
          <w:b w:val="false"/>
          <w:i w:val="false"/>
          <w:color w:val="000000"/>
          <w:sz w:val="28"/>
        </w:rPr>
        <w:t xml:space="preserve">
      Ведомстволық архивтер жұмысының негiзгi ережелерiн қараңыз. М., 1986. </w:t>
      </w:r>
      <w:r>
        <w:br/>
      </w:r>
      <w:r>
        <w:rPr>
          <w:rFonts w:ascii="Times New Roman"/>
          <w:b w:val="false"/>
          <w:i w:val="false"/>
          <w:color w:val="000000"/>
          <w:sz w:val="28"/>
        </w:rPr>
        <w:t xml:space="preserve">
      Уақытша сақталатын (10 жыл толғанға дейiнгi) iстер тiгiлмейді, парақтары нөмiрленбейдi, сөйтiп сақталу мерзiмi аяқталғанға дейiн iс тiгетiн қатырмаларға салынған күйi бөлiмшелерде болады. Қажеттi жағдайда басшылармен келiсе отырып, олардың ведомстволық архивке уақытша сақтауға өткiзiлуi мүмкiн. </w:t>
      </w:r>
    </w:p>
    <w:p>
      <w:pPr>
        <w:spacing w:after="0"/>
        <w:ind w:left="0"/>
        <w:jc w:val="both"/>
      </w:pPr>
      <w:r>
        <w:rPr>
          <w:rFonts w:ascii="Times New Roman"/>
          <w:b/>
          <w:i w:val="false"/>
          <w:color w:val="000000"/>
          <w:sz w:val="28"/>
        </w:rPr>
        <w:t xml:space="preserve">            3.13. Азаматтардың хаттарын, өтiнiштерiн </w:t>
      </w:r>
      <w:r>
        <w:br/>
      </w:r>
      <w:r>
        <w:rPr>
          <w:rFonts w:ascii="Times New Roman"/>
          <w:b w:val="false"/>
          <w:i w:val="false"/>
          <w:color w:val="000000"/>
          <w:sz w:val="28"/>
        </w:rPr>
        <w:t>
</w:t>
      </w:r>
      <w:r>
        <w:rPr>
          <w:rFonts w:ascii="Times New Roman"/>
          <w:b/>
          <w:i w:val="false"/>
          <w:color w:val="000000"/>
          <w:sz w:val="28"/>
        </w:rPr>
        <w:t xml:space="preserve">               және шағымдарын қарау жөнiндегі </w:t>
      </w:r>
      <w:r>
        <w:br/>
      </w:r>
      <w:r>
        <w:rPr>
          <w:rFonts w:ascii="Times New Roman"/>
          <w:b w:val="false"/>
          <w:i w:val="false"/>
          <w:color w:val="000000"/>
          <w:sz w:val="28"/>
        </w:rPr>
        <w:t>
</w:t>
      </w:r>
      <w:r>
        <w:rPr>
          <w:rFonts w:ascii="Times New Roman"/>
          <w:b/>
          <w:i w:val="false"/>
          <w:color w:val="000000"/>
          <w:sz w:val="28"/>
        </w:rPr>
        <w:t xml:space="preserve">                  құжаттармен жұмыс істеу </w:t>
      </w:r>
    </w:p>
    <w:p>
      <w:pPr>
        <w:spacing w:after="0"/>
        <w:ind w:left="0"/>
        <w:jc w:val="both"/>
      </w:pPr>
      <w:r>
        <w:rPr>
          <w:rFonts w:ascii="Times New Roman"/>
          <w:b w:val="false"/>
          <w:i w:val="false"/>
          <w:color w:val="000000"/>
          <w:sz w:val="28"/>
        </w:rPr>
        <w:t xml:space="preserve">      3.13.1. Ұйымға келiп түсетiн азаматтардың барлық хаттары, өтінiштерi мен шағымдары бiр орталықтан есепке алынады да, тіркеу-бақылау кәртiшкелерiне олардың келiп түскен күнi тiркеледi (35-қосымшаны қараңыз). </w:t>
      </w:r>
      <w:r>
        <w:br/>
      </w:r>
      <w:r>
        <w:rPr>
          <w:rFonts w:ascii="Times New Roman"/>
          <w:b w:val="false"/>
          <w:i w:val="false"/>
          <w:color w:val="000000"/>
          <w:sz w:val="28"/>
        </w:rPr>
        <w:t xml:space="preserve">
      Азаматтарды тiкелей қабылдаған кезде олардың жазбаша және ауызша ұсыныстары, өтiнiштерi мен шағымдары да бiр орталықтан тiркелуге тиiстi. </w:t>
      </w:r>
      <w:r>
        <w:br/>
      </w:r>
      <w:r>
        <w:rPr>
          <w:rFonts w:ascii="Times New Roman"/>
          <w:b w:val="false"/>
          <w:i w:val="false"/>
          <w:color w:val="000000"/>
          <w:sz w:val="28"/>
        </w:rPr>
        <w:t xml:space="preserve">
      3.13.2. Тiркеу индексi автор тегiнiң бастапқы әрпiнен және келiп түскен хаттың, өтiнiштiң, шағымның рет нөмiрiнен тұрады (мысалы Д-401). </w:t>
      </w:r>
      <w:r>
        <w:br/>
      </w:r>
      <w:r>
        <w:rPr>
          <w:rFonts w:ascii="Times New Roman"/>
          <w:b w:val="false"/>
          <w:i w:val="false"/>
          <w:color w:val="000000"/>
          <w:sz w:val="28"/>
        </w:rPr>
        <w:t xml:space="preserve">
      Қайталанған хаттарға, өтiнiштерге және шағымдарға кезектi тіркеу индексi берiледi, ал тiркеу кәртiшкесiнiң тиiстi бағанында бұдан бұрын келiп түскен құжаттың индексi көрсетiледi. Құжаттың оң жақ жоғарғы бұрышында және кәртiшкеде "қайталанған" деп белгi соғылады. </w:t>
      </w:r>
      <w:r>
        <w:br/>
      </w:r>
      <w:r>
        <w:rPr>
          <w:rFonts w:ascii="Times New Roman"/>
          <w:b w:val="false"/>
          <w:i w:val="false"/>
          <w:color w:val="000000"/>
          <w:sz w:val="28"/>
        </w:rPr>
        <w:t xml:space="preserve">
      Бiр адамның белгiлi бiр мәселе жөнiнде бiрнеше мекенжайға жолдаған өтiнiштерi және қарау үшiн сол бiр ұйымға келiп түскен хаттары, өтініштері және шағымдары бірінші хаттың, өтініштің, шағымның индексі бойынша есептеліп, бөлшек арқылы жазылған рет нөмірі қосып жазылады (мысалы: Д-401 (1), Д-401 (2). </w:t>
      </w:r>
      <w:r>
        <w:br/>
      </w:r>
      <w:r>
        <w:rPr>
          <w:rFonts w:ascii="Times New Roman"/>
          <w:b w:val="false"/>
          <w:i w:val="false"/>
          <w:color w:val="000000"/>
          <w:sz w:val="28"/>
        </w:rPr>
        <w:t xml:space="preserve">
      Қажетті жағдайларда хаттар, өтініштер мен шағымдар келіп түскен азаматтардың тегіне алфавиттік көрсеткіш жасалады. </w:t>
      </w:r>
      <w:r>
        <w:br/>
      </w:r>
      <w:r>
        <w:rPr>
          <w:rFonts w:ascii="Times New Roman"/>
          <w:b w:val="false"/>
          <w:i w:val="false"/>
          <w:color w:val="000000"/>
          <w:sz w:val="28"/>
        </w:rPr>
        <w:t xml:space="preserve">
      3.13.3. Жауап жазбаша немесе ауызша түрде қайтарылуы мүмкін. Ауызша жауап берілген жағдайда тіркеу-бақылау кәртішкесіне тиісті жазу жазылады. Жауаптың индексі осы мәселе жөніндегі алысылған хаттар тігілетін істің (номенклатура бойынша) тіркеу индексі мен істің нөмірінен тұрады. </w:t>
      </w:r>
      <w:r>
        <w:br/>
      </w:r>
      <w:r>
        <w:rPr>
          <w:rFonts w:ascii="Times New Roman"/>
          <w:b w:val="false"/>
          <w:i w:val="false"/>
          <w:color w:val="000000"/>
          <w:sz w:val="28"/>
        </w:rPr>
        <w:t xml:space="preserve">
      3.13.4. Iс пен картотеканы* бiр орталықтан қалыптастыру мақсатында орындаушылар азаматтардың хаттарындағы, өтініштеріндегі, шағымдарындағы мәселелер шешілгеннен кейін оларды барлық қатысты материалдармен және тiркеу-бақылау кәртішкесiнiң данасымен азаматтардың хаттарын, өтініштерін, шағымдарын қарау жөнiндегi құжаттармен жұмыс істеуге жауапты лауазымды адамдарға қайтарылуға тиiс. </w:t>
      </w:r>
      <w:r>
        <w:br/>
      </w:r>
      <w:r>
        <w:rPr>
          <w:rFonts w:ascii="Times New Roman"/>
          <w:b w:val="false"/>
          <w:i w:val="false"/>
          <w:color w:val="000000"/>
          <w:sz w:val="28"/>
        </w:rPr>
        <w:t xml:space="preserve">
      Азаматтардың ұсыныстарын, өтiнiштерiн және шағымдарын орындаудың мерзiмдерi туралы 34-қосымшаны қараңыз. Құжаттардың орындалуын бақылау мен iс етiп қалыптастырылуы және бұларды одан әрi сақтаудың тәртібін нұсқаудың тиiстi бөлiмдерiнде баяндалған. </w:t>
      </w:r>
    </w:p>
    <w:p>
      <w:pPr>
        <w:spacing w:after="0"/>
        <w:ind w:left="0"/>
        <w:jc w:val="both"/>
      </w:pPr>
      <w:r>
        <w:rPr>
          <w:rFonts w:ascii="Times New Roman"/>
          <w:b/>
          <w:i w:val="false"/>
          <w:color w:val="000000"/>
          <w:sz w:val="28"/>
        </w:rPr>
        <w:t xml:space="preserve">      3.14. Мөрлер мен штамптарды сақтау және пайдалану </w:t>
      </w:r>
    </w:p>
    <w:p>
      <w:pPr>
        <w:spacing w:after="0"/>
        <w:ind w:left="0"/>
        <w:jc w:val="both"/>
      </w:pPr>
      <w:r>
        <w:rPr>
          <w:rFonts w:ascii="Times New Roman"/>
          <w:b w:val="false"/>
          <w:i w:val="false"/>
          <w:color w:val="000000"/>
          <w:sz w:val="28"/>
        </w:rPr>
        <w:t xml:space="preserve">      3.14.1. Жұмыстың көлемiне, жұмыс iстеушілердің санына, құжаттаманың көлемiне және құжаттау мен құжаттаманы басқарудың қабылданған жүйесiне қарай қажеттi мөрлер мен штамптар жасалады және оларды сақтау мен пайдаланудың белгiлi бiр тәртібі айқындалады. </w:t>
      </w:r>
      <w:r>
        <w:br/>
      </w:r>
      <w:r>
        <w:rPr>
          <w:rFonts w:ascii="Times New Roman"/>
          <w:b w:val="false"/>
          <w:i w:val="false"/>
          <w:color w:val="000000"/>
          <w:sz w:val="28"/>
        </w:rPr>
        <w:t xml:space="preserve">
      Көлемi жағынан iрi және орташа ұйымдарда негiзгi мөрлер мен штамптар, әдетте, құжаттаманы басқару қызметiнiң басшысында сақталады. Шағын ұйымдарда - құжаттаманы басқару үшiн жауапты адамда сақталады. Елтаңбалы мөр ұйымның басшысында сақталады. Құрылымдық бөлiмшелердің мөрлерi мен қосалқы штамптар құжаттаманы басқару үшiн жауапты құрылымдық бөлiмшелердiң қызметкерлерiнде сақталады. </w:t>
      </w:r>
      <w:r>
        <w:br/>
      </w:r>
      <w:r>
        <w:rPr>
          <w:rFonts w:ascii="Times New Roman"/>
          <w:b w:val="false"/>
          <w:i w:val="false"/>
          <w:color w:val="000000"/>
          <w:sz w:val="28"/>
        </w:rPr>
        <w:t xml:space="preserve">
      3.14.2. Негiзгi мөрлер мен штамптар оларды тиiстi құқы жоқ адамдардың пайдалануына мүмкіндік бермейтіндей жағдайда сақталуы тиiс. Қосалқы штамптарды қызметкерлердiң көпшiлiгi пайдалана алады, бiрақ оларды орынсыз және заңсыз пайдалануға жол берiлмеуi тиiс. </w:t>
      </w:r>
      <w:r>
        <w:br/>
      </w:r>
      <w:r>
        <w:rPr>
          <w:rFonts w:ascii="Times New Roman"/>
          <w:b w:val="false"/>
          <w:i w:val="false"/>
          <w:color w:val="000000"/>
          <w:sz w:val="28"/>
        </w:rPr>
        <w:t xml:space="preserve">
      Ақауы бар мөрлер мен штамптардың пайдаланылуын, мөрлер мен штамптардың бетiне терiс ақпарат, толық жазылмаған, қабылданылмаған, түсініксiз қысқартулардың қайталап түсiрiлуiн, реквизиттер туралы ережелердiң сақталмауын (құжаттарға қолданылып жүрген үлгiлерге сәйкес) дер кезінде ескерткен жөн. </w:t>
      </w:r>
      <w:r>
        <w:br/>
      </w:r>
      <w:r>
        <w:rPr>
          <w:rFonts w:ascii="Times New Roman"/>
          <w:b w:val="false"/>
          <w:i w:val="false"/>
          <w:color w:val="000000"/>
          <w:sz w:val="28"/>
        </w:rPr>
        <w:t xml:space="preserve">
      Барлық мөрлер мен штамптардың ойдағыдай сақталуы мен пайдаланылуы үшін жауапкершілік ұйымның басшысына жүктеледі. </w:t>
      </w:r>
    </w:p>
    <w:p>
      <w:pPr>
        <w:spacing w:after="0"/>
        <w:ind w:left="0"/>
        <w:jc w:val="both"/>
      </w:pPr>
      <w:r>
        <w:rPr>
          <w:rFonts w:ascii="Times New Roman"/>
          <w:b/>
          <w:i w:val="false"/>
          <w:color w:val="000000"/>
          <w:sz w:val="28"/>
        </w:rPr>
        <w:t xml:space="preserve">      3.15. Механикаландыру құралдарының қолданылуы </w:t>
      </w:r>
    </w:p>
    <w:p>
      <w:pPr>
        <w:spacing w:after="0"/>
        <w:ind w:left="0"/>
        <w:jc w:val="both"/>
      </w:pPr>
      <w:r>
        <w:rPr>
          <w:rFonts w:ascii="Times New Roman"/>
          <w:b w:val="false"/>
          <w:i w:val="false"/>
          <w:color w:val="000000"/>
          <w:sz w:val="28"/>
        </w:rPr>
        <w:t xml:space="preserve">      3.15.1. Басқару еңбегінің жеделдігін арттыру, еңбек шығындарын қысқарту құжаттардың орындалуын бақылауды күшейту мақсатында құжаттармен жұмыс істеудің барлық кезеңдерінде механикаландыру мен автоматтандыру iсi енгiзiлiп отырады. </w:t>
      </w:r>
      <w:r>
        <w:br/>
      </w:r>
      <w:r>
        <w:rPr>
          <w:rFonts w:ascii="Times New Roman"/>
          <w:b w:val="false"/>
          <w:i w:val="false"/>
          <w:color w:val="000000"/>
          <w:sz w:val="28"/>
        </w:rPr>
        <w:t xml:space="preserve">
      Механикаландыру мен автоматтандыру құралдары бiр-бiрiне сыйымды болуға және оларды біртұтас жүйеге біріктіру мүмкіндігін көздеуге тиiс. Қолданылатын құралдар мен бағдарламалық қамтамасыз ету кешендерiнiң құрамы құжаттармен жұмыс жүргiзудiң нақты жағдайларына байланысты болады. </w:t>
      </w:r>
      <w:r>
        <w:br/>
      </w:r>
      <w:r>
        <w:rPr>
          <w:rFonts w:ascii="Times New Roman"/>
          <w:b w:val="false"/>
          <w:i w:val="false"/>
          <w:color w:val="000000"/>
          <w:sz w:val="28"/>
        </w:rPr>
        <w:t xml:space="preserve">
      3.15.2. Жазу машиналары жазатын және ұйымдастырғыш автоматтары, фотокөшiрме, диазокөшiрме, электрофотографиялық көшiрме, жедел полиграфия құралдары құжаттарды құрастырудың, дайындаудың, көшiрмесiн жасаудың және жедел көбейтудiң техникалық құралдары қатарына жатады. </w:t>
      </w:r>
      <w:r>
        <w:br/>
      </w:r>
      <w:r>
        <w:rPr>
          <w:rFonts w:ascii="Times New Roman"/>
          <w:b w:val="false"/>
          <w:i w:val="false"/>
          <w:color w:val="000000"/>
          <w:sz w:val="28"/>
        </w:rPr>
        <w:t xml:space="preserve">
      3.15.3. Әртүрлi шкафтар, сөрелер, картотекалар құжаттарды сақтаудың техникалық құралдары қатарына жатады. Кәртiшкелердi сақтау үшiн стол үстiне қойылатын картотекалар (1 мың кәртiшкеге дейiн), тұрақты және механикаландырылған (1 мың кәртiшкеден астам және жедел iздестiру үшiн қажет), жазық (шолу жасау қажет болған кезде) картотекалар қолданылады. </w:t>
      </w:r>
      <w:r>
        <w:br/>
      </w:r>
      <w:r>
        <w:rPr>
          <w:rFonts w:ascii="Times New Roman"/>
          <w:b w:val="false"/>
          <w:i w:val="false"/>
          <w:color w:val="000000"/>
          <w:sz w:val="28"/>
        </w:rPr>
        <w:t xml:space="preserve">
      Iстердi сақтау үшiн шкафтар, соның iшiнде iлiп қойып сақтауға арналған папкалары бар шкафтар пайдаланылады. </w:t>
      </w:r>
      <w:r>
        <w:br/>
      </w:r>
      <w:r>
        <w:rPr>
          <w:rFonts w:ascii="Times New Roman"/>
          <w:b w:val="false"/>
          <w:i w:val="false"/>
          <w:color w:val="000000"/>
          <w:sz w:val="28"/>
        </w:rPr>
        <w:t xml:space="preserve">
      1 мыңнан астам iстердi сақтау және жедел iздестiру үшiн тұрақты және механикаландырылған шкафтар пайдаланылады. </w:t>
      </w:r>
      <w:r>
        <w:br/>
      </w:r>
      <w:r>
        <w:rPr>
          <w:rFonts w:ascii="Times New Roman"/>
          <w:b w:val="false"/>
          <w:i w:val="false"/>
          <w:color w:val="000000"/>
          <w:sz w:val="28"/>
        </w:rPr>
        <w:t xml:space="preserve">
      Микрокөшiргiш техникасы болған жағдайда құжаттар мен ақпаратты микрофильмдер мен микрофиштерде сақтауға болады. </w:t>
      </w:r>
      <w:r>
        <w:br/>
      </w:r>
      <w:r>
        <w:rPr>
          <w:rFonts w:ascii="Times New Roman"/>
          <w:b w:val="false"/>
          <w:i w:val="false"/>
          <w:color w:val="000000"/>
          <w:sz w:val="28"/>
        </w:rPr>
        <w:t xml:space="preserve">
      3.15.4. Экспедициялық өңдеу кезiнде конверттiң аузын ашатын, нөмiрлейтiн, мерзiмiн қоятын, бүктейтiн, мекен-жайын жазатын, белгi соғатын, конверттейтiн, топтап орап байлайтын машиналар, қағаз тiгетiн машиналар және т. б. пайдаланылады. </w:t>
      </w:r>
    </w:p>
    <w:p>
      <w:pPr>
        <w:spacing w:after="0"/>
        <w:ind w:left="0"/>
        <w:jc w:val="both"/>
      </w:pPr>
      <w:r>
        <w:rPr>
          <w:rFonts w:ascii="Times New Roman"/>
          <w:b/>
          <w:i w:val="false"/>
          <w:color w:val="000000"/>
          <w:sz w:val="28"/>
        </w:rPr>
        <w:t xml:space="preserve">         3.16. Құжаттармен жұмыс істеуді автоматтандыру </w:t>
      </w:r>
    </w:p>
    <w:p>
      <w:pPr>
        <w:spacing w:after="0"/>
        <w:ind w:left="0"/>
        <w:jc w:val="both"/>
      </w:pPr>
      <w:r>
        <w:rPr>
          <w:rFonts w:ascii="Times New Roman"/>
          <w:b w:val="false"/>
          <w:i w:val="false"/>
          <w:color w:val="000000"/>
          <w:sz w:val="28"/>
        </w:rPr>
        <w:t xml:space="preserve">      3.16.1. Құжаттармен жұмыс iстеудiң автоматтандырылған технологиясы құжаттарды автоматтандырылған түрде әзiрлеуді, автоматтандырылған ақпарат iздеу жүйесiн жасап, дербес электронды-есептеу машиналары мен автоматтандырылған жұмыс орындарын (АЖО) пайдаланудың басқа да мiндеттерiн шешу жолымен жүзеге асырылады. Бұл ретте есептеу техникасы құралдарының өзара және деректердiң орталықтандырылған негiздерiмен (банкiлерiмен) ақпараттық-техникалық үйлесiмдiлiгi қамтамасыз етiлуге тиiс. </w:t>
      </w:r>
      <w:r>
        <w:br/>
      </w:r>
      <w:r>
        <w:rPr>
          <w:rFonts w:ascii="Times New Roman"/>
          <w:b w:val="false"/>
          <w:i w:val="false"/>
          <w:color w:val="000000"/>
          <w:sz w:val="28"/>
        </w:rPr>
        <w:t xml:space="preserve">
      3.16.2. Құжаттардың жиi қайталанатын текстерiн автоматты түрде әзірлеу текст дайындамалары банкiсi негiзiнде жүзеге асырылады. Банкiге құжаттардың бiр iзге келтiрiлген нысандары мен текстерi, текстердің тұрақты бөлiмдерi, лауазымдар, атаулары тұрақты авторлар мен хат алысушылардың тегi және мекенжайы, құжатқа хұқықтық сипат беретін заңды текстік формулалар, құжаттардың құрылымдары мен мазмұнының нысандалған сипаттамалары және басқалары енедi. Жеке құжаттар дәстүрлі машинкада басу тәсiлiнен әзiрленедi. </w:t>
      </w:r>
      <w:r>
        <w:br/>
      </w:r>
      <w:r>
        <w:rPr>
          <w:rFonts w:ascii="Times New Roman"/>
          <w:b w:val="false"/>
          <w:i w:val="false"/>
          <w:color w:val="000000"/>
          <w:sz w:val="28"/>
        </w:rPr>
        <w:t xml:space="preserve">
      Есептеу техникасы құралдарымен әзiрленген құжат машинадан оқылатын видеограмма, машинограмма түрiнде пайдаланылады. </w:t>
      </w:r>
      <w:r>
        <w:br/>
      </w:r>
      <w:r>
        <w:rPr>
          <w:rFonts w:ascii="Times New Roman"/>
          <w:b w:val="false"/>
          <w:i w:val="false"/>
          <w:color w:val="000000"/>
          <w:sz w:val="28"/>
        </w:rPr>
        <w:t xml:space="preserve">
      Машинадан оқылатын құжаттар мен машинограммалар түпнұсқа хұқы тұрғысында (мемлекеттiк 6.10.4-84 стандарт) пайдаланылады; машинограмманы жазу машиналарымен көшiрiп алуға тыйым салынады; машиналарға жазылған құжаттарды тасымалдау (табыс ету, жөнелту) жолдама хатпен бiрге жөнелту арқылы жүзеге асырылады. </w:t>
      </w:r>
      <w:r>
        <w:br/>
      </w:r>
      <w:r>
        <w:rPr>
          <w:rFonts w:ascii="Times New Roman"/>
          <w:b w:val="false"/>
          <w:i w:val="false"/>
          <w:color w:val="000000"/>
          <w:sz w:val="28"/>
        </w:rPr>
        <w:t xml:space="preserve">
      Құжаттарды автоматтық түрде әзiрлеу автоматтандырылған жұмыс орындарында немесе ақпаратты өңдейтiн автоматтандырылған пункттерде жүзеге асырылады. </w:t>
      </w:r>
      <w:r>
        <w:br/>
      </w:r>
      <w:r>
        <w:rPr>
          <w:rFonts w:ascii="Times New Roman"/>
          <w:b w:val="false"/>
          <w:i w:val="false"/>
          <w:color w:val="000000"/>
          <w:sz w:val="28"/>
        </w:rPr>
        <w:t xml:space="preserve">
      3.16.3. Құжаттарды автоматты түрде тiркеу автоматтандырылған жұмыс орындарында немесе ақпарат өңдейтiн автоматтандырылған пункттерде құжаттарды тiркейтiн жерлерде орталықтандырылмаған түрде жүргiзiледi. Жазу мiндеттi реквизиттердiң белгiленген бiрыңғай жиналымын, тiркеу индексi (2.2.1.6 тармағы) мен кодтарының бiрыңғай құрылымын пайдалана отырып, құжаттың тiкелей өзiнен жүргiзiледi. Мұның соңғысында машинаға түсiрiлген жазу тiркеу-бақылау кәртiшкесi машинограммасымен қайталанады да ол қосалқы анықтама картотека ретiнде пайдаланылады. </w:t>
      </w:r>
      <w:r>
        <w:br/>
      </w:r>
      <w:r>
        <w:rPr>
          <w:rFonts w:ascii="Times New Roman"/>
          <w:b w:val="false"/>
          <w:i w:val="false"/>
          <w:color w:val="000000"/>
          <w:sz w:val="28"/>
        </w:rPr>
        <w:t xml:space="preserve">
      Құжаттарды автоматтық түрде тiркеудiң деректерi негiзiнде ақпарат iздеу жүйесi (АIЖ) құрылады. Автоматтандырылған АIЖ ақпаратты дисплейге түсiру немесе машинограммалар жасау арқылы басқарма аппаратының қызметкерлерiн барлық құжаттармен олардың орналасқан орны туралы ақпаратпен қамтамасыз етедi. Іздестiру операциялары iшiнара автоматтандырылған жағдайда тiркеу мен iздестiрудiң дәстүрлi және автоматтандырылған жүйелерiнiң ұштастырылуы сақталуға тиiс. </w:t>
      </w:r>
      <w:r>
        <w:br/>
      </w:r>
      <w:r>
        <w:rPr>
          <w:rFonts w:ascii="Times New Roman"/>
          <w:b w:val="false"/>
          <w:i w:val="false"/>
          <w:color w:val="000000"/>
          <w:sz w:val="28"/>
        </w:rPr>
        <w:t xml:space="preserve">
      Ақпаратты iздеу және пайдалану автоматтандырылған жұмыс орындарында немесе ақпаратты өңдейтiн автоматтандырылған пункттерде орталықтандырылмаған түрде жүргiзiледi. Пайдаланушының тiркеудiң барлық немесе бiрнеше реквизитi бойынша ақпарат алуға және құжаттың осы сәтте дәл қай мекен-жайда екендiгiн бiлуге мүмкiндiгi болуға тиiс. </w:t>
      </w:r>
      <w:r>
        <w:br/>
      </w:r>
      <w:r>
        <w:rPr>
          <w:rFonts w:ascii="Times New Roman"/>
          <w:b w:val="false"/>
          <w:i w:val="false"/>
          <w:color w:val="000000"/>
          <w:sz w:val="28"/>
        </w:rPr>
        <w:t xml:space="preserve">
      3.16.4. Орындалуын автоматтандырылған түрде бақылау автоматтандырылған тіркеу деректерінің негізінде құрылады және орындаушылар мен бақылау қызметін барлық құжаттардың, тапсырыстар мен тапсырмалардың орындалу жайы туралы жедел хабардар етуді, сондай-ақ құжаттарды әзірлеу мен орындау мерзімдерін алдын ала бақылауды, орындаушылық тәртiпке талдау жасауды қамтамасыз етедi. Бақылау iс-әрекеттерi автоматтандырылған жұмыс орындарын немесе ақпарат өңдейтiн автоматтандырылған пункттердi пайдалана отырып, бақылау қызмет орындарында және құжаттар тiркелетiн жерлерде жүзеге асырылады. Орындаушыларға орындалу мерзiмдерi туралы еске салулар, құжаттардың жайы мен орындалуының мәлiметтерi, мерзiмдердiң өзгертілгені, орындаудың аяқталғаны және басқалары туралы мәліметтер дисплейдiң экранына түсiрiледi; машинограммаларды құрылымдық бөлiмшелерде тиiстi техникалық құралдар болмаған жағдайда ғана рұқсат етiледi. Орындау жұмысы аяқталып, қажеттi барлық деректер тiркеу деректерiнiң банкiсiне жазылғаннан кейiн тiркеу-бақылау кәртiшкесi толық толтырылған машинограмма жасалады, ол құжаттармен бiрге ведомстволық архивте сақтауға берiлуге тиiстi анықтамалық төлқұжаты ретінде пайдаланылады. </w:t>
      </w:r>
      <w:r>
        <w:br/>
      </w:r>
      <w:r>
        <w:rPr>
          <w:rFonts w:ascii="Times New Roman"/>
          <w:b w:val="false"/>
          <w:i w:val="false"/>
          <w:color w:val="000000"/>
          <w:sz w:val="28"/>
        </w:rPr>
        <w:t xml:space="preserve">
      3.16.5. Ұйым басшысы құжаттармен жұмыс істеудiң автоматтандырылған технологиясының тиiмдi пайдаланылуы үшiн жауап береді, машинаға жазылып, сақтаулы тұрған ақпаратты пайдалануға қызметкерлердiң хұқығын белгiлейдi, құжаттармен жұмыс істеудің автоматтандырылған технологиясына көшудiң кезегiн анықтайды. </w:t>
      </w:r>
      <w:r>
        <w:br/>
      </w:r>
      <w:r>
        <w:rPr>
          <w:rFonts w:ascii="Times New Roman"/>
          <w:b w:val="false"/>
          <w:i w:val="false"/>
          <w:color w:val="000000"/>
          <w:sz w:val="28"/>
        </w:rPr>
        <w:t xml:space="preserve">
      Басқару аппаратының қызметкерлерi құжаттармен жұмыс iстеудің автоматтандырылған технологиясы талаптарын мiнсiз орындауға міндеттi. </w:t>
      </w:r>
    </w:p>
    <w:p>
      <w:pPr>
        <w:spacing w:after="0"/>
        <w:ind w:left="0"/>
        <w:jc w:val="both"/>
      </w:pPr>
      <w:r>
        <w:rPr>
          <w:rFonts w:ascii="Times New Roman"/>
          <w:b w:val="false"/>
          <w:i w:val="false"/>
          <w:color w:val="000000"/>
          <w:sz w:val="28"/>
        </w:rPr>
        <w:t xml:space="preserve">1.5 тармаққа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Құжаттаманы басқару қызметі туралы үлгі ереже </w:t>
      </w:r>
    </w:p>
    <w:p>
      <w:pPr>
        <w:spacing w:after="0"/>
        <w:ind w:left="0"/>
        <w:jc w:val="both"/>
      </w:pPr>
      <w:r>
        <w:rPr>
          <w:rFonts w:ascii="Times New Roman"/>
          <w:b/>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1.1. Мекеменiң, ұйымның және кәсiпорынның* мiндеттерiн iске асыру кезiнде құжаттау және құжаттаманы басқару процестерiн ұйымдастыруды құжаттаманы басқаратын арнаулы қызмет (ҚБ) жүзеге асырады. Ол ұйымның басшысына тiкелей бағынатын дербес құрылымдық бөлiмше хұқында жұмыс істейдi. </w:t>
      </w:r>
      <w:r>
        <w:br/>
      </w:r>
      <w:r>
        <w:rPr>
          <w:rFonts w:ascii="Times New Roman"/>
          <w:b w:val="false"/>
          <w:i w:val="false"/>
          <w:color w:val="000000"/>
          <w:sz w:val="28"/>
        </w:rPr>
        <w:t xml:space="preserve">
      Бұдан әрi "ұйымдар" деп аталады. </w:t>
      </w:r>
      <w:r>
        <w:br/>
      </w:r>
      <w:r>
        <w:rPr>
          <w:rFonts w:ascii="Times New Roman"/>
          <w:b w:val="false"/>
          <w:i w:val="false"/>
          <w:color w:val="000000"/>
          <w:sz w:val="28"/>
        </w:rPr>
        <w:t xml:space="preserve">
      1.2. Құжаттаманы басқару қызметiнiң құрамына, әдетте, мыналар: құжаттарды есепке алу және тiркеу, бақылау, олармен жұмыс iстеудi жетiлдiру және техникалық құралдарды енгiзу хаттарды (шағымдарды) қарау жөнiндегi бөлiмшелер, секретариат, экспедиция, машинамен жазу бюросы, көшiрме жасау-көбейту бюросы, архив енедi. </w:t>
      </w:r>
      <w:r>
        <w:br/>
      </w:r>
      <w:r>
        <w:rPr>
          <w:rFonts w:ascii="Times New Roman"/>
          <w:b w:val="false"/>
          <w:i w:val="false"/>
          <w:color w:val="000000"/>
          <w:sz w:val="28"/>
        </w:rPr>
        <w:t xml:space="preserve">
      Құжаттаманы басқару қызметi жоқ ұйымдарда құжаттаманы басқару үшiн жауапкершiлiк лауазымды адамдардың бiрiне жүктелiп, оған осы жұмысты атқаратыны үшiн қосымша ақы төленедi. </w:t>
      </w:r>
      <w:r>
        <w:br/>
      </w:r>
      <w:r>
        <w:rPr>
          <w:rFonts w:ascii="Times New Roman"/>
          <w:b w:val="false"/>
          <w:i w:val="false"/>
          <w:color w:val="000000"/>
          <w:sz w:val="28"/>
        </w:rPr>
        <w:t xml:space="preserve">
      1.3. Құжаттаманы басқару қызметi қызметкерлерiнiң санын айқындау үшiн өндiрiстiк кәсiпорындардың экономикалық және әкiмшiлiк-шаруашылық қызметтерiнде iстейтiн қызметшiлер санының салааралық үлгi нормативтерi негiзiнде жасалатын қызметкерлер санының салалық нормативтерi және Іс жүргізу қызметi жөнiндегi жұмысқа арналған iрiлендiрiлген уақыт нормативтерi қолданылады (5-қосымшаны қараңыз). </w:t>
      </w:r>
      <w:r>
        <w:br/>
      </w:r>
      <w:r>
        <w:rPr>
          <w:rFonts w:ascii="Times New Roman"/>
          <w:b w:val="false"/>
          <w:i w:val="false"/>
          <w:color w:val="000000"/>
          <w:sz w:val="28"/>
        </w:rPr>
        <w:t xml:space="preserve">
      1.4. Құжаттаманы басқару қызметiнiң жұмысы осы қызмет туралы ережемен реттелiп отырады. Ол осы үлгi ереже негiзiнде жасалады. Қызмет қызметкерлерiнiң жұмысы лауазымдық нұсқаулар арқылы реттелiп отырады. Олар еңбектiң ұтымды бөлiсiлуiн баянды етедi. Қызметкерлерге мiндеттердiң тең жүктелуiн, жұмыстың орындалуының күрделiлігіне және орындаушылардың бiлiктiлiгiне қарай бөлiнуiн көздейдi. Лауазымдық нұсқауларды негiзгi ережелер деректерiнiң талаптарын ескере отырып, лауазымдардың бiлiктiлiк анықтамалығын, лауазымды қызметшiлердiң бiрыңғай номенклатурасы негiзiнде құжаттаманы басқару қызметi жасайды және оны ұйымның басшысы бекiтедi. Құжаттаманы басқару қызметi қызметкерлерiнiң функциялары мен мiндеттерi өзгерген жағдайда лауазымдық нұсқаулар қайта қаралады. </w:t>
      </w:r>
      <w:r>
        <w:br/>
      </w:r>
      <w:r>
        <w:rPr>
          <w:rFonts w:ascii="Times New Roman"/>
          <w:b w:val="false"/>
          <w:i w:val="false"/>
          <w:color w:val="000000"/>
          <w:sz w:val="28"/>
        </w:rPr>
        <w:t xml:space="preserve">
      Құжаттаманы басқару қызметi қызметкерлерiнің лауазымдарының атаулары жұмысшылар кәсiптерiнiң, басшылар, мамандар, қызметшiлер лауазымдарының қолданылып жүрген классификаторына сәйкес белгіленеді. </w:t>
      </w:r>
      <w:r>
        <w:br/>
      </w:r>
      <w:r>
        <w:rPr>
          <w:rFonts w:ascii="Times New Roman"/>
          <w:b w:val="false"/>
          <w:i w:val="false"/>
          <w:color w:val="000000"/>
          <w:sz w:val="28"/>
        </w:rPr>
        <w:t xml:space="preserve">
      1.5. Құжаттаманы, басқару қызметі өзiнiң қызметiнде Қазақстан Республикасының мемлекеттiк өкiмет және басқару органдарының заңдық және өзге де нормативтік-хұқылық актiлерiн, басқарудың жоғары органдары мен өз ұйымының өкiмдiк құжаттарын, мемлекеттік архив қызметінің осы негізгі ережелерін, нұсқаулықтарын, әдiстемелiк ұсыныстарын, құжаттау мен құжаттаманы басқару мәселелерi жөніндегi қолданылып жүрген басқа да нормативтердi және осы талаптарды басшылыққа алады. </w:t>
      </w:r>
      <w:r>
        <w:br/>
      </w:r>
      <w:r>
        <w:rPr>
          <w:rFonts w:ascii="Times New Roman"/>
          <w:b w:val="false"/>
          <w:i w:val="false"/>
          <w:color w:val="000000"/>
          <w:sz w:val="28"/>
        </w:rPr>
        <w:t xml:space="preserve">
      1.6. Құжаттаманы басқару қызметiн тиiстi профильдегі жоғары немесе арнаулы орта бiлімі бар мамандар басқаруға тиiс. </w:t>
      </w:r>
      <w:r>
        <w:br/>
      </w:r>
      <w:r>
        <w:rPr>
          <w:rFonts w:ascii="Times New Roman"/>
          <w:b w:val="false"/>
          <w:i w:val="false"/>
          <w:color w:val="000000"/>
          <w:sz w:val="28"/>
        </w:rPr>
        <w:t xml:space="preserve">
      1.7. Құжаттаманы басқару қызметінің өз атауы таңбаланған дөңгелек мөрі болады. </w:t>
      </w:r>
    </w:p>
    <w:p>
      <w:pPr>
        <w:spacing w:after="0"/>
        <w:ind w:left="0"/>
        <w:jc w:val="both"/>
      </w:pPr>
      <w:r>
        <w:rPr>
          <w:rFonts w:ascii="Times New Roman"/>
          <w:b/>
          <w:i w:val="false"/>
          <w:color w:val="000000"/>
          <w:sz w:val="28"/>
        </w:rPr>
        <w:t xml:space="preserve">                    2. Құжаттаманы басқару қызметiнiң </w:t>
      </w:r>
      <w:r>
        <w:br/>
      </w:r>
      <w:r>
        <w:rPr>
          <w:rFonts w:ascii="Times New Roman"/>
          <w:b w:val="false"/>
          <w:i w:val="false"/>
          <w:color w:val="000000"/>
          <w:sz w:val="28"/>
        </w:rPr>
        <w:t>
</w:t>
      </w:r>
      <w:r>
        <w:rPr>
          <w:rFonts w:ascii="Times New Roman"/>
          <w:b/>
          <w:i w:val="false"/>
          <w:color w:val="000000"/>
          <w:sz w:val="28"/>
        </w:rPr>
        <w:t xml:space="preserve">                        мақсаттары мен мiндеттерi </w:t>
      </w:r>
    </w:p>
    <w:p>
      <w:pPr>
        <w:spacing w:after="0"/>
        <w:ind w:left="0"/>
        <w:jc w:val="both"/>
      </w:pPr>
      <w:r>
        <w:rPr>
          <w:rFonts w:ascii="Times New Roman"/>
          <w:b w:val="false"/>
          <w:i w:val="false"/>
          <w:color w:val="000000"/>
          <w:sz w:val="28"/>
        </w:rPr>
        <w:t xml:space="preserve">      2.1. Құжаттаманы басқару қызметiнiң негiзгi мақсаты құжаттау мен құжаттаманы басқаруды ұйымдастыру жөнiндегi жұмыстарды ұйымдастыру, басқару, үйлестiру, бақылау және жүзеге асыру болып табылады. Құжаттаманы басқару қызметi өз мақсаттарын көздей отырып мынадай мiндеттердi шешедi: </w:t>
      </w:r>
      <w:r>
        <w:br/>
      </w:r>
      <w:r>
        <w:rPr>
          <w:rFonts w:ascii="Times New Roman"/>
          <w:b w:val="false"/>
          <w:i w:val="false"/>
          <w:color w:val="000000"/>
          <w:sz w:val="28"/>
        </w:rPr>
        <w:t xml:space="preserve">
      2.1.1. Құжаттармен жұмыс iстеудiң түрлерi мен әдiстерiн жетілдіру; </w:t>
      </w:r>
      <w:r>
        <w:br/>
      </w:r>
      <w:r>
        <w:rPr>
          <w:rFonts w:ascii="Times New Roman"/>
          <w:b w:val="false"/>
          <w:i w:val="false"/>
          <w:color w:val="000000"/>
          <w:sz w:val="28"/>
        </w:rPr>
        <w:t xml:space="preserve">
      2.1.2. Құжаттаудың құжаттармен жұмыс iстеудi ұйымдастырудың, ақпараттық-iздестiру жүйелерiнiң, құжаттарды орындауды бақылаудың және қолданылып отырған нормативтерге сәйкес ведомстволық архивке беруге әзiрлеудiң бiрыңғай тәртiбiн қамтамасыз ету; </w:t>
      </w:r>
      <w:r>
        <w:br/>
      </w:r>
      <w:r>
        <w:rPr>
          <w:rFonts w:ascii="Times New Roman"/>
          <w:b w:val="false"/>
          <w:i w:val="false"/>
          <w:color w:val="000000"/>
          <w:sz w:val="28"/>
        </w:rPr>
        <w:t xml:space="preserve">
      2.1.3. Құжаттар айналымын, құжаттар нысандарының санын және олардың нысандарын қысқарту; </w:t>
      </w:r>
      <w:r>
        <w:br/>
      </w:r>
      <w:r>
        <w:rPr>
          <w:rFonts w:ascii="Times New Roman"/>
          <w:b w:val="false"/>
          <w:i w:val="false"/>
          <w:color w:val="000000"/>
          <w:sz w:val="28"/>
        </w:rPr>
        <w:t xml:space="preserve">
      2.1.4. Ұйымда және ведомствоға қарайтын жүйеде (ведомствоға қарайтын жүйесi бар ұйымдар үшiн) құжаттау мен құжаттаманы басқаруды жетiлдiру, ұйымның қызметiн жүзеге асыруға бағытталған есептеу және ұйымдық жұмыс техникасын қолдану негізiнде құжаттаманы басқарудың прогрестiк технологияларын жетiлдiру жөнiндегi нормативтiк және әдiстемелiк құжаттамаларды жасап, енгiзу. </w:t>
      </w:r>
    </w:p>
    <w:p>
      <w:pPr>
        <w:spacing w:after="0"/>
        <w:ind w:left="0"/>
        <w:jc w:val="both"/>
      </w:pPr>
      <w:r>
        <w:rPr>
          <w:rFonts w:ascii="Times New Roman"/>
          <w:b/>
          <w:i w:val="false"/>
          <w:color w:val="000000"/>
          <w:sz w:val="28"/>
        </w:rPr>
        <w:t xml:space="preserve">       3. Құжаттаманы басқару қызметiнiң мiндеттерi </w:t>
      </w:r>
    </w:p>
    <w:p>
      <w:pPr>
        <w:spacing w:after="0"/>
        <w:ind w:left="0"/>
        <w:jc w:val="both"/>
      </w:pPr>
      <w:r>
        <w:rPr>
          <w:rFonts w:ascii="Times New Roman"/>
          <w:b w:val="false"/>
          <w:i w:val="false"/>
          <w:color w:val="000000"/>
          <w:sz w:val="28"/>
        </w:rPr>
        <w:t xml:space="preserve">      3.1. Құжаттаманы басқару қызметi өзiне жүктелген мiндеттерге сәйкес мынадай қызметтердi атқарады: </w:t>
      </w:r>
      <w:r>
        <w:br/>
      </w:r>
      <w:r>
        <w:rPr>
          <w:rFonts w:ascii="Times New Roman"/>
          <w:b w:val="false"/>
          <w:i w:val="false"/>
          <w:color w:val="000000"/>
          <w:sz w:val="28"/>
        </w:rPr>
        <w:t xml:space="preserve">
      3.1.1. Ұйым құжаттарының бiр iзге түсiрiлген нысандарының табельдерi мен альбомын жасау, енгiзу және жүргiзу, оларға өзгерiстер енгiзу; </w:t>
      </w:r>
      <w:r>
        <w:br/>
      </w:r>
      <w:r>
        <w:rPr>
          <w:rFonts w:ascii="Times New Roman"/>
          <w:b w:val="false"/>
          <w:i w:val="false"/>
          <w:color w:val="000000"/>
          <w:sz w:val="28"/>
        </w:rPr>
        <w:t xml:space="preserve">
      3.1.2. Құжаттарды экспедициялық өңдеу, тiркеу және құжаттар жөніндегі есеп-анықтамалық жұмысын жүргiзу; </w:t>
      </w:r>
      <w:r>
        <w:br/>
      </w:r>
      <w:r>
        <w:rPr>
          <w:rFonts w:ascii="Times New Roman"/>
          <w:b w:val="false"/>
          <w:i w:val="false"/>
          <w:color w:val="000000"/>
          <w:sz w:val="28"/>
        </w:rPr>
        <w:t xml:space="preserve">
      3.1.3. Келіп түскен құжаттардың дер кезінде қаралып, басшыға баяндалуына әзірленуін ұйымдастыру, басшының қол қоюына ұсынылатын құжаттардың дұрыс ресімделуін бақылауды жүзеге асыру; </w:t>
      </w:r>
      <w:r>
        <w:br/>
      </w:r>
      <w:r>
        <w:rPr>
          <w:rFonts w:ascii="Times New Roman"/>
          <w:b w:val="false"/>
          <w:i w:val="false"/>
          <w:color w:val="000000"/>
          <w:sz w:val="28"/>
        </w:rPr>
        <w:t xml:space="preserve">
      3.1.4. Құжаттардың орындалу барысын, құжаттардың белгіленген мерзімде өтуін, ресімделуін, орындалуын бақылауды реттеу, құжаттардың орындалуының барысы мен нәтижелері туралы мәліметтерді қорыту, осы мәселелер жөнінде басшыларға үнемі хабарлап отыру; </w:t>
      </w:r>
      <w:r>
        <w:br/>
      </w:r>
      <w:r>
        <w:rPr>
          <w:rFonts w:ascii="Times New Roman"/>
          <w:b w:val="false"/>
          <w:i w:val="false"/>
          <w:color w:val="000000"/>
          <w:sz w:val="28"/>
        </w:rPr>
        <w:t xml:space="preserve">
      3.1.5. Құжаттардың машинаға жазып әзiрленуiн, көшiрiлiп, жедел көбейтiлуін ұйымдастыру, құжаттардың бланкілерін жасау және жобалау; </w:t>
      </w:r>
      <w:r>
        <w:br/>
      </w:r>
      <w:r>
        <w:rPr>
          <w:rFonts w:ascii="Times New Roman"/>
          <w:b w:val="false"/>
          <w:i w:val="false"/>
          <w:color w:val="000000"/>
          <w:sz w:val="28"/>
        </w:rPr>
        <w:t xml:space="preserve">
      3.1.6. Ұйым iстерiнiң номенклатурасын жасау, iстердiң сақталуын және құжаттық ақпараттың жедел пайдаланылуын қамтамасыз ету; </w:t>
      </w:r>
      <w:r>
        <w:br/>
      </w:r>
      <w:r>
        <w:rPr>
          <w:rFonts w:ascii="Times New Roman"/>
          <w:b w:val="false"/>
          <w:i w:val="false"/>
          <w:color w:val="000000"/>
          <w:sz w:val="28"/>
        </w:rPr>
        <w:t xml:space="preserve">
      3.1.7. Азаматтардың хаттарын, өтiнiштерi мен шағымдарын қарау жөнiндегi құжаттау және құжаттаманы басқару процестерiн ұйымдастыру; </w:t>
      </w:r>
      <w:r>
        <w:br/>
      </w:r>
      <w:r>
        <w:rPr>
          <w:rFonts w:ascii="Times New Roman"/>
          <w:b w:val="false"/>
          <w:i w:val="false"/>
          <w:color w:val="000000"/>
          <w:sz w:val="28"/>
        </w:rPr>
        <w:t xml:space="preserve">
      3.1.8. Құрылымдық бөлiмшелерде құжаттармен жұмыс iстелуiн бақылауды ұйымдастыру; </w:t>
      </w:r>
      <w:r>
        <w:br/>
      </w:r>
      <w:r>
        <w:rPr>
          <w:rFonts w:ascii="Times New Roman"/>
          <w:b w:val="false"/>
          <w:i w:val="false"/>
          <w:color w:val="000000"/>
          <w:sz w:val="28"/>
        </w:rPr>
        <w:t xml:space="preserve">
      3.1.9. Тиiстi құрылымдық бөлiмшелермен бiрлесе отырып құжаттармен жұмыс iстеудiң нысандары мен әдiстерiн жетiлдiру, сондай-ақ орындаушылық тәртiптi күшейту жөнiндегi шараларды белгiлеу; </w:t>
      </w:r>
      <w:r>
        <w:br/>
      </w:r>
      <w:r>
        <w:rPr>
          <w:rFonts w:ascii="Times New Roman"/>
          <w:b w:val="false"/>
          <w:i w:val="false"/>
          <w:color w:val="000000"/>
          <w:sz w:val="28"/>
        </w:rPr>
        <w:t xml:space="preserve">
      3.1.10. Құрылымдық бөлiмшелердiң архивке тапсырылатын iстердi дұрыс ресiмдеп, қалыптастыруын бақылауды жүзеге асыру; </w:t>
      </w:r>
      <w:r>
        <w:br/>
      </w:r>
      <w:r>
        <w:rPr>
          <w:rFonts w:ascii="Times New Roman"/>
          <w:b w:val="false"/>
          <w:i w:val="false"/>
          <w:color w:val="000000"/>
          <w:sz w:val="28"/>
        </w:rPr>
        <w:t xml:space="preserve">
      3.1.11. Қазақстан Республикасының қолданылып жүрген нормативтiк-хұқылық актiлерiне, мемлекеттiк архив қызметi мекемелерiнiң ережелерiне, нұсқауларына және әдiстемелiк ұсыныстарына сәйкес архивтiң жұмысын ұйымдастыру; </w:t>
      </w:r>
      <w:r>
        <w:br/>
      </w:r>
      <w:r>
        <w:rPr>
          <w:rFonts w:ascii="Times New Roman"/>
          <w:b w:val="false"/>
          <w:i w:val="false"/>
          <w:color w:val="000000"/>
          <w:sz w:val="28"/>
        </w:rPr>
        <w:t xml:space="preserve">
      3.1.12. Құжаттаманы басқару қызметi мен ведомстволық архив қызметкерлерiнiң бiлiктiлiгiн арттыру, құжаттаманы басқару қызметiнiң құзырына қатысты мәселелер жөнiнде кеңестер мен консультациялар өткiзу; </w:t>
      </w:r>
      <w:r>
        <w:br/>
      </w:r>
      <w:r>
        <w:rPr>
          <w:rFonts w:ascii="Times New Roman"/>
          <w:b w:val="false"/>
          <w:i w:val="false"/>
          <w:color w:val="000000"/>
          <w:sz w:val="28"/>
        </w:rPr>
        <w:t xml:space="preserve">
      3.1.13. Құжаттаманы басқару қызметi қызметкерлерiнiң жұмыс орындарын, автоматтандырылған жұмыс орындарын (АЖО), еңбек жағдайларын ұйымдастыру. </w:t>
      </w:r>
    </w:p>
    <w:p>
      <w:pPr>
        <w:spacing w:after="0"/>
        <w:ind w:left="0"/>
        <w:jc w:val="both"/>
      </w:pPr>
      <w:r>
        <w:rPr>
          <w:rFonts w:ascii="Times New Roman"/>
          <w:b/>
          <w:i w:val="false"/>
          <w:color w:val="000000"/>
          <w:sz w:val="28"/>
        </w:rPr>
        <w:t xml:space="preserve">                  4. Құжаттаманы басқару қызметінің </w:t>
      </w:r>
      <w:r>
        <w:br/>
      </w:r>
      <w:r>
        <w:rPr>
          <w:rFonts w:ascii="Times New Roman"/>
          <w:b w:val="false"/>
          <w:i w:val="false"/>
          <w:color w:val="000000"/>
          <w:sz w:val="28"/>
        </w:rPr>
        <w:t>
</w:t>
      </w:r>
      <w:r>
        <w:rPr>
          <w:rFonts w:ascii="Times New Roman"/>
          <w:b/>
          <w:i w:val="false"/>
          <w:color w:val="000000"/>
          <w:sz w:val="28"/>
        </w:rPr>
        <w:t xml:space="preserve">                     хұқылары мен жауапкершiлiгi </w:t>
      </w:r>
    </w:p>
    <w:p>
      <w:pPr>
        <w:spacing w:after="0"/>
        <w:ind w:left="0"/>
        <w:jc w:val="both"/>
      </w:pPr>
      <w:r>
        <w:rPr>
          <w:rFonts w:ascii="Times New Roman"/>
          <w:b w:val="false"/>
          <w:i w:val="false"/>
          <w:color w:val="000000"/>
          <w:sz w:val="28"/>
        </w:rPr>
        <w:t xml:space="preserve">      4.1. Құжаттаманы басқару қызметiнiң мынадай хұқылары бар: </w:t>
      </w:r>
      <w:r>
        <w:br/>
      </w:r>
      <w:r>
        <w:rPr>
          <w:rFonts w:ascii="Times New Roman"/>
          <w:b w:val="false"/>
          <w:i w:val="false"/>
          <w:color w:val="000000"/>
          <w:sz w:val="28"/>
        </w:rPr>
        <w:t xml:space="preserve">
      4.1.1. Ұйымда және ведомствоға қарайтын жүйеде (ведомствоға қарайтын жүйесi бар ұйымдар үшiн) басы артық құжаттық ақпараттардың қысқартылуына шаралар қолдану және бақылауды жүзеге асыру; </w:t>
      </w:r>
      <w:r>
        <w:br/>
      </w:r>
      <w:r>
        <w:rPr>
          <w:rFonts w:ascii="Times New Roman"/>
          <w:b w:val="false"/>
          <w:i w:val="false"/>
          <w:color w:val="000000"/>
          <w:sz w:val="28"/>
        </w:rPr>
        <w:t xml:space="preserve">
      4.1.2. Құрылымдық бөлiмшелер басшыларының ұйымда құжаттармен жұмыс iстеудiң белгiленген ережелерiн орындауын бақылау және талап ету; </w:t>
      </w:r>
      <w:r>
        <w:br/>
      </w:r>
      <w:r>
        <w:rPr>
          <w:rFonts w:ascii="Times New Roman"/>
          <w:b w:val="false"/>
          <w:i w:val="false"/>
          <w:color w:val="000000"/>
          <w:sz w:val="28"/>
        </w:rPr>
        <w:t xml:space="preserve">
      4.1.3. Құрылымдық бөлiмшелер мен ұйымдардан құжаттаманы басқару қызметінің жұмысына арналған қажетті мәліметтерді сұратып алу; </w:t>
      </w:r>
      <w:r>
        <w:br/>
      </w:r>
      <w:r>
        <w:rPr>
          <w:rFonts w:ascii="Times New Roman"/>
          <w:b w:val="false"/>
          <w:i w:val="false"/>
          <w:color w:val="000000"/>
          <w:sz w:val="28"/>
        </w:rPr>
        <w:t xml:space="preserve">
      4.1.4. Құрылымдық бөлiмшелерде құжаттау және құжаттармен жұмыс істеудің ұйымдастырылуын тексеру және тексерістің қорытындыларын тиісті шаралар қолдану үшін құрылымдық бөлімшелердiң басшыларына жеткiзiп отыру; </w:t>
      </w:r>
      <w:r>
        <w:br/>
      </w:r>
      <w:r>
        <w:rPr>
          <w:rFonts w:ascii="Times New Roman"/>
          <w:b w:val="false"/>
          <w:i w:val="false"/>
          <w:color w:val="000000"/>
          <w:sz w:val="28"/>
        </w:rPr>
        <w:t xml:space="preserve">
      4.1.5. Басшылықтың тапсыруы бойынша құжаттардың жобаларын әзiрлеу iсiне құрылымдық бөлiмшелердiң мамандарын белгiленген ретпен тарту; </w:t>
      </w:r>
      <w:r>
        <w:br/>
      </w:r>
      <w:r>
        <w:rPr>
          <w:rFonts w:ascii="Times New Roman"/>
          <w:b w:val="false"/>
          <w:i w:val="false"/>
          <w:color w:val="000000"/>
          <w:sz w:val="28"/>
        </w:rPr>
        <w:t xml:space="preserve">
      4.1.6. Белгiленген талаптар бұзылса әзiрлеген құжаттарды өңдеу үшiн орындаушыларға қайтару; </w:t>
      </w:r>
      <w:r>
        <w:br/>
      </w:r>
      <w:r>
        <w:rPr>
          <w:rFonts w:ascii="Times New Roman"/>
          <w:b w:val="false"/>
          <w:i w:val="false"/>
          <w:color w:val="000000"/>
          <w:sz w:val="28"/>
        </w:rPr>
        <w:t xml:space="preserve">
      4.1.7. Есептеу орталығымен бiрлесе отырып автоматтандыруға жататын құжаттау мен құжаттаманы басқарудың мiндеттерiн айқындау; </w:t>
      </w:r>
      <w:r>
        <w:br/>
      </w:r>
      <w:r>
        <w:rPr>
          <w:rFonts w:ascii="Times New Roman"/>
          <w:b w:val="false"/>
          <w:i w:val="false"/>
          <w:color w:val="000000"/>
          <w:sz w:val="28"/>
        </w:rPr>
        <w:t xml:space="preserve">
      4.1.8 Өз құзырына жататын шеңберде құжаттарға қол қою және рұқсат белгi соғу; </w:t>
      </w:r>
      <w:r>
        <w:br/>
      </w:r>
      <w:r>
        <w:rPr>
          <w:rFonts w:ascii="Times New Roman"/>
          <w:b w:val="false"/>
          <w:i w:val="false"/>
          <w:color w:val="000000"/>
          <w:sz w:val="28"/>
        </w:rPr>
        <w:t xml:space="preserve">
      4.1.9. Құжаттаманы басқару қызметiнiң құрылымдық бөлiмшелерi туралы ережелер және олардың қызметкерлерiнiң лауазымдық нұсқауларын жасау; </w:t>
      </w:r>
      <w:r>
        <w:br/>
      </w:r>
      <w:r>
        <w:rPr>
          <w:rFonts w:ascii="Times New Roman"/>
          <w:b w:val="false"/>
          <w:i w:val="false"/>
          <w:color w:val="000000"/>
          <w:sz w:val="28"/>
        </w:rPr>
        <w:t xml:space="preserve">
      4.1.10. Бөлiмшелер мен лауазымды адамдардың құжаттармен жұмыс iстеудiң белгiленген ережелерiн бұзған барлық жағдайларында әкiмшiлiк шаралар қолдану туралы ұйымның басшылығына ұсыныстар енгiзу; </w:t>
      </w:r>
      <w:r>
        <w:br/>
      </w:r>
      <w:r>
        <w:rPr>
          <w:rFonts w:ascii="Times New Roman"/>
          <w:b w:val="false"/>
          <w:i w:val="false"/>
          <w:color w:val="000000"/>
          <w:sz w:val="28"/>
        </w:rPr>
        <w:t xml:space="preserve">
      4.1.11. Құжаттармен жұмыс iстеудiң жайына, сондай-ақ құжаттармен жұмыс iстеудiң нысандары мен әдiстерiн жетiлдiруге қатысты мәселелердi ұйым басшылығының талқылауына қатысып отыру; </w:t>
      </w:r>
      <w:r>
        <w:br/>
      </w:r>
      <w:r>
        <w:rPr>
          <w:rFonts w:ascii="Times New Roman"/>
          <w:b w:val="false"/>
          <w:i w:val="false"/>
          <w:color w:val="000000"/>
          <w:sz w:val="28"/>
        </w:rPr>
        <w:t xml:space="preserve">
      4.1.12. Құжаттаманы басқару қызметiнiң қызметкерлерiн тағайындау, қызметiн ауыстыру және қызметтен шығару, оларды ынталандыру және оларға жазалар беру туралы басшылықтың қарауына ұсыныстар енгiзу. </w:t>
      </w:r>
      <w:r>
        <w:br/>
      </w:r>
      <w:r>
        <w:rPr>
          <w:rFonts w:ascii="Times New Roman"/>
          <w:b w:val="false"/>
          <w:i w:val="false"/>
          <w:color w:val="000000"/>
          <w:sz w:val="28"/>
        </w:rPr>
        <w:t xml:space="preserve">
      4.2. Құжаттаманы басқару қызметi мыналар үшiн жауапты: </w:t>
      </w:r>
      <w:r>
        <w:br/>
      </w:r>
      <w:r>
        <w:rPr>
          <w:rFonts w:ascii="Times New Roman"/>
          <w:b w:val="false"/>
          <w:i w:val="false"/>
          <w:color w:val="000000"/>
          <w:sz w:val="28"/>
        </w:rPr>
        <w:t xml:space="preserve">
      4.2.1. Ұйымдағы құжаттармен жұмыс істеудің белгіленген тәртібін қамтамасыз ету; </w:t>
      </w:r>
      <w:r>
        <w:br/>
      </w:r>
      <w:r>
        <w:rPr>
          <w:rFonts w:ascii="Times New Roman"/>
          <w:b w:val="false"/>
          <w:i w:val="false"/>
          <w:color w:val="000000"/>
          <w:sz w:val="28"/>
        </w:rPr>
        <w:t xml:space="preserve">
      4.2.2. Құжаттаманы басқару қызметі басшыларының нұсқаулары мен тапсырмаларын орындау және осы қызмет қызметкерлерінің қажетті еңбек жағдайларын сақтау. </w:t>
      </w:r>
    </w:p>
    <w:p>
      <w:pPr>
        <w:spacing w:after="0"/>
        <w:ind w:left="0"/>
        <w:jc w:val="both"/>
      </w:pPr>
      <w:r>
        <w:rPr>
          <w:rFonts w:ascii="Times New Roman"/>
          <w:b/>
          <w:i w:val="false"/>
          <w:color w:val="000000"/>
          <w:sz w:val="28"/>
        </w:rPr>
        <w:t xml:space="preserve">              5. Құжаттаманы басқару қызметінің басқа да </w:t>
      </w:r>
      <w:r>
        <w:br/>
      </w:r>
      <w:r>
        <w:rPr>
          <w:rFonts w:ascii="Times New Roman"/>
          <w:b w:val="false"/>
          <w:i w:val="false"/>
          <w:color w:val="000000"/>
          <w:sz w:val="28"/>
        </w:rPr>
        <w:t>
</w:t>
      </w:r>
      <w:r>
        <w:rPr>
          <w:rFonts w:ascii="Times New Roman"/>
          <w:b/>
          <w:i w:val="false"/>
          <w:color w:val="000000"/>
          <w:sz w:val="28"/>
        </w:rPr>
        <w:t xml:space="preserve">              құрылымдық бөлімшелермен өзара қатынастары </w:t>
      </w:r>
    </w:p>
    <w:p>
      <w:pPr>
        <w:spacing w:after="0"/>
        <w:ind w:left="0"/>
        <w:jc w:val="both"/>
      </w:pPr>
      <w:r>
        <w:rPr>
          <w:rFonts w:ascii="Times New Roman"/>
          <w:b w:val="false"/>
          <w:i w:val="false"/>
          <w:color w:val="000000"/>
          <w:sz w:val="28"/>
        </w:rPr>
        <w:t xml:space="preserve">     Құжаттаманы басқару қызметі мыналармен: </w:t>
      </w:r>
      <w:r>
        <w:br/>
      </w:r>
      <w:r>
        <w:rPr>
          <w:rFonts w:ascii="Times New Roman"/>
          <w:b w:val="false"/>
          <w:i w:val="false"/>
          <w:color w:val="000000"/>
          <w:sz w:val="28"/>
        </w:rPr>
        <w:t xml:space="preserve">
     5.1. Құжаттау және құжаттармен жұмыс істеу мәселелері жөнінде </w:t>
      </w:r>
      <w:r>
        <w:br/>
      </w:r>
      <w:r>
        <w:rPr>
          <w:rFonts w:ascii="Times New Roman"/>
          <w:b w:val="false"/>
          <w:i w:val="false"/>
          <w:color w:val="000000"/>
          <w:sz w:val="28"/>
        </w:rPr>
        <w:t xml:space="preserve">
- ұйымның құрылымдық бөлімшелерімен; </w:t>
      </w:r>
      <w:r>
        <w:br/>
      </w:r>
      <w:r>
        <w:rPr>
          <w:rFonts w:ascii="Times New Roman"/>
          <w:b w:val="false"/>
          <w:i w:val="false"/>
          <w:color w:val="000000"/>
          <w:sz w:val="28"/>
        </w:rPr>
        <w:t xml:space="preserve">
     5.2. Хұқылық мәселелері жөнінде құжаттарды әзірлеуге </w:t>
      </w:r>
      <w:r>
        <w:br/>
      </w:r>
      <w:r>
        <w:rPr>
          <w:rFonts w:ascii="Times New Roman"/>
          <w:b w:val="false"/>
          <w:i w:val="false"/>
          <w:color w:val="000000"/>
          <w:sz w:val="28"/>
        </w:rPr>
        <w:t xml:space="preserve">
байланысты заң қызметінен; </w:t>
      </w:r>
      <w:r>
        <w:br/>
      </w:r>
      <w:r>
        <w:rPr>
          <w:rFonts w:ascii="Times New Roman"/>
          <w:b w:val="false"/>
          <w:i w:val="false"/>
          <w:color w:val="000000"/>
          <w:sz w:val="28"/>
        </w:rPr>
        <w:t xml:space="preserve">
     5.3. Құжаттаманы басқару қызметі кадрларын іріктеп алу және орналастыру, есептеу және ұйымдастыру техникасы кеңінен пайдаланылатын жағдайда олардың мамандығын арттыру, еңбектің ғылыми негізде ұйымдастырумен байланысты шараларды белгілеп, жүзеге асыру, құжаттармен жұмыс істеудің стилін және әдістерін жетілдіру мәселелері жөнінде - кадр, еңбек және жалақы қызметтерімен және тиісті ғылыми-зерттеу ұйымдарымен; </w:t>
      </w:r>
      <w:r>
        <w:br/>
      </w:r>
      <w:r>
        <w:rPr>
          <w:rFonts w:ascii="Times New Roman"/>
          <w:b w:val="false"/>
          <w:i w:val="false"/>
          <w:color w:val="000000"/>
          <w:sz w:val="28"/>
        </w:rPr>
        <w:t xml:space="preserve">
      5.4. Ұйымдастыру және есептеу техникасы құралдарымен, құжаттардың бланкілерімен, кеңсе заттарымен қамтамасыз етуі қызмет қызметкерлерінің тұрмыстық қажеттерін өтеу мәселелері жөнінде - материалдық-техникалық жабдықтау және шаруашылық қызметін көрсету қызметтерімен; </w:t>
      </w:r>
      <w:r>
        <w:br/>
      </w:r>
      <w:r>
        <w:rPr>
          <w:rFonts w:ascii="Times New Roman"/>
          <w:b w:val="false"/>
          <w:i w:val="false"/>
          <w:color w:val="000000"/>
          <w:sz w:val="28"/>
        </w:rPr>
        <w:t xml:space="preserve">
     5.5. Электронды есептеу техникасы құралдарын қолдана отырып жаңа ақпараттық технологияларды белгілеп, енгізу және құжаттармен жұмыс істеу жөніндегі талаптарды сақтау мәселелері жөнінде - есептеу орталығымен өзара іс-қимыл жасап отырады. </w:t>
      </w:r>
    </w:p>
    <w:p>
      <w:pPr>
        <w:spacing w:after="0"/>
        <w:ind w:left="0"/>
        <w:jc w:val="both"/>
      </w:pPr>
      <w:r>
        <w:rPr>
          <w:rFonts w:ascii="Times New Roman"/>
          <w:b w:val="false"/>
          <w:i w:val="false"/>
          <w:color w:val="000000"/>
          <w:sz w:val="28"/>
        </w:rPr>
        <w:t xml:space="preserve">1.7.тармаққа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Ведомствоның аты              Бекітемін </w:t>
      </w:r>
      <w:r>
        <w:br/>
      </w:r>
      <w:r>
        <w:rPr>
          <w:rFonts w:ascii="Times New Roman"/>
          <w:b w:val="false"/>
          <w:i w:val="false"/>
          <w:color w:val="000000"/>
          <w:sz w:val="28"/>
        </w:rPr>
        <w:t xml:space="preserve">
       Ұйымның аты            Ұйым басшысы қызметінің аты </w:t>
      </w:r>
      <w:r>
        <w:br/>
      </w:r>
      <w:r>
        <w:rPr>
          <w:rFonts w:ascii="Times New Roman"/>
          <w:b w:val="false"/>
          <w:i w:val="false"/>
          <w:color w:val="000000"/>
          <w:sz w:val="28"/>
        </w:rPr>
        <w:t xml:space="preserve">
          Акт                 қолы, толық жазылуы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00.00.00. </w:t>
      </w:r>
      <w:r>
        <w:br/>
      </w:r>
      <w:r>
        <w:rPr>
          <w:rFonts w:ascii="Times New Roman"/>
          <w:b w:val="false"/>
          <w:i w:val="false"/>
          <w:color w:val="000000"/>
          <w:sz w:val="28"/>
        </w:rPr>
        <w:t xml:space="preserve">
     __________N________ </w:t>
      </w:r>
      <w:r>
        <w:br/>
      </w:r>
      <w:r>
        <w:rPr>
          <w:rFonts w:ascii="Times New Roman"/>
          <w:b w:val="false"/>
          <w:i w:val="false"/>
          <w:color w:val="000000"/>
          <w:sz w:val="28"/>
        </w:rPr>
        <w:t xml:space="preserve">
        жасалған жері </w:t>
      </w:r>
    </w:p>
    <w:p>
      <w:pPr>
        <w:spacing w:after="0"/>
        <w:ind w:left="0"/>
        <w:jc w:val="both"/>
      </w:pPr>
      <w:r>
        <w:rPr>
          <w:rFonts w:ascii="Times New Roman"/>
          <w:b w:val="false"/>
          <w:i w:val="false"/>
          <w:color w:val="000000"/>
          <w:sz w:val="28"/>
        </w:rPr>
        <w:t xml:space="preserve">     Құжаттаманы басқару қызметі </w:t>
      </w:r>
      <w:r>
        <w:br/>
      </w:r>
      <w:r>
        <w:rPr>
          <w:rFonts w:ascii="Times New Roman"/>
          <w:b w:val="false"/>
          <w:i w:val="false"/>
          <w:color w:val="000000"/>
          <w:sz w:val="28"/>
        </w:rPr>
        <w:t xml:space="preserve">
     басшысы (құжаттаманы басқару </w:t>
      </w:r>
      <w:r>
        <w:br/>
      </w:r>
      <w:r>
        <w:rPr>
          <w:rFonts w:ascii="Times New Roman"/>
          <w:b w:val="false"/>
          <w:i w:val="false"/>
          <w:color w:val="000000"/>
          <w:sz w:val="28"/>
        </w:rPr>
        <w:t xml:space="preserve">
     үшін жауаптының) өзгерген </w:t>
      </w:r>
      <w:r>
        <w:br/>
      </w:r>
      <w:r>
        <w:rPr>
          <w:rFonts w:ascii="Times New Roman"/>
          <w:b w:val="false"/>
          <w:i w:val="false"/>
          <w:color w:val="000000"/>
          <w:sz w:val="28"/>
        </w:rPr>
        <w:t xml:space="preserve">
     кезде қабылдап алу өткізу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____________________________N____________бұйрығына сәйкес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өткізушінің тегі мен аты және қабылдап алушының тегі мен аты </w:t>
      </w:r>
      <w:r>
        <w:br/>
      </w:r>
      <w:r>
        <w:rPr>
          <w:rFonts w:ascii="Times New Roman"/>
          <w:b w:val="false"/>
          <w:i w:val="false"/>
          <w:color w:val="000000"/>
          <w:sz w:val="28"/>
        </w:rPr>
        <w:t xml:space="preserve">
     осы бұйрық негізінде құрылған комиссияның көз алдында _____ </w:t>
      </w:r>
      <w:r>
        <w:br/>
      </w:r>
      <w:r>
        <w:rPr>
          <w:rFonts w:ascii="Times New Roman"/>
          <w:b w:val="false"/>
          <w:i w:val="false"/>
          <w:color w:val="000000"/>
          <w:sz w:val="28"/>
        </w:rPr>
        <w:t xml:space="preserve">
     жылдардағы құжаттаманы басқару қызметінің құжаттарын және олар </w:t>
      </w:r>
      <w:r>
        <w:br/>
      </w:r>
      <w:r>
        <w:rPr>
          <w:rFonts w:ascii="Times New Roman"/>
          <w:b w:val="false"/>
          <w:i w:val="false"/>
          <w:color w:val="000000"/>
          <w:sz w:val="28"/>
        </w:rPr>
        <w:t xml:space="preserve">
     жөніндегі есеп-анықтама аппаратын өткізді. Ал ________________ </w:t>
      </w:r>
      <w:r>
        <w:br/>
      </w:r>
      <w:r>
        <w:rPr>
          <w:rFonts w:ascii="Times New Roman"/>
          <w:b w:val="false"/>
          <w:i w:val="false"/>
          <w:color w:val="000000"/>
          <w:sz w:val="28"/>
        </w:rPr>
        <w:t xml:space="preserve">
     қабылдап алды </w:t>
      </w:r>
      <w:r>
        <w:br/>
      </w:r>
      <w:r>
        <w:rPr>
          <w:rFonts w:ascii="Times New Roman"/>
          <w:b w:val="false"/>
          <w:i w:val="false"/>
          <w:color w:val="000000"/>
          <w:sz w:val="28"/>
        </w:rPr>
        <w:t xml:space="preserve">
     Комиссияның құрамы: төрағасы _________________________________ </w:t>
      </w:r>
      <w:r>
        <w:br/>
      </w:r>
      <w:r>
        <w:rPr>
          <w:rFonts w:ascii="Times New Roman"/>
          <w:b w:val="false"/>
          <w:i w:val="false"/>
          <w:color w:val="000000"/>
          <w:sz w:val="28"/>
        </w:rPr>
        <w:t xml:space="preserve">
                                        тегі және аты-жөні </w:t>
      </w:r>
      <w:r>
        <w:br/>
      </w:r>
      <w:r>
        <w:rPr>
          <w:rFonts w:ascii="Times New Roman"/>
          <w:b w:val="false"/>
          <w:i w:val="false"/>
          <w:color w:val="000000"/>
          <w:sz w:val="28"/>
        </w:rPr>
        <w:t xml:space="preserve">
     мүшелері _____________________________________________________ </w:t>
      </w:r>
      <w:r>
        <w:br/>
      </w:r>
      <w:r>
        <w:rPr>
          <w:rFonts w:ascii="Times New Roman"/>
          <w:b w:val="false"/>
          <w:i w:val="false"/>
          <w:color w:val="000000"/>
          <w:sz w:val="28"/>
        </w:rPr>
        <w:t xml:space="preserve">
                     тегі және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(тізімдеме)  істер(тізім-    қабылдап     сақтық қоры  ескертпе </w:t>
            </w:r>
            <w:r>
              <w:br/>
            </w:r>
            <w:r>
              <w:rPr>
                <w:rFonts w:ascii="Times New Roman"/>
                <w:b w:val="false"/>
                <w:i w:val="false"/>
                <w:color w:val="000000"/>
                <w:sz w:val="20"/>
              </w:rPr>
              <w:t xml:space="preserve">
нөмірі номенклату.  деме) номенкла. алынған      істерінің </w:t>
            </w:r>
            <w:r>
              <w:br/>
            </w:r>
            <w:r>
              <w:rPr>
                <w:rFonts w:ascii="Times New Roman"/>
                <w:b w:val="false"/>
                <w:i w:val="false"/>
                <w:color w:val="000000"/>
                <w:sz w:val="20"/>
              </w:rPr>
              <w:t xml:space="preserve">
       расының аты  турасы данала.  істердің     саны  </w:t>
            </w:r>
            <w:r>
              <w:br/>
            </w:r>
            <w:r>
              <w:rPr>
                <w:rFonts w:ascii="Times New Roman"/>
                <w:b w:val="false"/>
                <w:i w:val="false"/>
                <w:color w:val="000000"/>
                <w:sz w:val="20"/>
              </w:rPr>
              <w:t xml:space="preserve">
       мен нөмірі   рының саны      саны-сандық </w:t>
            </w:r>
            <w:r>
              <w:br/>
            </w:r>
            <w:r>
              <w:rPr>
                <w:rFonts w:ascii="Times New Roman"/>
                <w:b w:val="false"/>
                <w:i w:val="false"/>
                <w:color w:val="000000"/>
                <w:sz w:val="20"/>
              </w:rPr>
              <w:t xml:space="preserve">
                                    бөлгіші, ортақ </w:t>
            </w:r>
            <w:r>
              <w:br/>
            </w:r>
            <w:r>
              <w:rPr>
                <w:rFonts w:ascii="Times New Roman"/>
                <w:b w:val="false"/>
                <w:i w:val="false"/>
                <w:color w:val="000000"/>
                <w:sz w:val="20"/>
              </w:rPr>
              <w:t xml:space="preserve">
                                    бөлгіші-айы. </w:t>
            </w:r>
            <w:r>
              <w:br/>
            </w:r>
            <w:r>
              <w:rPr>
                <w:rFonts w:ascii="Times New Roman"/>
                <w:b w:val="false"/>
                <w:i w:val="false"/>
                <w:color w:val="000000"/>
                <w:sz w:val="20"/>
              </w:rPr>
              <w:t xml:space="preserve">
                                    рықша бағалы </w:t>
            </w:r>
            <w:r>
              <w:br/>
            </w:r>
            <w:r>
              <w:rPr>
                <w:rFonts w:ascii="Times New Roman"/>
                <w:b w:val="false"/>
                <w:i w:val="false"/>
                <w:color w:val="000000"/>
                <w:sz w:val="20"/>
              </w:rPr>
              <w:t xml:space="preserve">
                                    істердің саны </w:t>
            </w:r>
            <w:r>
              <w:br/>
            </w:r>
            <w:r>
              <w:rPr>
                <w:rFonts w:ascii="Times New Roman"/>
                <w:b w:val="false"/>
                <w:i w:val="false"/>
                <w:color w:val="000000"/>
                <w:sz w:val="20"/>
              </w:rPr>
              <w:t xml:space="preserve">
_______________________________________________________________________ </w:t>
            </w:r>
            <w:r>
              <w:br/>
            </w:r>
            <w:r>
              <w:rPr>
                <w:rFonts w:ascii="Times New Roman"/>
                <w:b w:val="false"/>
                <w:i w:val="false"/>
                <w:color w:val="000000"/>
                <w:sz w:val="20"/>
              </w:rPr>
              <w:t xml:space="preserve">
       1         2             3              4             5          6 </w:t>
            </w:r>
          </w:p>
        </w:tc>
      </w:tr>
    </w:tbl>
    <w:p>
      <w:pPr>
        <w:spacing w:after="0"/>
        <w:ind w:left="0"/>
        <w:jc w:val="both"/>
      </w:pPr>
      <w:r>
        <w:rPr>
          <w:rFonts w:ascii="Times New Roman"/>
          <w:b w:val="false"/>
          <w:i w:val="false"/>
          <w:color w:val="000000"/>
          <w:sz w:val="28"/>
        </w:rPr>
        <w:t xml:space="preserve">     Қорытындыда ________________________________________________ іс, </w:t>
      </w:r>
      <w:r>
        <w:br/>
      </w:r>
      <w:r>
        <w:rPr>
          <w:rFonts w:ascii="Times New Roman"/>
          <w:b w:val="false"/>
          <w:i w:val="false"/>
          <w:color w:val="000000"/>
          <w:sz w:val="28"/>
        </w:rPr>
        <w:t xml:space="preserve">
                             цифрмен және жазба түрде </w:t>
      </w:r>
      <w:r>
        <w:br/>
      </w:r>
      <w:r>
        <w:rPr>
          <w:rFonts w:ascii="Times New Roman"/>
          <w:b w:val="false"/>
          <w:i w:val="false"/>
          <w:color w:val="000000"/>
          <w:sz w:val="28"/>
        </w:rPr>
        <w:t xml:space="preserve">
     оның ішінде ___________________ айрықша бағалы істер,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________________________________________ сақтық қорының істері мен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__________________________ істердің (тізбектеменің) номенклатуралары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________________________________________ данада қабылдап алынды.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w:t>
      </w:r>
      <w:r>
        <w:br/>
      </w:r>
      <w:r>
        <w:rPr>
          <w:rFonts w:ascii="Times New Roman"/>
          <w:b w:val="false"/>
          <w:i w:val="false"/>
          <w:color w:val="000000"/>
          <w:sz w:val="28"/>
        </w:rPr>
        <w:t xml:space="preserve">
          Құжаттардың, сақтық қорының, істер (тізбектемелер) номенклатураларының </w:t>
      </w:r>
      <w:r>
        <w:br/>
      </w:r>
      <w:r>
        <w:rPr>
          <w:rFonts w:ascii="Times New Roman"/>
          <w:b w:val="false"/>
          <w:i w:val="false"/>
          <w:color w:val="000000"/>
          <w:sz w:val="28"/>
        </w:rPr>
        <w:t xml:space="preserve">
     жайы__________________________________________________________________ </w:t>
      </w:r>
      <w:r>
        <w:br/>
      </w:r>
      <w:r>
        <w:rPr>
          <w:rFonts w:ascii="Times New Roman"/>
          <w:b w:val="false"/>
          <w:i w:val="false"/>
          <w:color w:val="000000"/>
          <w:sz w:val="28"/>
        </w:rPr>
        <w:t xml:space="preserve">
                  жайын жалпы сипаттау </w:t>
      </w:r>
      <w:r>
        <w:br/>
      </w:r>
      <w:r>
        <w:rPr>
          <w:rFonts w:ascii="Times New Roman"/>
          <w:b w:val="false"/>
          <w:i w:val="false"/>
          <w:color w:val="000000"/>
          <w:sz w:val="28"/>
        </w:rPr>
        <w:t xml:space="preserve">
     мұнымен бірге мыналар өткізілді ______________________________________ </w:t>
      </w:r>
      <w:r>
        <w:br/>
      </w:r>
      <w:r>
        <w:rPr>
          <w:rFonts w:ascii="Times New Roman"/>
          <w:b w:val="false"/>
          <w:i w:val="false"/>
          <w:color w:val="000000"/>
          <w:sz w:val="28"/>
        </w:rPr>
        <w:t xml:space="preserve">
                                             ақпарат-іздестіру жүйелерінің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түрлері және олардың көлемі, жайы </w:t>
      </w:r>
      <w:r>
        <w:br/>
      </w:r>
      <w:r>
        <w:rPr>
          <w:rFonts w:ascii="Times New Roman"/>
          <w:b w:val="false"/>
          <w:i w:val="false"/>
          <w:color w:val="000000"/>
          <w:sz w:val="28"/>
        </w:rPr>
        <w:t xml:space="preserve">
     Құжаттармен жұмыс істеудің, оның ішінде архивтің жайы________________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жалпы сипаттама </w:t>
      </w:r>
      <w:r>
        <w:br/>
      </w:r>
      <w:r>
        <w:rPr>
          <w:rFonts w:ascii="Times New Roman"/>
          <w:b w:val="false"/>
          <w:i w:val="false"/>
          <w:color w:val="000000"/>
          <w:sz w:val="28"/>
        </w:rPr>
        <w:t>
 </w:t>
      </w:r>
      <w:r>
        <w:br/>
      </w:r>
      <w:r>
        <w:rPr>
          <w:rFonts w:ascii="Times New Roman"/>
          <w:b w:val="false"/>
          <w:i w:val="false"/>
          <w:color w:val="000000"/>
          <w:sz w:val="28"/>
        </w:rPr>
        <w:t xml:space="preserve">
           жабдық пен құрал-саймандардың саны және жайы _________________________ </w:t>
      </w:r>
      <w:r>
        <w:br/>
      </w:r>
      <w:r>
        <w:rPr>
          <w:rFonts w:ascii="Times New Roman"/>
          <w:b w:val="false"/>
          <w:i w:val="false"/>
          <w:color w:val="000000"/>
          <w:sz w:val="28"/>
        </w:rPr>
        <w:t xml:space="preserve">
     Өткіздім               қолы     қолының толық жазылуы </w:t>
      </w:r>
      <w:r>
        <w:br/>
      </w:r>
      <w:r>
        <w:rPr>
          <w:rFonts w:ascii="Times New Roman"/>
          <w:b w:val="false"/>
          <w:i w:val="false"/>
          <w:color w:val="000000"/>
          <w:sz w:val="28"/>
        </w:rPr>
        <w:t xml:space="preserve">
     Қабылдап алдым         қолы     қолының толық жазылуы </w:t>
      </w:r>
      <w:r>
        <w:br/>
      </w:r>
      <w:r>
        <w:rPr>
          <w:rFonts w:ascii="Times New Roman"/>
          <w:b w:val="false"/>
          <w:i w:val="false"/>
          <w:color w:val="000000"/>
          <w:sz w:val="28"/>
        </w:rPr>
        <w:t xml:space="preserve">
     Комиссияның төрағасы   қолы     қолының толық жазылуы </w:t>
      </w:r>
      <w:r>
        <w:br/>
      </w:r>
      <w:r>
        <w:rPr>
          <w:rFonts w:ascii="Times New Roman"/>
          <w:b w:val="false"/>
          <w:i w:val="false"/>
          <w:color w:val="000000"/>
          <w:sz w:val="28"/>
        </w:rPr>
        <w:t xml:space="preserve">
     Комиссияның мүшелері   қолдары  қолдарының толық жазылуы </w:t>
      </w:r>
    </w:p>
    <w:p>
      <w:pPr>
        <w:spacing w:after="0"/>
        <w:ind w:left="0"/>
        <w:jc w:val="both"/>
      </w:pPr>
      <w:r>
        <w:rPr>
          <w:rFonts w:ascii="Times New Roman"/>
          <w:b w:val="false"/>
          <w:i w:val="false"/>
          <w:color w:val="000000"/>
          <w:sz w:val="28"/>
        </w:rPr>
        <w:t xml:space="preserve">     (үшінші адам) </w:t>
      </w:r>
    </w:p>
    <w:p>
      <w:pPr>
        <w:spacing w:after="0"/>
        <w:ind w:left="0"/>
        <w:jc w:val="both"/>
      </w:pPr>
      <w:r>
        <w:rPr>
          <w:rFonts w:ascii="Times New Roman"/>
          <w:b w:val="false"/>
          <w:i w:val="false"/>
          <w:color w:val="000000"/>
          <w:sz w:val="28"/>
        </w:rPr>
        <w:t xml:space="preserve">2.1.6 Тармаққа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Техникалық-экономикалық ақпараттың </w:t>
      </w:r>
      <w:r>
        <w:br/>
      </w:r>
      <w:r>
        <w:rPr>
          <w:rFonts w:ascii="Times New Roman"/>
          <w:b w:val="false"/>
          <w:i w:val="false"/>
          <w:color w:val="000000"/>
          <w:sz w:val="28"/>
        </w:rPr>
        <w:t>
</w:t>
      </w:r>
      <w:r>
        <w:rPr>
          <w:rFonts w:ascii="Times New Roman"/>
          <w:b/>
          <w:i w:val="false"/>
          <w:color w:val="000000"/>
          <w:sz w:val="28"/>
        </w:rPr>
        <w:t xml:space="preserve">                 классификаторларының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173002   КСР Одағы мен одақтас республикалардың, сондай-ақ </w:t>
      </w:r>
      <w:r>
        <w:br/>
      </w:r>
      <w:r>
        <w:rPr>
          <w:rFonts w:ascii="Times New Roman"/>
          <w:b w:val="false"/>
          <w:i w:val="false"/>
          <w:color w:val="000000"/>
          <w:sz w:val="28"/>
        </w:rPr>
        <w:t xml:space="preserve">
              елді мекендердің әкімшілік-территориялық бөлінісінің </w:t>
      </w:r>
      <w:r>
        <w:br/>
      </w:r>
      <w:r>
        <w:rPr>
          <w:rFonts w:ascii="Times New Roman"/>
          <w:b w:val="false"/>
          <w:i w:val="false"/>
          <w:color w:val="000000"/>
          <w:sz w:val="28"/>
        </w:rPr>
        <w:t xml:space="preserve">
              объектілері белгісінің жүйесі </w:t>
      </w:r>
      <w:r>
        <w:br/>
      </w:r>
      <w:r>
        <w:rPr>
          <w:rFonts w:ascii="Times New Roman"/>
          <w:b w:val="false"/>
          <w:i w:val="false"/>
          <w:color w:val="000000"/>
          <w:sz w:val="28"/>
        </w:rPr>
        <w:t xml:space="preserve">
     174003   Саудадағы жұмыстар мен қызметтердің жалпыодақтық </w:t>
      </w:r>
      <w:r>
        <w:br/>
      </w:r>
      <w:r>
        <w:rPr>
          <w:rFonts w:ascii="Times New Roman"/>
          <w:b w:val="false"/>
          <w:i w:val="false"/>
          <w:color w:val="000000"/>
          <w:sz w:val="28"/>
        </w:rPr>
        <w:t xml:space="preserve">
              классификаторы </w:t>
      </w:r>
      <w:r>
        <w:br/>
      </w:r>
      <w:r>
        <w:rPr>
          <w:rFonts w:ascii="Times New Roman"/>
          <w:b w:val="false"/>
          <w:i w:val="false"/>
          <w:color w:val="000000"/>
          <w:sz w:val="28"/>
        </w:rPr>
        <w:t xml:space="preserve">
     174004   Өнеркәсіптегі жұмыстар мен қызметтердің (машина </w:t>
      </w:r>
      <w:r>
        <w:br/>
      </w:r>
      <w:r>
        <w:rPr>
          <w:rFonts w:ascii="Times New Roman"/>
          <w:b w:val="false"/>
          <w:i w:val="false"/>
          <w:color w:val="000000"/>
          <w:sz w:val="28"/>
        </w:rPr>
        <w:t xml:space="preserve">
              жасаудан басқасы) жалпы одақтық классификаторы </w:t>
      </w:r>
      <w:r>
        <w:br/>
      </w:r>
      <w:r>
        <w:rPr>
          <w:rFonts w:ascii="Times New Roman"/>
          <w:b w:val="false"/>
          <w:i w:val="false"/>
          <w:color w:val="000000"/>
          <w:sz w:val="28"/>
        </w:rPr>
        <w:t xml:space="preserve">
     174006   Ауыл шаруашылығындағы жұмыстар мен қызметтердің </w:t>
      </w:r>
      <w:r>
        <w:br/>
      </w:r>
      <w:r>
        <w:rPr>
          <w:rFonts w:ascii="Times New Roman"/>
          <w:b w:val="false"/>
          <w:i w:val="false"/>
          <w:color w:val="000000"/>
          <w:sz w:val="28"/>
        </w:rPr>
        <w:t xml:space="preserve">
              жалпыодақтық классификаторы </w:t>
      </w:r>
      <w:r>
        <w:br/>
      </w:r>
      <w:r>
        <w:rPr>
          <w:rFonts w:ascii="Times New Roman"/>
          <w:b w:val="false"/>
          <w:i w:val="false"/>
          <w:color w:val="000000"/>
          <w:sz w:val="28"/>
        </w:rPr>
        <w:t xml:space="preserve">
     174007   Көліктегі жұмыстар мен қызметтердің жалпыодақтық </w:t>
      </w:r>
      <w:r>
        <w:br/>
      </w:r>
      <w:r>
        <w:rPr>
          <w:rFonts w:ascii="Times New Roman"/>
          <w:b w:val="false"/>
          <w:i w:val="false"/>
          <w:color w:val="000000"/>
          <w:sz w:val="28"/>
        </w:rPr>
        <w:t xml:space="preserve">
              классификаторы </w:t>
      </w:r>
      <w:r>
        <w:br/>
      </w:r>
      <w:r>
        <w:rPr>
          <w:rFonts w:ascii="Times New Roman"/>
          <w:b w:val="false"/>
          <w:i w:val="false"/>
          <w:color w:val="000000"/>
          <w:sz w:val="28"/>
        </w:rPr>
        <w:t xml:space="preserve">
     174010   Автоматтандырылған басқару жүйелерінде пайдаланылатын </w:t>
      </w:r>
      <w:r>
        <w:br/>
      </w:r>
      <w:r>
        <w:rPr>
          <w:rFonts w:ascii="Times New Roman"/>
          <w:b w:val="false"/>
          <w:i w:val="false"/>
          <w:color w:val="000000"/>
          <w:sz w:val="28"/>
        </w:rPr>
        <w:t xml:space="preserve">
              өлшем бірліктері белгілерінің жүйесі </w:t>
      </w:r>
      <w:r>
        <w:br/>
      </w:r>
      <w:r>
        <w:rPr>
          <w:rFonts w:ascii="Times New Roman"/>
          <w:b w:val="false"/>
          <w:i w:val="false"/>
          <w:color w:val="000000"/>
          <w:sz w:val="28"/>
        </w:rPr>
        <w:t xml:space="preserve">
     175008   Машина жасаудағы жұмыстар мен қызметтердің </w:t>
      </w:r>
      <w:r>
        <w:br/>
      </w:r>
      <w:r>
        <w:rPr>
          <w:rFonts w:ascii="Times New Roman"/>
          <w:b w:val="false"/>
          <w:i w:val="false"/>
          <w:color w:val="000000"/>
          <w:sz w:val="28"/>
        </w:rPr>
        <w:t xml:space="preserve">
              жалпыодақтық классификаторы </w:t>
      </w:r>
      <w:r>
        <w:br/>
      </w:r>
      <w:r>
        <w:rPr>
          <w:rFonts w:ascii="Times New Roman"/>
          <w:b w:val="false"/>
          <w:i w:val="false"/>
          <w:color w:val="000000"/>
          <w:sz w:val="28"/>
        </w:rPr>
        <w:t xml:space="preserve">
     175009   Пайдалы қазбалар мен жер асты суларының жалпыодақтық </w:t>
      </w:r>
      <w:r>
        <w:br/>
      </w:r>
      <w:r>
        <w:rPr>
          <w:rFonts w:ascii="Times New Roman"/>
          <w:b w:val="false"/>
          <w:i w:val="false"/>
          <w:color w:val="000000"/>
          <w:sz w:val="28"/>
        </w:rPr>
        <w:t xml:space="preserve">
              классификаторы </w:t>
      </w:r>
      <w:r>
        <w:br/>
      </w:r>
      <w:r>
        <w:rPr>
          <w:rFonts w:ascii="Times New Roman"/>
          <w:b w:val="false"/>
          <w:i w:val="false"/>
          <w:color w:val="000000"/>
          <w:sz w:val="28"/>
        </w:rPr>
        <w:t xml:space="preserve">
     175012   Басқару құжаттамасының жалпыодақтық классификаторы </w:t>
      </w:r>
      <w:r>
        <w:br/>
      </w:r>
      <w:r>
        <w:rPr>
          <w:rFonts w:ascii="Times New Roman"/>
          <w:b w:val="false"/>
          <w:i w:val="false"/>
          <w:color w:val="000000"/>
          <w:sz w:val="28"/>
        </w:rPr>
        <w:t xml:space="preserve">
     186016   Жұмысшылар кәсіптерінің, қызметшілер қызметтерінің </w:t>
      </w:r>
      <w:r>
        <w:br/>
      </w:r>
      <w:r>
        <w:rPr>
          <w:rFonts w:ascii="Times New Roman"/>
          <w:b w:val="false"/>
          <w:i w:val="false"/>
          <w:color w:val="000000"/>
          <w:sz w:val="28"/>
        </w:rPr>
        <w:t xml:space="preserve">
              және тарифтік разрядтардың  жалпыодақтық классификаторы </w:t>
      </w:r>
      <w:r>
        <w:br/>
      </w:r>
      <w:r>
        <w:rPr>
          <w:rFonts w:ascii="Times New Roman"/>
          <w:b w:val="false"/>
          <w:i w:val="false"/>
          <w:color w:val="000000"/>
          <w:sz w:val="28"/>
        </w:rPr>
        <w:t xml:space="preserve">
              Автоматтандырылған басқару жүйесі міндеттерінің қосалқы </w:t>
      </w:r>
      <w:r>
        <w:br/>
      </w:r>
      <w:r>
        <w:rPr>
          <w:rFonts w:ascii="Times New Roman"/>
          <w:b w:val="false"/>
          <w:i w:val="false"/>
          <w:color w:val="000000"/>
          <w:sz w:val="28"/>
        </w:rPr>
        <w:t xml:space="preserve">
              жүйелері мен кешендерінің жалпыодақтық классификаторы </w:t>
      </w:r>
      <w:r>
        <w:br/>
      </w:r>
      <w:r>
        <w:rPr>
          <w:rFonts w:ascii="Times New Roman"/>
          <w:b w:val="false"/>
          <w:i w:val="false"/>
          <w:color w:val="000000"/>
          <w:sz w:val="28"/>
        </w:rPr>
        <w:t xml:space="preserve">
     175017   Құрылыс өнімінің жалпыодақтық классификаторы </w:t>
      </w:r>
      <w:r>
        <w:br/>
      </w:r>
      <w:r>
        <w:rPr>
          <w:rFonts w:ascii="Times New Roman"/>
          <w:b w:val="false"/>
          <w:i w:val="false"/>
          <w:color w:val="000000"/>
          <w:sz w:val="28"/>
        </w:rPr>
        <w:t xml:space="preserve">
     175018   Халық шаруашылығы салаларының жалпыодақтық классификаторы </w:t>
      </w:r>
      <w:r>
        <w:br/>
      </w:r>
      <w:r>
        <w:rPr>
          <w:rFonts w:ascii="Times New Roman"/>
          <w:b w:val="false"/>
          <w:i w:val="false"/>
          <w:color w:val="000000"/>
          <w:sz w:val="28"/>
        </w:rPr>
        <w:t xml:space="preserve">
     175044   Өнеркәсіп пен ауыл шаруашылық өнімінің жалпыодақтық </w:t>
      </w:r>
      <w:r>
        <w:br/>
      </w:r>
      <w:r>
        <w:rPr>
          <w:rFonts w:ascii="Times New Roman"/>
          <w:b w:val="false"/>
          <w:i w:val="false"/>
          <w:color w:val="000000"/>
          <w:sz w:val="28"/>
        </w:rPr>
        <w:t xml:space="preserve">
              классификаторының классификациялық бөлімі* </w:t>
      </w:r>
      <w:r>
        <w:br/>
      </w:r>
      <w:r>
        <w:rPr>
          <w:rFonts w:ascii="Times New Roman"/>
          <w:b w:val="false"/>
          <w:i w:val="false"/>
          <w:color w:val="000000"/>
          <w:sz w:val="28"/>
        </w:rPr>
        <w:t xml:space="preserve">
               "Өнеркәсіп және ауыл шаруашылық өнімінің жалпыодақтық </w:t>
      </w:r>
      <w:r>
        <w:br/>
      </w:r>
      <w:r>
        <w:rPr>
          <w:rFonts w:ascii="Times New Roman"/>
          <w:b w:val="false"/>
          <w:i w:val="false"/>
          <w:color w:val="000000"/>
          <w:sz w:val="28"/>
        </w:rPr>
        <w:t xml:space="preserve">
классификаторы. Жоғары классификациялық топтар" деген тақырыппен басылып </w:t>
      </w:r>
      <w:r>
        <w:br/>
      </w:r>
      <w:r>
        <w:rPr>
          <w:rFonts w:ascii="Times New Roman"/>
          <w:b w:val="false"/>
          <w:i w:val="false"/>
          <w:color w:val="000000"/>
          <w:sz w:val="28"/>
        </w:rPr>
        <w:t xml:space="preserve">
шыққан. - М.Статистика 1977. </w:t>
      </w:r>
      <w:r>
        <w:br/>
      </w:r>
      <w:r>
        <w:rPr>
          <w:rFonts w:ascii="Times New Roman"/>
          <w:b w:val="false"/>
          <w:i w:val="false"/>
          <w:color w:val="000000"/>
          <w:sz w:val="28"/>
        </w:rPr>
        <w:t xml:space="preserve">
              Өнеркәсіп пен ауыл шаруашылық өнімінің жалпыодақтық </w:t>
      </w:r>
      <w:r>
        <w:br/>
      </w:r>
      <w:r>
        <w:rPr>
          <w:rFonts w:ascii="Times New Roman"/>
          <w:b w:val="false"/>
          <w:i w:val="false"/>
          <w:color w:val="000000"/>
          <w:sz w:val="28"/>
        </w:rPr>
        <w:t xml:space="preserve">
              классификаторының өнім түрлері жөніндегі бөлігі** </w:t>
      </w:r>
      <w:r>
        <w:br/>
      </w:r>
      <w:r>
        <w:rPr>
          <w:rFonts w:ascii="Times New Roman"/>
          <w:b w:val="false"/>
          <w:i w:val="false"/>
          <w:color w:val="000000"/>
          <w:sz w:val="28"/>
        </w:rPr>
        <w:t xml:space="preserve">
               Аталмыш классификатордың жекелеген өнім түрлері </w:t>
      </w:r>
      <w:r>
        <w:br/>
      </w:r>
      <w:r>
        <w:rPr>
          <w:rFonts w:ascii="Times New Roman"/>
          <w:b w:val="false"/>
          <w:i w:val="false"/>
          <w:color w:val="000000"/>
          <w:sz w:val="28"/>
        </w:rPr>
        <w:t xml:space="preserve">
жөніндегі бөлімдерінің құрамында басып шығарылады. </w:t>
      </w:r>
      <w:r>
        <w:br/>
      </w:r>
      <w:r>
        <w:rPr>
          <w:rFonts w:ascii="Times New Roman"/>
          <w:b w:val="false"/>
          <w:i w:val="false"/>
          <w:color w:val="000000"/>
          <w:sz w:val="28"/>
        </w:rPr>
        <w:t xml:space="preserve">
     176083   Кәсіпорындар мен ұйымдардың жалпыодақтық классификаторы </w:t>
      </w:r>
      <w:r>
        <w:br/>
      </w:r>
      <w:r>
        <w:rPr>
          <w:rFonts w:ascii="Times New Roman"/>
          <w:b w:val="false"/>
          <w:i w:val="false"/>
          <w:color w:val="000000"/>
          <w:sz w:val="28"/>
        </w:rPr>
        <w:t xml:space="preserve">
     178092   Дүние жүзі елдері мен территориялардың жалпыодақтық </w:t>
      </w:r>
      <w:r>
        <w:br/>
      </w:r>
      <w:r>
        <w:rPr>
          <w:rFonts w:ascii="Times New Roman"/>
          <w:b w:val="false"/>
          <w:i w:val="false"/>
          <w:color w:val="000000"/>
          <w:sz w:val="28"/>
        </w:rPr>
        <w:t xml:space="preserve">
классификаторы </w:t>
      </w:r>
      <w:r>
        <w:br/>
      </w:r>
      <w:r>
        <w:rPr>
          <w:rFonts w:ascii="Times New Roman"/>
          <w:b w:val="false"/>
          <w:i w:val="false"/>
          <w:color w:val="000000"/>
          <w:sz w:val="28"/>
        </w:rPr>
        <w:t xml:space="preserve">
     178093   Кадрлар жөніндегі ақпараттың жалпыодақтық классификаторы </w:t>
      </w:r>
      <w:r>
        <w:br/>
      </w:r>
      <w:r>
        <w:rPr>
          <w:rFonts w:ascii="Times New Roman"/>
          <w:b w:val="false"/>
          <w:i w:val="false"/>
          <w:color w:val="000000"/>
          <w:sz w:val="28"/>
        </w:rPr>
        <w:t xml:space="preserve">
     178094   Білім беру жөніндегі мамандықтардың жалпыодақтық </w:t>
      </w:r>
      <w:r>
        <w:br/>
      </w:r>
      <w:r>
        <w:rPr>
          <w:rFonts w:ascii="Times New Roman"/>
          <w:b w:val="false"/>
          <w:i w:val="false"/>
          <w:color w:val="000000"/>
          <w:sz w:val="28"/>
        </w:rPr>
        <w:t xml:space="preserve">
классификаторы </w:t>
      </w:r>
      <w:r>
        <w:br/>
      </w:r>
      <w:r>
        <w:rPr>
          <w:rFonts w:ascii="Times New Roman"/>
          <w:b w:val="false"/>
          <w:i w:val="false"/>
          <w:color w:val="000000"/>
          <w:sz w:val="28"/>
        </w:rPr>
        <w:t xml:space="preserve">
     179095   Теміржол, өзен, теңіз, әуе және автомобиль көлігіне жүк </w:t>
      </w:r>
      <w:r>
        <w:br/>
      </w:r>
      <w:r>
        <w:rPr>
          <w:rFonts w:ascii="Times New Roman"/>
          <w:b w:val="false"/>
          <w:i w:val="false"/>
          <w:color w:val="000000"/>
          <w:sz w:val="28"/>
        </w:rPr>
        <w:t xml:space="preserve">
              тиелетін және жүк түсірілетін жалпыодақтық классификаторы*** </w:t>
      </w:r>
      <w:r>
        <w:br/>
      </w:r>
      <w:r>
        <w:rPr>
          <w:rFonts w:ascii="Times New Roman"/>
          <w:b w:val="false"/>
          <w:i w:val="false"/>
          <w:color w:val="000000"/>
          <w:sz w:val="28"/>
        </w:rPr>
        <w:t xml:space="preserve">
               Көліктің әрбір түрі бойынша жеке тараулар күйінде </w:t>
      </w:r>
      <w:r>
        <w:br/>
      </w:r>
      <w:r>
        <w:rPr>
          <w:rFonts w:ascii="Times New Roman"/>
          <w:b w:val="false"/>
          <w:i w:val="false"/>
          <w:color w:val="000000"/>
          <w:sz w:val="28"/>
        </w:rPr>
        <w:t xml:space="preserve">
басып шығарылады. </w:t>
      </w:r>
      <w:r>
        <w:br/>
      </w:r>
      <w:r>
        <w:rPr>
          <w:rFonts w:ascii="Times New Roman"/>
          <w:b w:val="false"/>
          <w:i w:val="false"/>
          <w:color w:val="000000"/>
          <w:sz w:val="28"/>
        </w:rPr>
        <w:t xml:space="preserve">
     179099   Халыққа тұрмыстық қызмет көрсетудің жалпыодақтық </w:t>
      </w:r>
      <w:r>
        <w:br/>
      </w:r>
      <w:r>
        <w:rPr>
          <w:rFonts w:ascii="Times New Roman"/>
          <w:b w:val="false"/>
          <w:i w:val="false"/>
          <w:color w:val="000000"/>
          <w:sz w:val="28"/>
        </w:rPr>
        <w:t xml:space="preserve">
классификаторы </w:t>
      </w:r>
      <w:r>
        <w:br/>
      </w:r>
      <w:r>
        <w:rPr>
          <w:rFonts w:ascii="Times New Roman"/>
          <w:b w:val="false"/>
          <w:i w:val="false"/>
          <w:color w:val="000000"/>
          <w:sz w:val="28"/>
        </w:rPr>
        <w:t xml:space="preserve">
     179096   Материалдық-техникалық жабдықтаудағы жұмыстар мен </w:t>
      </w:r>
      <w:r>
        <w:br/>
      </w:r>
      <w:r>
        <w:rPr>
          <w:rFonts w:ascii="Times New Roman"/>
          <w:b w:val="false"/>
          <w:i w:val="false"/>
          <w:color w:val="000000"/>
          <w:sz w:val="28"/>
        </w:rPr>
        <w:t xml:space="preserve">
              қызметтердің жалпыодақтық классификаторы </w:t>
      </w:r>
      <w:r>
        <w:br/>
      </w:r>
      <w:r>
        <w:rPr>
          <w:rFonts w:ascii="Times New Roman"/>
          <w:b w:val="false"/>
          <w:i w:val="false"/>
          <w:color w:val="000000"/>
          <w:sz w:val="28"/>
        </w:rPr>
        <w:t xml:space="preserve">
     179100   Конструкторлық құжаттаманың бірыңғай жүйесінің классификаторы </w:t>
      </w:r>
      <w:r>
        <w:br/>
      </w:r>
      <w:r>
        <w:rPr>
          <w:rFonts w:ascii="Times New Roman"/>
          <w:b w:val="false"/>
          <w:i w:val="false"/>
          <w:color w:val="000000"/>
          <w:sz w:val="28"/>
        </w:rPr>
        <w:t xml:space="preserve">
     179102   Техникалық-экономикалық және әлеуметтік көрсеткіштердің </w:t>
      </w:r>
      <w:r>
        <w:br/>
      </w:r>
      <w:r>
        <w:rPr>
          <w:rFonts w:ascii="Times New Roman"/>
          <w:b w:val="false"/>
          <w:i w:val="false"/>
          <w:color w:val="000000"/>
          <w:sz w:val="28"/>
        </w:rPr>
        <w:t xml:space="preserve">
              жалпыодақтық классификаторы </w:t>
      </w:r>
      <w:r>
        <w:br/>
      </w:r>
      <w:r>
        <w:rPr>
          <w:rFonts w:ascii="Times New Roman"/>
          <w:b w:val="false"/>
          <w:i w:val="false"/>
          <w:color w:val="000000"/>
          <w:sz w:val="28"/>
        </w:rPr>
        <w:t xml:space="preserve">
     179103   Төлем айналымының  жалпыодақтық классификаторы </w:t>
      </w:r>
      <w:r>
        <w:br/>
      </w:r>
      <w:r>
        <w:rPr>
          <w:rFonts w:ascii="Times New Roman"/>
          <w:b w:val="false"/>
          <w:i w:val="false"/>
          <w:color w:val="000000"/>
          <w:sz w:val="28"/>
        </w:rPr>
        <w:t xml:space="preserve">
     180011   Стандарттар мен техникалық шарттардың жалпыодақтық </w:t>
      </w:r>
      <w:r>
        <w:br/>
      </w:r>
      <w:r>
        <w:rPr>
          <w:rFonts w:ascii="Times New Roman"/>
          <w:b w:val="false"/>
          <w:i w:val="false"/>
          <w:color w:val="000000"/>
          <w:sz w:val="28"/>
        </w:rPr>
        <w:t xml:space="preserve">
классификаторы </w:t>
      </w:r>
      <w:r>
        <w:br/>
      </w:r>
      <w:r>
        <w:rPr>
          <w:rFonts w:ascii="Times New Roman"/>
          <w:b w:val="false"/>
          <w:i w:val="false"/>
          <w:color w:val="000000"/>
          <w:sz w:val="28"/>
        </w:rPr>
        <w:t xml:space="preserve">
     Қолданылатын құжаттар формаларының санын қысқарту мақсатында ұйымдар басқарманың қызметтері мен міндеттерін жүзеге асыру үшін қажетті және жеткілікті басқару құжаттарының табелін жасайды. Табелге ұйымның әрбір құрылымдық бөлімшесінде қолданылатын құжаттар  енгізіледі. </w:t>
      </w:r>
    </w:p>
    <w:p>
      <w:pPr>
        <w:spacing w:after="0"/>
        <w:ind w:left="0"/>
        <w:jc w:val="both"/>
      </w:pPr>
      <w:r>
        <w:rPr>
          <w:rFonts w:ascii="Times New Roman"/>
          <w:b w:val="false"/>
          <w:i w:val="false"/>
          <w:color w:val="000000"/>
          <w:sz w:val="28"/>
        </w:rPr>
        <w:t xml:space="preserve">3.1.1.2 тармаққа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      Ұйымда қолданылатын құжаттардың бір ізге келтірілген үлгі </w:t>
      </w:r>
      <w:r>
        <w:br/>
      </w:r>
      <w:r>
        <w:rPr>
          <w:rFonts w:ascii="Times New Roman"/>
          <w:b w:val="false"/>
          <w:i w:val="false"/>
          <w:color w:val="000000"/>
          <w:sz w:val="28"/>
        </w:rPr>
        <w:t>
</w:t>
      </w:r>
      <w:r>
        <w:rPr>
          <w:rFonts w:ascii="Times New Roman"/>
          <w:b/>
          <w:i w:val="false"/>
          <w:color w:val="000000"/>
          <w:sz w:val="28"/>
        </w:rPr>
        <w:t xml:space="preserve">                 табелінің нысандары </w:t>
      </w:r>
    </w:p>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Бұйрық_____N_____ </w:t>
      </w:r>
      <w:r>
        <w:br/>
      </w:r>
      <w:r>
        <w:rPr>
          <w:rFonts w:ascii="Times New Roman"/>
          <w:b w:val="false"/>
          <w:i w:val="false"/>
          <w:color w:val="000000"/>
          <w:sz w:val="28"/>
        </w:rPr>
        <w:t xml:space="preserve">
     _____________________ қолданылатын нысандарының бір ізге </w:t>
      </w:r>
      <w:r>
        <w:br/>
      </w:r>
      <w:r>
        <w:rPr>
          <w:rFonts w:ascii="Times New Roman"/>
          <w:b w:val="false"/>
          <w:i w:val="false"/>
          <w:color w:val="000000"/>
          <w:sz w:val="28"/>
        </w:rPr>
        <w:t xml:space="preserve">
       ұйымның аты </w:t>
      </w:r>
      <w:r>
        <w:br/>
      </w:r>
      <w:r>
        <w:rPr>
          <w:rFonts w:ascii="Times New Roman"/>
          <w:b w:val="false"/>
          <w:i w:val="false"/>
          <w:color w:val="000000"/>
          <w:sz w:val="28"/>
        </w:rPr>
        <w:t xml:space="preserve">
                           келтірілген формаларының табелі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құжаттың         құжат                         құжат       куәландырылуы </w:t>
      </w:r>
      <w:r>
        <w:br/>
      </w:r>
      <w:r>
        <w:rPr>
          <w:rFonts w:ascii="Times New Roman"/>
          <w:b w:val="false"/>
          <w:i w:val="false"/>
          <w:color w:val="000000"/>
          <w:sz w:val="28"/>
        </w:rPr>
        <w:t xml:space="preserve">
  бір ізге      формасының                     жобасының </w:t>
      </w:r>
      <w:r>
        <w:br/>
      </w:r>
      <w:r>
        <w:rPr>
          <w:rFonts w:ascii="Times New Roman"/>
          <w:b w:val="false"/>
          <w:i w:val="false"/>
          <w:color w:val="000000"/>
          <w:sz w:val="28"/>
        </w:rPr>
        <w:t xml:space="preserve">
  келтірілген      коды                         келісілуі </w:t>
      </w:r>
      <w:r>
        <w:br/>
      </w:r>
      <w:r>
        <w:rPr>
          <w:rFonts w:ascii="Times New Roman"/>
          <w:b w:val="false"/>
          <w:i w:val="false"/>
          <w:color w:val="000000"/>
          <w:sz w:val="28"/>
        </w:rPr>
        <w:t xml:space="preserve">
  формасының </w:t>
      </w:r>
      <w:r>
        <w:br/>
      </w:r>
      <w:r>
        <w:rPr>
          <w:rFonts w:ascii="Times New Roman"/>
          <w:b w:val="false"/>
          <w:i w:val="false"/>
          <w:color w:val="000000"/>
          <w:sz w:val="28"/>
        </w:rPr>
        <w:t xml:space="preserve">
  аты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 ынталандыру     отын, электр </w:t>
      </w:r>
      <w:r>
        <w:br/>
      </w:r>
      <w:r>
        <w:rPr>
          <w:rFonts w:ascii="Times New Roman"/>
          <w:b w:val="false"/>
          <w:i w:val="false"/>
          <w:color w:val="000000"/>
          <w:sz w:val="28"/>
        </w:rPr>
        <w:t xml:space="preserve">
    туралы          қуатын, жылу </w:t>
      </w:r>
      <w:r>
        <w:br/>
      </w:r>
      <w:r>
        <w:rPr>
          <w:rFonts w:ascii="Times New Roman"/>
          <w:b w:val="false"/>
          <w:i w:val="false"/>
          <w:color w:val="000000"/>
          <w:sz w:val="28"/>
        </w:rPr>
        <w:t xml:space="preserve">
    ұсыныс          қуатын үнемдеу </w:t>
      </w:r>
      <w:r>
        <w:br/>
      </w:r>
      <w:r>
        <w:rPr>
          <w:rFonts w:ascii="Times New Roman"/>
          <w:b w:val="false"/>
          <w:i w:val="false"/>
          <w:color w:val="000000"/>
          <w:sz w:val="28"/>
        </w:rPr>
        <w:t xml:space="preserve">
                    туралы есеп </w:t>
      </w:r>
    </w:p>
    <w:p>
      <w:pPr>
        <w:spacing w:after="0"/>
        <w:ind w:left="0"/>
        <w:jc w:val="both"/>
      </w:pPr>
      <w:r>
        <w:rPr>
          <w:rFonts w:ascii="Times New Roman"/>
          <w:b w:val="false"/>
          <w:i w:val="false"/>
          <w:color w:val="000000"/>
          <w:sz w:val="28"/>
        </w:rPr>
        <w:t xml:space="preserve">  2 окуд            028 3090         060 92 16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3 салалық клас. </w:t>
      </w:r>
      <w:r>
        <w:br/>
      </w:r>
      <w:r>
        <w:rPr>
          <w:rFonts w:ascii="Times New Roman"/>
          <w:b w:val="false"/>
          <w:i w:val="false"/>
          <w:color w:val="000000"/>
          <w:sz w:val="28"/>
        </w:rPr>
        <w:t xml:space="preserve">
    сификатор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4 әзірлеу мен     құрылымдық       Бас механик </w:t>
      </w:r>
      <w:r>
        <w:br/>
      </w:r>
      <w:r>
        <w:rPr>
          <w:rFonts w:ascii="Times New Roman"/>
          <w:b w:val="false"/>
          <w:i w:val="false"/>
          <w:color w:val="000000"/>
          <w:sz w:val="28"/>
        </w:rPr>
        <w:t xml:space="preserve">
    хаттау үшін     бөлімшенің       және энерге. </w:t>
      </w:r>
      <w:r>
        <w:br/>
      </w:r>
      <w:r>
        <w:rPr>
          <w:rFonts w:ascii="Times New Roman"/>
          <w:b w:val="false"/>
          <w:i w:val="false"/>
          <w:color w:val="000000"/>
          <w:sz w:val="28"/>
        </w:rPr>
        <w:t xml:space="preserve">
    жауапты адам    басшысы          тика бөлімінің </w:t>
      </w:r>
      <w:r>
        <w:br/>
      </w:r>
      <w:r>
        <w:rPr>
          <w:rFonts w:ascii="Times New Roman"/>
          <w:b w:val="false"/>
          <w:i w:val="false"/>
          <w:color w:val="000000"/>
          <w:sz w:val="28"/>
        </w:rPr>
        <w:t xml:space="preserve">
                                     жетекшісі </w:t>
      </w:r>
    </w:p>
    <w:p>
      <w:pPr>
        <w:spacing w:after="0"/>
        <w:ind w:left="0"/>
        <w:jc w:val="both"/>
      </w:pPr>
      <w:r>
        <w:rPr>
          <w:rFonts w:ascii="Times New Roman"/>
          <w:b w:val="false"/>
          <w:i w:val="false"/>
          <w:color w:val="000000"/>
          <w:sz w:val="28"/>
        </w:rPr>
        <w:t xml:space="preserve">  5 әзірлеу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  6 әзірлеу         қажеттілігіне    тоқсанына </w:t>
      </w:r>
      <w:r>
        <w:br/>
      </w:r>
      <w:r>
        <w:rPr>
          <w:rFonts w:ascii="Times New Roman"/>
          <w:b w:val="false"/>
          <w:i w:val="false"/>
          <w:color w:val="000000"/>
          <w:sz w:val="28"/>
        </w:rPr>
        <w:t xml:space="preserve">
    мезгілінің      қарай            бір рет </w:t>
      </w:r>
      <w:r>
        <w:br/>
      </w:r>
      <w:r>
        <w:rPr>
          <w:rFonts w:ascii="Times New Roman"/>
          <w:b w:val="false"/>
          <w:i w:val="false"/>
          <w:color w:val="000000"/>
          <w:sz w:val="28"/>
        </w:rPr>
        <w:t xml:space="preserve">
    ұзақтығы        </w:t>
      </w:r>
    </w:p>
    <w:p>
      <w:pPr>
        <w:spacing w:after="0"/>
        <w:ind w:left="0"/>
        <w:jc w:val="both"/>
      </w:pPr>
      <w:r>
        <w:rPr>
          <w:rFonts w:ascii="Times New Roman"/>
          <w:b w:val="false"/>
          <w:i w:val="false"/>
          <w:color w:val="000000"/>
          <w:sz w:val="28"/>
        </w:rPr>
        <w:t xml:space="preserve">  7 іштегі          кадрлар бөлімінің  ұйым басқарма. </w:t>
      </w:r>
      <w:r>
        <w:br/>
      </w:r>
      <w:r>
        <w:rPr>
          <w:rFonts w:ascii="Times New Roman"/>
          <w:b w:val="false"/>
          <w:i w:val="false"/>
          <w:color w:val="000000"/>
          <w:sz w:val="28"/>
        </w:rPr>
        <w:t xml:space="preserve">
                    жетекшісі бас      сының </w:t>
      </w:r>
      <w:r>
        <w:br/>
      </w:r>
      <w:r>
        <w:rPr>
          <w:rFonts w:ascii="Times New Roman"/>
          <w:b w:val="false"/>
          <w:i w:val="false"/>
          <w:color w:val="000000"/>
          <w:sz w:val="28"/>
        </w:rPr>
        <w:t xml:space="preserve">
                    бухгалтер, мекеме  басшысы </w:t>
      </w:r>
      <w:r>
        <w:br/>
      </w:r>
      <w:r>
        <w:rPr>
          <w:rFonts w:ascii="Times New Roman"/>
          <w:b w:val="false"/>
          <w:i w:val="false"/>
          <w:color w:val="000000"/>
          <w:sz w:val="28"/>
        </w:rPr>
        <w:t xml:space="preserve">
                    басшысының орын. </w:t>
      </w:r>
      <w:r>
        <w:br/>
      </w:r>
      <w:r>
        <w:rPr>
          <w:rFonts w:ascii="Times New Roman"/>
          <w:b w:val="false"/>
          <w:i w:val="false"/>
          <w:color w:val="000000"/>
          <w:sz w:val="28"/>
        </w:rPr>
        <w:t xml:space="preserve">
                    басары, кәсіподақ </w:t>
      </w:r>
      <w:r>
        <w:br/>
      </w:r>
      <w:r>
        <w:rPr>
          <w:rFonts w:ascii="Times New Roman"/>
          <w:b w:val="false"/>
          <w:i w:val="false"/>
          <w:color w:val="000000"/>
          <w:sz w:val="28"/>
        </w:rPr>
        <w:t xml:space="preserve">
                    комитетінің басшысы </w:t>
      </w:r>
    </w:p>
    <w:p>
      <w:pPr>
        <w:spacing w:after="0"/>
        <w:ind w:left="0"/>
        <w:jc w:val="both"/>
      </w:pPr>
      <w:r>
        <w:rPr>
          <w:rFonts w:ascii="Times New Roman"/>
          <w:b w:val="false"/>
          <w:i w:val="false"/>
          <w:color w:val="000000"/>
          <w:sz w:val="28"/>
        </w:rPr>
        <w:t xml:space="preserve">  8 сырттағы </w:t>
      </w:r>
    </w:p>
    <w:p>
      <w:pPr>
        <w:spacing w:after="0"/>
        <w:ind w:left="0"/>
        <w:jc w:val="both"/>
      </w:pPr>
      <w:r>
        <w:rPr>
          <w:rFonts w:ascii="Times New Roman"/>
          <w:b w:val="false"/>
          <w:i w:val="false"/>
          <w:color w:val="000000"/>
          <w:sz w:val="28"/>
        </w:rPr>
        <w:t xml:space="preserve">  9 қолы            құрылымдық бөлімшенің   министрдің </w:t>
      </w:r>
      <w:r>
        <w:br/>
      </w:r>
      <w:r>
        <w:rPr>
          <w:rFonts w:ascii="Times New Roman"/>
          <w:b w:val="false"/>
          <w:i w:val="false"/>
          <w:color w:val="000000"/>
          <w:sz w:val="28"/>
        </w:rPr>
        <w:t xml:space="preserve">
                    басшысы құрылымдық      орынбасары </w:t>
      </w:r>
      <w:r>
        <w:br/>
      </w:r>
      <w:r>
        <w:rPr>
          <w:rFonts w:ascii="Times New Roman"/>
          <w:b w:val="false"/>
          <w:i w:val="false"/>
          <w:color w:val="000000"/>
          <w:sz w:val="28"/>
        </w:rPr>
        <w:t xml:space="preserve">
                    бөлімшенің кәсіподақ </w:t>
      </w:r>
      <w:r>
        <w:br/>
      </w:r>
      <w:r>
        <w:rPr>
          <w:rFonts w:ascii="Times New Roman"/>
          <w:b w:val="false"/>
          <w:i w:val="false"/>
          <w:color w:val="000000"/>
          <w:sz w:val="28"/>
        </w:rPr>
        <w:t xml:space="preserve">
                    ұйымдастырушысы </w:t>
      </w:r>
    </w:p>
    <w:p>
      <w:pPr>
        <w:spacing w:after="0"/>
        <w:ind w:left="0"/>
        <w:jc w:val="both"/>
      </w:pPr>
      <w:r>
        <w:rPr>
          <w:rFonts w:ascii="Times New Roman"/>
          <w:b w:val="false"/>
          <w:i w:val="false"/>
          <w:color w:val="000000"/>
          <w:sz w:val="28"/>
        </w:rPr>
        <w:t xml:space="preserve"> 10 бекітілуі </w:t>
      </w:r>
    </w:p>
    <w:p>
      <w:pPr>
        <w:spacing w:after="0"/>
        <w:ind w:left="0"/>
        <w:jc w:val="both"/>
      </w:pPr>
      <w:r>
        <w:rPr>
          <w:rFonts w:ascii="Times New Roman"/>
          <w:b w:val="false"/>
          <w:i w:val="false"/>
          <w:color w:val="000000"/>
          <w:sz w:val="28"/>
        </w:rPr>
        <w:t xml:space="preserve"> 11 мөрі </w:t>
      </w:r>
    </w:p>
    <w:p>
      <w:pPr>
        <w:spacing w:after="0"/>
        <w:ind w:left="0"/>
        <w:jc w:val="both"/>
      </w:pPr>
      <w:r>
        <w:rPr>
          <w:rFonts w:ascii="Times New Roman"/>
          <w:b w:val="false"/>
          <w:i w:val="false"/>
          <w:color w:val="000000"/>
          <w:sz w:val="28"/>
        </w:rPr>
        <w:t xml:space="preserve"> 12 қайда табыс     ұйымның кадрлар басқар.  мемлекеттік </w:t>
      </w:r>
      <w:r>
        <w:br/>
      </w:r>
      <w:r>
        <w:rPr>
          <w:rFonts w:ascii="Times New Roman"/>
          <w:b w:val="false"/>
          <w:i w:val="false"/>
          <w:color w:val="000000"/>
          <w:sz w:val="28"/>
        </w:rPr>
        <w:t xml:space="preserve">
    етіледі         масына (кадрлар бөлімі.  статистикалық </w:t>
      </w:r>
      <w:r>
        <w:br/>
      </w:r>
      <w:r>
        <w:rPr>
          <w:rFonts w:ascii="Times New Roman"/>
          <w:b w:val="false"/>
          <w:i w:val="false"/>
          <w:color w:val="000000"/>
          <w:sz w:val="28"/>
        </w:rPr>
        <w:t xml:space="preserve">
                    не) немесе құжаттама     комитетке </w:t>
      </w:r>
      <w:r>
        <w:br/>
      </w:r>
      <w:r>
        <w:rPr>
          <w:rFonts w:ascii="Times New Roman"/>
          <w:b w:val="false"/>
          <w:i w:val="false"/>
          <w:color w:val="000000"/>
          <w:sz w:val="28"/>
        </w:rPr>
        <w:t xml:space="preserve">
                    қызметіне </w:t>
      </w:r>
      <w:r>
        <w:br/>
      </w:r>
      <w:r>
        <w:rPr>
          <w:rFonts w:ascii="Times New Roman"/>
          <w:b w:val="false"/>
          <w:i w:val="false"/>
          <w:color w:val="000000"/>
          <w:sz w:val="28"/>
        </w:rPr>
        <w:t xml:space="preserve">
 13 табыс етілетін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 14 орындалу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 15 бланкілердің </w:t>
      </w:r>
      <w:r>
        <w:br/>
      </w:r>
      <w:r>
        <w:rPr>
          <w:rFonts w:ascii="Times New Roman"/>
          <w:b w:val="false"/>
          <w:i w:val="false"/>
          <w:color w:val="000000"/>
          <w:sz w:val="28"/>
        </w:rPr>
        <w:t xml:space="preserve">
    бір жылғы </w:t>
      </w:r>
      <w:r>
        <w:br/>
      </w:r>
      <w:r>
        <w:rPr>
          <w:rFonts w:ascii="Times New Roman"/>
          <w:b w:val="false"/>
          <w:i w:val="false"/>
          <w:color w:val="000000"/>
          <w:sz w:val="28"/>
        </w:rPr>
        <w:t xml:space="preserve">
    таралымы </w:t>
      </w:r>
    </w:p>
    <w:p>
      <w:pPr>
        <w:spacing w:after="0"/>
        <w:ind w:left="0"/>
        <w:jc w:val="both"/>
      </w:pPr>
      <w:r>
        <w:rPr>
          <w:rFonts w:ascii="Times New Roman"/>
          <w:b w:val="false"/>
          <w:i w:val="false"/>
          <w:color w:val="000000"/>
          <w:sz w:val="28"/>
        </w:rPr>
        <w:t xml:space="preserve"> 16 құрылымдық      кадрлар басқармасы       істер басқармасы, </w:t>
      </w:r>
      <w:r>
        <w:br/>
      </w:r>
      <w:r>
        <w:rPr>
          <w:rFonts w:ascii="Times New Roman"/>
          <w:b w:val="false"/>
          <w:i w:val="false"/>
          <w:color w:val="000000"/>
          <w:sz w:val="28"/>
        </w:rPr>
        <w:t xml:space="preserve">
    бөлімше және    (кадрлар бөлімі)         инспектор </w:t>
      </w:r>
      <w:r>
        <w:br/>
      </w:r>
      <w:r>
        <w:rPr>
          <w:rFonts w:ascii="Times New Roman"/>
          <w:b w:val="false"/>
          <w:i w:val="false"/>
          <w:color w:val="000000"/>
          <w:sz w:val="28"/>
        </w:rPr>
        <w:t xml:space="preserve">
    тіркеу үшін     немесе құжаттама </w:t>
      </w:r>
      <w:r>
        <w:br/>
      </w:r>
      <w:r>
        <w:rPr>
          <w:rFonts w:ascii="Times New Roman"/>
          <w:b w:val="false"/>
          <w:i w:val="false"/>
          <w:color w:val="000000"/>
          <w:sz w:val="28"/>
        </w:rPr>
        <w:t xml:space="preserve">
    жауапты адамның қызметі </w:t>
      </w:r>
      <w:r>
        <w:br/>
      </w:r>
      <w:r>
        <w:rPr>
          <w:rFonts w:ascii="Times New Roman"/>
          <w:b w:val="false"/>
          <w:i w:val="false"/>
          <w:color w:val="000000"/>
          <w:sz w:val="28"/>
        </w:rPr>
        <w:t xml:space="preserve">
    қызметі </w:t>
      </w:r>
    </w:p>
    <w:p>
      <w:pPr>
        <w:spacing w:after="0"/>
        <w:ind w:left="0"/>
        <w:jc w:val="both"/>
      </w:pPr>
      <w:r>
        <w:rPr>
          <w:rFonts w:ascii="Times New Roman"/>
          <w:b w:val="false"/>
          <w:i w:val="false"/>
          <w:color w:val="000000"/>
          <w:sz w:val="28"/>
        </w:rPr>
        <w:t xml:space="preserve"> 17 құрылымдық      кадрлар басқармасы      істер басқармасы, </w:t>
      </w:r>
      <w:r>
        <w:br/>
      </w:r>
      <w:r>
        <w:rPr>
          <w:rFonts w:ascii="Times New Roman"/>
          <w:b w:val="false"/>
          <w:i w:val="false"/>
          <w:color w:val="000000"/>
          <w:sz w:val="28"/>
        </w:rPr>
        <w:t xml:space="preserve">
    бөлімше және    (кадрлар бөлімі)        инспектор </w:t>
      </w:r>
      <w:r>
        <w:br/>
      </w:r>
      <w:r>
        <w:rPr>
          <w:rFonts w:ascii="Times New Roman"/>
          <w:b w:val="false"/>
          <w:i w:val="false"/>
          <w:color w:val="000000"/>
          <w:sz w:val="28"/>
        </w:rPr>
        <w:t xml:space="preserve">
    бақылау үшін    инспектор немесе </w:t>
      </w:r>
      <w:r>
        <w:br/>
      </w:r>
      <w:r>
        <w:rPr>
          <w:rFonts w:ascii="Times New Roman"/>
          <w:b w:val="false"/>
          <w:i w:val="false"/>
          <w:color w:val="000000"/>
          <w:sz w:val="28"/>
        </w:rPr>
        <w:t xml:space="preserve">
    жауапты адам.   құжаттама қызметі </w:t>
      </w:r>
      <w:r>
        <w:br/>
      </w:r>
      <w:r>
        <w:rPr>
          <w:rFonts w:ascii="Times New Roman"/>
          <w:b w:val="false"/>
          <w:i w:val="false"/>
          <w:color w:val="000000"/>
          <w:sz w:val="28"/>
        </w:rPr>
        <w:t xml:space="preserve">
    ның қызметі     инспектор </w:t>
      </w:r>
    </w:p>
    <w:p>
      <w:pPr>
        <w:spacing w:after="0"/>
        <w:ind w:left="0"/>
        <w:jc w:val="both"/>
      </w:pPr>
      <w:r>
        <w:rPr>
          <w:rFonts w:ascii="Times New Roman"/>
          <w:b w:val="false"/>
          <w:i w:val="false"/>
          <w:color w:val="000000"/>
          <w:sz w:val="28"/>
        </w:rPr>
        <w:t xml:space="preserve"> 18 бірінші данасы  кадрлар басқармасы      істер басқармасы </w:t>
      </w:r>
      <w:r>
        <w:br/>
      </w:r>
      <w:r>
        <w:rPr>
          <w:rFonts w:ascii="Times New Roman"/>
          <w:b w:val="false"/>
          <w:i w:val="false"/>
          <w:color w:val="000000"/>
          <w:sz w:val="28"/>
        </w:rPr>
        <w:t xml:space="preserve">
    (екінші данасы) (кадрлар бөлімі)        (екінші дана) </w:t>
      </w:r>
      <w:r>
        <w:br/>
      </w:r>
      <w:r>
        <w:rPr>
          <w:rFonts w:ascii="Times New Roman"/>
          <w:b w:val="false"/>
          <w:i w:val="false"/>
          <w:color w:val="000000"/>
          <w:sz w:val="28"/>
        </w:rPr>
        <w:t xml:space="preserve">
    жатқан жер      немесе құжаттама </w:t>
      </w:r>
      <w:r>
        <w:br/>
      </w:r>
      <w:r>
        <w:rPr>
          <w:rFonts w:ascii="Times New Roman"/>
          <w:b w:val="false"/>
          <w:i w:val="false"/>
          <w:color w:val="000000"/>
          <w:sz w:val="28"/>
        </w:rPr>
        <w:t xml:space="preserve">
                    қызметі </w:t>
      </w:r>
    </w:p>
    <w:p>
      <w:pPr>
        <w:spacing w:after="0"/>
        <w:ind w:left="0"/>
        <w:jc w:val="both"/>
      </w:pPr>
      <w:r>
        <w:rPr>
          <w:rFonts w:ascii="Times New Roman"/>
          <w:b w:val="false"/>
          <w:i w:val="false"/>
          <w:color w:val="000000"/>
          <w:sz w:val="28"/>
        </w:rPr>
        <w:t xml:space="preserve"> 19 ескертпе </w:t>
      </w:r>
    </w:p>
    <w:p>
      <w:pPr>
        <w:spacing w:after="0"/>
        <w:ind w:left="0"/>
        <w:jc w:val="both"/>
      </w:pPr>
      <w:r>
        <w:rPr>
          <w:rFonts w:ascii="Times New Roman"/>
          <w:b w:val="false"/>
          <w:i w:val="false"/>
          <w:color w:val="000000"/>
          <w:sz w:val="28"/>
        </w:rPr>
        <w:t xml:space="preserve">2.1.10 тармаққа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     Құжаттауды және құжаттаманы басқаруды жетілдіру </w:t>
      </w:r>
      <w:r>
        <w:br/>
      </w:r>
      <w:r>
        <w:rPr>
          <w:rFonts w:ascii="Times New Roman"/>
          <w:b w:val="false"/>
          <w:i w:val="false"/>
          <w:color w:val="000000"/>
          <w:sz w:val="28"/>
        </w:rPr>
        <w:t>
</w:t>
      </w:r>
      <w:r>
        <w:rPr>
          <w:rFonts w:ascii="Times New Roman"/>
          <w:b/>
          <w:i w:val="false"/>
          <w:color w:val="000000"/>
          <w:sz w:val="28"/>
        </w:rPr>
        <w:t xml:space="preserve">     үшін пайдаланылатын мемлекеттік стандарттардың, </w:t>
      </w:r>
      <w:r>
        <w:br/>
      </w:r>
      <w:r>
        <w:rPr>
          <w:rFonts w:ascii="Times New Roman"/>
          <w:b w:val="false"/>
          <w:i w:val="false"/>
          <w:color w:val="000000"/>
          <w:sz w:val="28"/>
        </w:rPr>
        <w:t>
</w:t>
      </w:r>
      <w:r>
        <w:rPr>
          <w:rFonts w:ascii="Times New Roman"/>
          <w:b/>
          <w:i w:val="false"/>
          <w:color w:val="000000"/>
          <w:sz w:val="28"/>
        </w:rPr>
        <w:t xml:space="preserve">       нормативтік және әдістемелік құжаттардың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Мемлекеттік 1.0-85    Мемлекеттік стандарттау жүйесі. Негізгі </w:t>
      </w:r>
      <w:r>
        <w:br/>
      </w:r>
      <w:r>
        <w:rPr>
          <w:rFonts w:ascii="Times New Roman"/>
          <w:b w:val="false"/>
          <w:i w:val="false"/>
          <w:color w:val="000000"/>
          <w:sz w:val="28"/>
        </w:rPr>
        <w:t xml:space="preserve">
     стандарт              ережелер </w:t>
      </w:r>
    </w:p>
    <w:p>
      <w:pPr>
        <w:spacing w:after="0"/>
        <w:ind w:left="0"/>
        <w:jc w:val="both"/>
      </w:pPr>
      <w:r>
        <w:rPr>
          <w:rFonts w:ascii="Times New Roman"/>
          <w:b w:val="false"/>
          <w:i w:val="false"/>
          <w:color w:val="000000"/>
          <w:sz w:val="28"/>
        </w:rPr>
        <w:t xml:space="preserve">     Мемлекеттік 1.2-85    Мемлекеттік стандарттау жүйесі. Стан. </w:t>
      </w:r>
      <w:r>
        <w:br/>
      </w:r>
      <w:r>
        <w:rPr>
          <w:rFonts w:ascii="Times New Roman"/>
          <w:b w:val="false"/>
          <w:i w:val="false"/>
          <w:color w:val="000000"/>
          <w:sz w:val="28"/>
        </w:rPr>
        <w:t xml:space="preserve">
     стандарт              дарттарды жасаудың тәртібі </w:t>
      </w:r>
    </w:p>
    <w:p>
      <w:pPr>
        <w:spacing w:after="0"/>
        <w:ind w:left="0"/>
        <w:jc w:val="both"/>
      </w:pPr>
      <w:r>
        <w:rPr>
          <w:rFonts w:ascii="Times New Roman"/>
          <w:b w:val="false"/>
          <w:i w:val="false"/>
          <w:color w:val="000000"/>
          <w:sz w:val="28"/>
        </w:rPr>
        <w:t xml:space="preserve">     Мемлекеттік 1.3-85    Мемлекеттік стандарттау жүйесі. </w:t>
      </w:r>
      <w:r>
        <w:br/>
      </w:r>
      <w:r>
        <w:rPr>
          <w:rFonts w:ascii="Times New Roman"/>
          <w:b w:val="false"/>
          <w:i w:val="false"/>
          <w:color w:val="000000"/>
          <w:sz w:val="28"/>
        </w:rPr>
        <w:t xml:space="preserve">
     стандарт              Техникалық шарттарды келісіп алудың, </w:t>
      </w:r>
      <w:r>
        <w:br/>
      </w:r>
      <w:r>
        <w:rPr>
          <w:rFonts w:ascii="Times New Roman"/>
          <w:b w:val="false"/>
          <w:i w:val="false"/>
          <w:color w:val="000000"/>
          <w:sz w:val="28"/>
        </w:rPr>
        <w:t xml:space="preserve">
                           бекітудің және мемлекеттік тіркеудің </w:t>
      </w:r>
      <w:r>
        <w:br/>
      </w:r>
      <w:r>
        <w:rPr>
          <w:rFonts w:ascii="Times New Roman"/>
          <w:b w:val="false"/>
          <w:i w:val="false"/>
          <w:color w:val="000000"/>
          <w:sz w:val="28"/>
        </w:rPr>
        <w:t xml:space="preserve">
                           тәртібі </w:t>
      </w:r>
    </w:p>
    <w:p>
      <w:pPr>
        <w:spacing w:after="0"/>
        <w:ind w:left="0"/>
        <w:jc w:val="both"/>
      </w:pPr>
      <w:r>
        <w:rPr>
          <w:rFonts w:ascii="Times New Roman"/>
          <w:b w:val="false"/>
          <w:i w:val="false"/>
          <w:color w:val="000000"/>
          <w:sz w:val="28"/>
        </w:rPr>
        <w:t xml:space="preserve">     Мемлекеттік 1.4-85    Мемлекеттік стандарттау жүйесі. </w:t>
      </w:r>
      <w:r>
        <w:br/>
      </w:r>
      <w:r>
        <w:rPr>
          <w:rFonts w:ascii="Times New Roman"/>
          <w:b w:val="false"/>
          <w:i w:val="false"/>
          <w:color w:val="000000"/>
          <w:sz w:val="28"/>
        </w:rPr>
        <w:t xml:space="preserve">
     стандарт              Кәсіпорындардың стандарттарын жасау мен </w:t>
      </w:r>
      <w:r>
        <w:br/>
      </w:r>
      <w:r>
        <w:rPr>
          <w:rFonts w:ascii="Times New Roman"/>
          <w:b w:val="false"/>
          <w:i w:val="false"/>
          <w:color w:val="000000"/>
          <w:sz w:val="28"/>
        </w:rPr>
        <w:t xml:space="preserve">
                           хаттаудың тәртібі </w:t>
      </w:r>
    </w:p>
    <w:p>
      <w:pPr>
        <w:spacing w:after="0"/>
        <w:ind w:left="0"/>
        <w:jc w:val="both"/>
      </w:pPr>
      <w:r>
        <w:rPr>
          <w:rFonts w:ascii="Times New Roman"/>
          <w:b w:val="false"/>
          <w:i w:val="false"/>
          <w:color w:val="000000"/>
          <w:sz w:val="28"/>
        </w:rPr>
        <w:t xml:space="preserve">     Мемлекеттік 1.5-85    Мемлекеттік стандарттау жүйесі. Стан. </w:t>
      </w:r>
      <w:r>
        <w:br/>
      </w:r>
      <w:r>
        <w:rPr>
          <w:rFonts w:ascii="Times New Roman"/>
          <w:b w:val="false"/>
          <w:i w:val="false"/>
          <w:color w:val="000000"/>
          <w:sz w:val="28"/>
        </w:rPr>
        <w:t xml:space="preserve">
     стандарт              дарттардың жасалуы, баяндалуы, хатталуы </w:t>
      </w:r>
      <w:r>
        <w:br/>
      </w:r>
      <w:r>
        <w:rPr>
          <w:rFonts w:ascii="Times New Roman"/>
          <w:b w:val="false"/>
          <w:i w:val="false"/>
          <w:color w:val="000000"/>
          <w:sz w:val="28"/>
        </w:rPr>
        <w:t xml:space="preserve">
                           және мазмұндалуы </w:t>
      </w:r>
    </w:p>
    <w:p>
      <w:pPr>
        <w:spacing w:after="0"/>
        <w:ind w:left="0"/>
        <w:jc w:val="both"/>
      </w:pPr>
      <w:r>
        <w:rPr>
          <w:rFonts w:ascii="Times New Roman"/>
          <w:b w:val="false"/>
          <w:i w:val="false"/>
          <w:color w:val="000000"/>
          <w:sz w:val="28"/>
        </w:rPr>
        <w:t xml:space="preserve">     Мемлекеттік 1.15-85   Мемлекеттік стандарттау жүйесі. Стан. </w:t>
      </w:r>
      <w:r>
        <w:br/>
      </w:r>
      <w:r>
        <w:rPr>
          <w:rFonts w:ascii="Times New Roman"/>
          <w:b w:val="false"/>
          <w:i w:val="false"/>
          <w:color w:val="000000"/>
          <w:sz w:val="28"/>
        </w:rPr>
        <w:t xml:space="preserve">
     стандарт              дарттарды тексерудің, қайта қараудың, </w:t>
      </w:r>
      <w:r>
        <w:br/>
      </w:r>
      <w:r>
        <w:rPr>
          <w:rFonts w:ascii="Times New Roman"/>
          <w:b w:val="false"/>
          <w:i w:val="false"/>
          <w:color w:val="000000"/>
          <w:sz w:val="28"/>
        </w:rPr>
        <w:t xml:space="preserve">
                           өзгертудің және жоюдың тәртібі </w:t>
      </w:r>
    </w:p>
    <w:p>
      <w:pPr>
        <w:spacing w:after="0"/>
        <w:ind w:left="0"/>
        <w:jc w:val="both"/>
      </w:pPr>
      <w:r>
        <w:rPr>
          <w:rFonts w:ascii="Times New Roman"/>
          <w:b w:val="false"/>
          <w:i w:val="false"/>
          <w:color w:val="000000"/>
          <w:sz w:val="28"/>
        </w:rPr>
        <w:t xml:space="preserve">     Мемлекеттік 1.18-85   Мемлекеттік стандарттау жүйесі. Сала. </w:t>
      </w:r>
      <w:r>
        <w:br/>
      </w:r>
      <w:r>
        <w:rPr>
          <w:rFonts w:ascii="Times New Roman"/>
          <w:b w:val="false"/>
          <w:i w:val="false"/>
          <w:color w:val="000000"/>
          <w:sz w:val="28"/>
        </w:rPr>
        <w:t xml:space="preserve">
     стандарт              лық және республикалық стандарттар </w:t>
      </w:r>
      <w:r>
        <w:br/>
      </w:r>
      <w:r>
        <w:rPr>
          <w:rFonts w:ascii="Times New Roman"/>
          <w:b w:val="false"/>
          <w:i w:val="false"/>
          <w:color w:val="000000"/>
          <w:sz w:val="28"/>
        </w:rPr>
        <w:t xml:space="preserve">
                           істерінің мазмұндалуы және хатталуы </w:t>
      </w:r>
    </w:p>
    <w:p>
      <w:pPr>
        <w:spacing w:after="0"/>
        <w:ind w:left="0"/>
        <w:jc w:val="both"/>
      </w:pPr>
      <w:r>
        <w:rPr>
          <w:rFonts w:ascii="Times New Roman"/>
          <w:b w:val="false"/>
          <w:i w:val="false"/>
          <w:color w:val="000000"/>
          <w:sz w:val="28"/>
        </w:rPr>
        <w:t xml:space="preserve">     Мемлекеттік 1.20-85   Мемлекеттік стандарттау жүйесі. Стан. </w:t>
      </w:r>
      <w:r>
        <w:br/>
      </w:r>
      <w:r>
        <w:rPr>
          <w:rFonts w:ascii="Times New Roman"/>
          <w:b w:val="false"/>
          <w:i w:val="false"/>
          <w:color w:val="000000"/>
          <w:sz w:val="28"/>
        </w:rPr>
        <w:t xml:space="preserve">
     стандарт              дарттарды енгізудің тәртібі </w:t>
      </w:r>
      <w:r>
        <w:br/>
      </w:r>
      <w:r>
        <w:rPr>
          <w:rFonts w:ascii="Times New Roman"/>
          <w:b w:val="false"/>
          <w:i w:val="false"/>
          <w:color w:val="000000"/>
          <w:sz w:val="28"/>
        </w:rPr>
        <w:t xml:space="preserve">
     Мемлекеттік 6.01.1-87 Техникалық-экономикалық ақпаратты </w:t>
      </w:r>
      <w:r>
        <w:br/>
      </w:r>
      <w:r>
        <w:rPr>
          <w:rFonts w:ascii="Times New Roman"/>
          <w:b w:val="false"/>
          <w:i w:val="false"/>
          <w:color w:val="000000"/>
          <w:sz w:val="28"/>
        </w:rPr>
        <w:t xml:space="preserve">
     стандарт              классификациялау мен кодтаудың бірыңғай </w:t>
      </w:r>
      <w:r>
        <w:br/>
      </w:r>
      <w:r>
        <w:rPr>
          <w:rFonts w:ascii="Times New Roman"/>
          <w:b w:val="false"/>
          <w:i w:val="false"/>
          <w:color w:val="000000"/>
          <w:sz w:val="28"/>
        </w:rPr>
        <w:t xml:space="preserve">
                           жүйесі. Негізгі ережелер </w:t>
      </w:r>
    </w:p>
    <w:p>
      <w:pPr>
        <w:spacing w:after="0"/>
        <w:ind w:left="0"/>
        <w:jc w:val="both"/>
      </w:pPr>
      <w:r>
        <w:rPr>
          <w:rFonts w:ascii="Times New Roman"/>
          <w:b w:val="false"/>
          <w:i w:val="false"/>
          <w:color w:val="000000"/>
          <w:sz w:val="28"/>
        </w:rPr>
        <w:t xml:space="preserve">     Мемлекеттік 6.10-1-88 Бір ізге түсірілген құжаттама жүйесі. </w:t>
      </w:r>
      <w:r>
        <w:br/>
      </w:r>
      <w:r>
        <w:rPr>
          <w:rFonts w:ascii="Times New Roman"/>
          <w:b w:val="false"/>
          <w:i w:val="false"/>
          <w:color w:val="000000"/>
          <w:sz w:val="28"/>
        </w:rPr>
        <w:t xml:space="preserve">
     стандарт              Негізгі ережелер. </w:t>
      </w:r>
    </w:p>
    <w:p>
      <w:pPr>
        <w:spacing w:after="0"/>
        <w:ind w:left="0"/>
        <w:jc w:val="both"/>
      </w:pPr>
      <w:r>
        <w:rPr>
          <w:rFonts w:ascii="Times New Roman"/>
          <w:b w:val="false"/>
          <w:i w:val="false"/>
          <w:color w:val="000000"/>
          <w:sz w:val="28"/>
        </w:rPr>
        <w:t xml:space="preserve">     Мемлекеттік 6.10.3-83 Бір ізге түсірілген құжаттар ақпаратын </w:t>
      </w:r>
      <w:r>
        <w:br/>
      </w:r>
      <w:r>
        <w:rPr>
          <w:rFonts w:ascii="Times New Roman"/>
          <w:b w:val="false"/>
          <w:i w:val="false"/>
          <w:color w:val="000000"/>
          <w:sz w:val="28"/>
        </w:rPr>
        <w:t xml:space="preserve">
     стандарт              коммуникаттық форматта жазып алу. </w:t>
      </w:r>
    </w:p>
    <w:p>
      <w:pPr>
        <w:spacing w:after="0"/>
        <w:ind w:left="0"/>
        <w:jc w:val="both"/>
      </w:pPr>
      <w:r>
        <w:rPr>
          <w:rFonts w:ascii="Times New Roman"/>
          <w:b w:val="false"/>
          <w:i w:val="false"/>
          <w:color w:val="000000"/>
          <w:sz w:val="28"/>
        </w:rPr>
        <w:t xml:space="preserve">     Мемлекеттік 6.10.4-84 Есептеу техникасы құралдарымен жасалатын </w:t>
      </w:r>
      <w:r>
        <w:br/>
      </w:r>
      <w:r>
        <w:rPr>
          <w:rFonts w:ascii="Times New Roman"/>
          <w:b w:val="false"/>
          <w:i w:val="false"/>
          <w:color w:val="000000"/>
          <w:sz w:val="28"/>
        </w:rPr>
        <w:t xml:space="preserve">
     стандарт              машинадан оқылатын құжаттар мен </w:t>
      </w:r>
      <w:r>
        <w:br/>
      </w:r>
      <w:r>
        <w:rPr>
          <w:rFonts w:ascii="Times New Roman"/>
          <w:b w:val="false"/>
          <w:i w:val="false"/>
          <w:color w:val="000000"/>
          <w:sz w:val="28"/>
        </w:rPr>
        <w:t xml:space="preserve">
                           машинограммаларға </w:t>
      </w:r>
      <w:r>
        <w:br/>
      </w:r>
      <w:r>
        <w:rPr>
          <w:rFonts w:ascii="Times New Roman"/>
          <w:b w:val="false"/>
          <w:i w:val="false"/>
          <w:color w:val="000000"/>
          <w:sz w:val="28"/>
        </w:rPr>
        <w:t xml:space="preserve">
                           заң күшін беру. Негізгі ережелер. </w:t>
      </w:r>
    </w:p>
    <w:p>
      <w:pPr>
        <w:spacing w:after="0"/>
        <w:ind w:left="0"/>
        <w:jc w:val="both"/>
      </w:pPr>
      <w:r>
        <w:rPr>
          <w:rFonts w:ascii="Times New Roman"/>
          <w:b w:val="false"/>
          <w:i w:val="false"/>
          <w:color w:val="000000"/>
          <w:sz w:val="28"/>
        </w:rPr>
        <w:t xml:space="preserve">     Мемлекеттік 6.10.5-87 Үлгі формуляр жасауға қойылатын талаптар. </w:t>
      </w:r>
      <w:r>
        <w:br/>
      </w:r>
      <w:r>
        <w:rPr>
          <w:rFonts w:ascii="Times New Roman"/>
          <w:b w:val="false"/>
          <w:i w:val="false"/>
          <w:color w:val="000000"/>
          <w:sz w:val="28"/>
        </w:rPr>
        <w:t xml:space="preserve">
     стандарт </w:t>
      </w:r>
    </w:p>
    <w:p>
      <w:pPr>
        <w:spacing w:after="0"/>
        <w:ind w:left="0"/>
        <w:jc w:val="both"/>
      </w:pPr>
      <w:r>
        <w:rPr>
          <w:rFonts w:ascii="Times New Roman"/>
          <w:b w:val="false"/>
          <w:i w:val="false"/>
          <w:color w:val="000000"/>
          <w:sz w:val="28"/>
        </w:rPr>
        <w:t xml:space="preserve">     Мемлекеттік 6.38-90   Ұйымдық-өкімдік құжаттамалар жүйесі. </w:t>
      </w:r>
      <w:r>
        <w:br/>
      </w:r>
      <w:r>
        <w:rPr>
          <w:rFonts w:ascii="Times New Roman"/>
          <w:b w:val="false"/>
          <w:i w:val="false"/>
          <w:color w:val="000000"/>
          <w:sz w:val="28"/>
        </w:rPr>
        <w:t xml:space="preserve">
     стандарт              Құжаттарды хаттауға қойылатын талаптар. </w:t>
      </w:r>
    </w:p>
    <w:p>
      <w:pPr>
        <w:spacing w:after="0"/>
        <w:ind w:left="0"/>
        <w:jc w:val="both"/>
      </w:pPr>
      <w:r>
        <w:rPr>
          <w:rFonts w:ascii="Times New Roman"/>
          <w:b w:val="false"/>
          <w:i w:val="false"/>
          <w:color w:val="000000"/>
          <w:sz w:val="28"/>
        </w:rPr>
        <w:t xml:space="preserve">     Мемлекеттік 7.27-80   Ақпарат, кітапхана және баспа істері </w:t>
      </w:r>
      <w:r>
        <w:br/>
      </w:r>
      <w:r>
        <w:rPr>
          <w:rFonts w:ascii="Times New Roman"/>
          <w:b w:val="false"/>
          <w:i w:val="false"/>
          <w:color w:val="000000"/>
          <w:sz w:val="28"/>
        </w:rPr>
        <w:t xml:space="preserve">
     стандарт              жөніндегі стандарттар жүйесі. </w:t>
      </w:r>
    </w:p>
    <w:p>
      <w:pPr>
        <w:spacing w:after="0"/>
        <w:ind w:left="0"/>
        <w:jc w:val="both"/>
      </w:pPr>
      <w:r>
        <w:rPr>
          <w:rFonts w:ascii="Times New Roman"/>
          <w:b w:val="false"/>
          <w:i w:val="false"/>
          <w:color w:val="000000"/>
          <w:sz w:val="28"/>
        </w:rPr>
        <w:t xml:space="preserve">     Мемлекеттік 7.32-81   Ғылыми-зерттеу жұмысы туралы есеп. </w:t>
      </w:r>
      <w:r>
        <w:br/>
      </w:r>
      <w:r>
        <w:rPr>
          <w:rFonts w:ascii="Times New Roman"/>
          <w:b w:val="false"/>
          <w:i w:val="false"/>
          <w:color w:val="000000"/>
          <w:sz w:val="28"/>
        </w:rPr>
        <w:t xml:space="preserve">
     стандарт (1.VI.87)    Хаттау жөніндегі жалпы талаптар мен ережелер </w:t>
      </w:r>
    </w:p>
    <w:p>
      <w:pPr>
        <w:spacing w:after="0"/>
        <w:ind w:left="0"/>
        <w:jc w:val="both"/>
      </w:pPr>
      <w:r>
        <w:rPr>
          <w:rFonts w:ascii="Times New Roman"/>
          <w:b w:val="false"/>
          <w:i w:val="false"/>
          <w:color w:val="000000"/>
          <w:sz w:val="28"/>
        </w:rPr>
        <w:t xml:space="preserve">     Мемлекеттік 7.50-84   Кітапханалар мен ғылыми-техникалық </w:t>
      </w:r>
      <w:r>
        <w:br/>
      </w:r>
      <w:r>
        <w:rPr>
          <w:rFonts w:ascii="Times New Roman"/>
          <w:b w:val="false"/>
          <w:i w:val="false"/>
          <w:color w:val="000000"/>
          <w:sz w:val="28"/>
        </w:rPr>
        <w:t xml:space="preserve">
     стандарт              ақпарат органдарының қорларында құжаттардың </w:t>
      </w:r>
      <w:r>
        <w:br/>
      </w:r>
      <w:r>
        <w:rPr>
          <w:rFonts w:ascii="Times New Roman"/>
          <w:b w:val="false"/>
          <w:i w:val="false"/>
          <w:color w:val="000000"/>
          <w:sz w:val="28"/>
        </w:rPr>
        <w:t xml:space="preserve">
                           сақталуы. Жалпы талаптар. </w:t>
      </w:r>
    </w:p>
    <w:p>
      <w:pPr>
        <w:spacing w:after="0"/>
        <w:ind w:left="0"/>
        <w:jc w:val="both"/>
      </w:pPr>
      <w:r>
        <w:rPr>
          <w:rFonts w:ascii="Times New Roman"/>
          <w:b w:val="false"/>
          <w:i w:val="false"/>
          <w:color w:val="000000"/>
          <w:sz w:val="28"/>
        </w:rPr>
        <w:t xml:space="preserve">     Мемлекеттік 13.0002-84Репрография. Терминдер мен анықтамалар. </w:t>
      </w:r>
      <w:r>
        <w:br/>
      </w:r>
      <w:r>
        <w:rPr>
          <w:rFonts w:ascii="Times New Roman"/>
          <w:b w:val="false"/>
          <w:i w:val="false"/>
          <w:color w:val="000000"/>
          <w:sz w:val="28"/>
        </w:rPr>
        <w:t xml:space="preserve">
     стандарт (1.1-89) </w:t>
      </w:r>
    </w:p>
    <w:p>
      <w:pPr>
        <w:spacing w:after="0"/>
        <w:ind w:left="0"/>
        <w:jc w:val="both"/>
      </w:pPr>
      <w:r>
        <w:rPr>
          <w:rFonts w:ascii="Times New Roman"/>
          <w:b w:val="false"/>
          <w:i w:val="false"/>
          <w:color w:val="000000"/>
          <w:sz w:val="28"/>
        </w:rPr>
        <w:t xml:space="preserve">     Мемлекеттік 19.004-80 Бағдарламалық құжаттаманың бірыңғай </w:t>
      </w:r>
      <w:r>
        <w:br/>
      </w:r>
      <w:r>
        <w:rPr>
          <w:rFonts w:ascii="Times New Roman"/>
          <w:b w:val="false"/>
          <w:i w:val="false"/>
          <w:color w:val="000000"/>
          <w:sz w:val="28"/>
        </w:rPr>
        <w:t xml:space="preserve">
     стандарт              жүйесі. Терминдер мен анықтамалар. </w:t>
      </w:r>
    </w:p>
    <w:p>
      <w:pPr>
        <w:spacing w:after="0"/>
        <w:ind w:left="0"/>
        <w:jc w:val="both"/>
      </w:pPr>
      <w:r>
        <w:rPr>
          <w:rFonts w:ascii="Times New Roman"/>
          <w:b w:val="false"/>
          <w:i w:val="false"/>
          <w:color w:val="000000"/>
          <w:sz w:val="28"/>
        </w:rPr>
        <w:t xml:space="preserve">     Мемлекеттік 24.202-80 Автоматтандырылған басқару жүйесіне </w:t>
      </w:r>
      <w:r>
        <w:br/>
      </w:r>
      <w:r>
        <w:rPr>
          <w:rFonts w:ascii="Times New Roman"/>
          <w:b w:val="false"/>
          <w:i w:val="false"/>
          <w:color w:val="000000"/>
          <w:sz w:val="28"/>
        </w:rPr>
        <w:t xml:space="preserve">
     стандарт              арналған техникалық құжаттама жүйесі. </w:t>
      </w:r>
      <w:r>
        <w:br/>
      </w:r>
      <w:r>
        <w:rPr>
          <w:rFonts w:ascii="Times New Roman"/>
          <w:b w:val="false"/>
          <w:i w:val="false"/>
          <w:color w:val="000000"/>
          <w:sz w:val="28"/>
        </w:rPr>
        <w:t xml:space="preserve">
     (1.ХІ.85)             "Автоматтандырылған басқару жүйесін </w:t>
      </w:r>
      <w:r>
        <w:br/>
      </w:r>
      <w:r>
        <w:rPr>
          <w:rFonts w:ascii="Times New Roman"/>
          <w:b w:val="false"/>
          <w:i w:val="false"/>
          <w:color w:val="000000"/>
          <w:sz w:val="28"/>
        </w:rPr>
        <w:t xml:space="preserve">
     (2.ІІ.88)             жасаудың техникалық-экономикалық </w:t>
      </w:r>
      <w:r>
        <w:br/>
      </w:r>
      <w:r>
        <w:rPr>
          <w:rFonts w:ascii="Times New Roman"/>
          <w:b w:val="false"/>
          <w:i w:val="false"/>
          <w:color w:val="000000"/>
          <w:sz w:val="28"/>
        </w:rPr>
        <w:t xml:space="preserve">
                           негіздемесі" құжатының мазмұнына </w:t>
      </w:r>
      <w:r>
        <w:br/>
      </w: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Мемлекеттік 24.203-80 Автоматтандырылған басқару жүйесіндегі </w:t>
      </w:r>
      <w:r>
        <w:br/>
      </w:r>
      <w:r>
        <w:rPr>
          <w:rFonts w:ascii="Times New Roman"/>
          <w:b w:val="false"/>
          <w:i w:val="false"/>
          <w:color w:val="000000"/>
          <w:sz w:val="28"/>
        </w:rPr>
        <w:t xml:space="preserve">
     стандарт (3.ІІ.88)    техникалық құжаттама жүйесі. </w:t>
      </w:r>
      <w:r>
        <w:br/>
      </w:r>
      <w:r>
        <w:rPr>
          <w:rFonts w:ascii="Times New Roman"/>
          <w:b w:val="false"/>
          <w:i w:val="false"/>
          <w:color w:val="000000"/>
          <w:sz w:val="28"/>
        </w:rPr>
        <w:t xml:space="preserve">
                           Жалпы жүйелік құжаттардың мазмұнына </w:t>
      </w:r>
      <w:r>
        <w:br/>
      </w: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Мемлекеттік 24.204.80 Автоматтық басқару жүйесіндегі техни. </w:t>
      </w:r>
      <w:r>
        <w:br/>
      </w:r>
      <w:r>
        <w:rPr>
          <w:rFonts w:ascii="Times New Roman"/>
          <w:b w:val="false"/>
          <w:i w:val="false"/>
          <w:color w:val="000000"/>
          <w:sz w:val="28"/>
        </w:rPr>
        <w:t xml:space="preserve">
     стандарт (2.ІІ.88)    калық құжаттама жүйесі. "Міндет қоюдың </w:t>
      </w:r>
      <w:r>
        <w:br/>
      </w:r>
      <w:r>
        <w:rPr>
          <w:rFonts w:ascii="Times New Roman"/>
          <w:b w:val="false"/>
          <w:i w:val="false"/>
          <w:color w:val="000000"/>
          <w:sz w:val="28"/>
        </w:rPr>
        <w:t xml:space="preserve">
                           сипаттамасы"№құжатының мазмұнына </w:t>
      </w:r>
      <w:r>
        <w:br/>
      </w: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Мемлекеттік 24.205-80 Автоматтық басқару жүйесіндегі тех. </w:t>
      </w:r>
      <w:r>
        <w:br/>
      </w:r>
      <w:r>
        <w:rPr>
          <w:rFonts w:ascii="Times New Roman"/>
          <w:b w:val="false"/>
          <w:i w:val="false"/>
          <w:color w:val="000000"/>
          <w:sz w:val="28"/>
        </w:rPr>
        <w:t xml:space="preserve">
     стандарт (2.ІІ.88)    никалық құжаттама жүйесі. Ақпаратпен </w:t>
      </w:r>
      <w:r>
        <w:br/>
      </w:r>
      <w:r>
        <w:rPr>
          <w:rFonts w:ascii="Times New Roman"/>
          <w:b w:val="false"/>
          <w:i w:val="false"/>
          <w:color w:val="000000"/>
          <w:sz w:val="28"/>
        </w:rPr>
        <w:t xml:space="preserve">
                           қамтамасыз ету жөнінде құжаттардың </w:t>
      </w:r>
      <w:r>
        <w:br/>
      </w:r>
      <w:r>
        <w:rPr>
          <w:rFonts w:ascii="Times New Roman"/>
          <w:b w:val="false"/>
          <w:i w:val="false"/>
          <w:color w:val="000000"/>
          <w:sz w:val="28"/>
        </w:rPr>
        <w:t xml:space="preserve">
                           мазмұнына қойылатын талаптар. </w:t>
      </w:r>
    </w:p>
    <w:p>
      <w:pPr>
        <w:spacing w:after="0"/>
        <w:ind w:left="0"/>
        <w:jc w:val="both"/>
      </w:pPr>
      <w:r>
        <w:rPr>
          <w:rFonts w:ascii="Times New Roman"/>
          <w:b w:val="false"/>
          <w:i w:val="false"/>
          <w:color w:val="000000"/>
          <w:sz w:val="28"/>
        </w:rPr>
        <w:t xml:space="preserve">     Мемлекеттік 24.206-80 Автоматтандырылған басқару жүйесіндегі </w:t>
      </w:r>
      <w:r>
        <w:br/>
      </w:r>
      <w:r>
        <w:rPr>
          <w:rFonts w:ascii="Times New Roman"/>
          <w:b w:val="false"/>
          <w:i w:val="false"/>
          <w:color w:val="000000"/>
          <w:sz w:val="28"/>
        </w:rPr>
        <w:t xml:space="preserve">
     стандарт (2.ІІ.88)    техникалық құжаттама жүйесі. Техникалық </w:t>
      </w:r>
      <w:r>
        <w:br/>
      </w:r>
      <w:r>
        <w:rPr>
          <w:rFonts w:ascii="Times New Roman"/>
          <w:b w:val="false"/>
          <w:i w:val="false"/>
          <w:color w:val="000000"/>
          <w:sz w:val="28"/>
        </w:rPr>
        <w:t xml:space="preserve">
                           жағынан қамтамасыз ету жөніндегі құжаттардың </w:t>
      </w:r>
      <w:r>
        <w:br/>
      </w:r>
      <w:r>
        <w:rPr>
          <w:rFonts w:ascii="Times New Roman"/>
          <w:b w:val="false"/>
          <w:i w:val="false"/>
          <w:color w:val="000000"/>
          <w:sz w:val="28"/>
        </w:rPr>
        <w:t xml:space="preserve">
                           мазмұнына қойылатын талаптар. </w:t>
      </w:r>
    </w:p>
    <w:p>
      <w:pPr>
        <w:spacing w:after="0"/>
        <w:ind w:left="0"/>
        <w:jc w:val="both"/>
      </w:pPr>
      <w:r>
        <w:rPr>
          <w:rFonts w:ascii="Times New Roman"/>
          <w:b w:val="false"/>
          <w:i w:val="false"/>
          <w:color w:val="000000"/>
          <w:sz w:val="28"/>
        </w:rPr>
        <w:t xml:space="preserve">     Мемлекеттік 24.207-80 Автоматтандырылған басқару жүйесіндегі </w:t>
      </w:r>
      <w:r>
        <w:br/>
      </w:r>
      <w:r>
        <w:rPr>
          <w:rFonts w:ascii="Times New Roman"/>
          <w:b w:val="false"/>
          <w:i w:val="false"/>
          <w:color w:val="000000"/>
          <w:sz w:val="28"/>
        </w:rPr>
        <w:t xml:space="preserve">
     стандарт (2.ІІ.88)    техникалық құжаттама жүйесі. Бағдарламамен </w:t>
      </w:r>
      <w:r>
        <w:br/>
      </w:r>
      <w:r>
        <w:rPr>
          <w:rFonts w:ascii="Times New Roman"/>
          <w:b w:val="false"/>
          <w:i w:val="false"/>
          <w:color w:val="000000"/>
          <w:sz w:val="28"/>
        </w:rPr>
        <w:t xml:space="preserve">
                           қамтамасыз ету жөніндегі құжаттардың </w:t>
      </w:r>
      <w:r>
        <w:br/>
      </w:r>
      <w:r>
        <w:rPr>
          <w:rFonts w:ascii="Times New Roman"/>
          <w:b w:val="false"/>
          <w:i w:val="false"/>
          <w:color w:val="000000"/>
          <w:sz w:val="28"/>
        </w:rPr>
        <w:t xml:space="preserve">
                           мазмұнына қойылатын талаптар. </w:t>
      </w:r>
    </w:p>
    <w:p>
      <w:pPr>
        <w:spacing w:after="0"/>
        <w:ind w:left="0"/>
        <w:jc w:val="both"/>
      </w:pPr>
      <w:r>
        <w:rPr>
          <w:rFonts w:ascii="Times New Roman"/>
          <w:b w:val="false"/>
          <w:i w:val="false"/>
          <w:color w:val="000000"/>
          <w:sz w:val="28"/>
        </w:rPr>
        <w:t xml:space="preserve">     Мемлекеттік 24.208-80 Автоматтандырылған басқару жүйесіндегі </w:t>
      </w:r>
      <w:r>
        <w:br/>
      </w:r>
      <w:r>
        <w:rPr>
          <w:rFonts w:ascii="Times New Roman"/>
          <w:b w:val="false"/>
          <w:i w:val="false"/>
          <w:color w:val="000000"/>
          <w:sz w:val="28"/>
        </w:rPr>
        <w:t xml:space="preserve">
     стандарт (1.ІІ.88)    "Іске қосу" сатысындағы құжаттардың </w:t>
      </w:r>
      <w:r>
        <w:br/>
      </w:r>
      <w:r>
        <w:rPr>
          <w:rFonts w:ascii="Times New Roman"/>
          <w:b w:val="false"/>
          <w:i w:val="false"/>
          <w:color w:val="000000"/>
          <w:sz w:val="28"/>
        </w:rPr>
        <w:t xml:space="preserve">
                           мазмұнына қойылатын талаптар. </w:t>
      </w:r>
    </w:p>
    <w:p>
      <w:pPr>
        <w:spacing w:after="0"/>
        <w:ind w:left="0"/>
        <w:jc w:val="both"/>
      </w:pPr>
      <w:r>
        <w:rPr>
          <w:rFonts w:ascii="Times New Roman"/>
          <w:b w:val="false"/>
          <w:i w:val="false"/>
          <w:color w:val="000000"/>
          <w:sz w:val="28"/>
        </w:rPr>
        <w:t xml:space="preserve">     Мемлекеттік 24.209-80 Автоматтандырылған басқару жүйесіндегі </w:t>
      </w:r>
      <w:r>
        <w:br/>
      </w:r>
      <w:r>
        <w:rPr>
          <w:rFonts w:ascii="Times New Roman"/>
          <w:b w:val="false"/>
          <w:i w:val="false"/>
          <w:color w:val="000000"/>
          <w:sz w:val="28"/>
        </w:rPr>
        <w:t xml:space="preserve">
     стандарт (1.ІІ.88)    техникалық құжаттама жүйесі. Ұйымдық </w:t>
      </w:r>
      <w:r>
        <w:br/>
      </w:r>
      <w:r>
        <w:rPr>
          <w:rFonts w:ascii="Times New Roman"/>
          <w:b w:val="false"/>
          <w:i w:val="false"/>
          <w:color w:val="000000"/>
          <w:sz w:val="28"/>
        </w:rPr>
        <w:t xml:space="preserve">
                           жағынан қамтамасыз ету жөніндегі құжаттардың </w:t>
      </w:r>
      <w:r>
        <w:br/>
      </w:r>
      <w:r>
        <w:rPr>
          <w:rFonts w:ascii="Times New Roman"/>
          <w:b w:val="false"/>
          <w:i w:val="false"/>
          <w:color w:val="000000"/>
          <w:sz w:val="28"/>
        </w:rPr>
        <w:t xml:space="preserve">
                           мазмұнына қойылатын талаптар. </w:t>
      </w:r>
    </w:p>
    <w:p>
      <w:pPr>
        <w:spacing w:after="0"/>
        <w:ind w:left="0"/>
        <w:jc w:val="both"/>
      </w:pPr>
      <w:r>
        <w:rPr>
          <w:rFonts w:ascii="Times New Roman"/>
          <w:b w:val="false"/>
          <w:i w:val="false"/>
          <w:color w:val="000000"/>
          <w:sz w:val="28"/>
        </w:rPr>
        <w:t xml:space="preserve">     Мемлекеттік 24.210-82 Автоматтандырылған басқару жүйесіндегі </w:t>
      </w:r>
      <w:r>
        <w:br/>
      </w:r>
      <w:r>
        <w:rPr>
          <w:rFonts w:ascii="Times New Roman"/>
          <w:b w:val="false"/>
          <w:i w:val="false"/>
          <w:color w:val="000000"/>
          <w:sz w:val="28"/>
        </w:rPr>
        <w:t xml:space="preserve">
     стандарт (1.ІІ.88)    техникалық құжаттама жүйесі. Функционалды </w:t>
      </w:r>
      <w:r>
        <w:br/>
      </w:r>
      <w:r>
        <w:rPr>
          <w:rFonts w:ascii="Times New Roman"/>
          <w:b w:val="false"/>
          <w:i w:val="false"/>
          <w:color w:val="000000"/>
          <w:sz w:val="28"/>
        </w:rPr>
        <w:t xml:space="preserve">
                           бөліміндегі құжаттардың мазмұнына қойылатын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Мемлекеттік 24.211-82 Автоматтандырылған басқару жүйесіндегі </w:t>
      </w:r>
      <w:r>
        <w:br/>
      </w:r>
      <w:r>
        <w:rPr>
          <w:rFonts w:ascii="Times New Roman"/>
          <w:b w:val="false"/>
          <w:i w:val="false"/>
          <w:color w:val="000000"/>
          <w:sz w:val="28"/>
        </w:rPr>
        <w:t xml:space="preserve">
     стандарт (2.ІІ.88)    техникалық құжаттама жүйесі. "Алгоритм </w:t>
      </w:r>
      <w:r>
        <w:br/>
      </w:r>
      <w:r>
        <w:rPr>
          <w:rFonts w:ascii="Times New Roman"/>
          <w:b w:val="false"/>
          <w:i w:val="false"/>
          <w:color w:val="000000"/>
          <w:sz w:val="28"/>
        </w:rPr>
        <w:t xml:space="preserve">
                           сипаттамасы" құжатының мазмұнына </w:t>
      </w:r>
      <w:r>
        <w:br/>
      </w: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Мемлекеттік 24.301-80 Автоматтандырылған басқару жүйесіндегі </w:t>
      </w:r>
      <w:r>
        <w:br/>
      </w:r>
      <w:r>
        <w:rPr>
          <w:rFonts w:ascii="Times New Roman"/>
          <w:b w:val="false"/>
          <w:i w:val="false"/>
          <w:color w:val="000000"/>
          <w:sz w:val="28"/>
        </w:rPr>
        <w:t xml:space="preserve">
     стандарт (2.ІІ.88)    техникалық құжаттама жүйесі. Текстілі </w:t>
      </w:r>
      <w:r>
        <w:br/>
      </w:r>
      <w:r>
        <w:rPr>
          <w:rFonts w:ascii="Times New Roman"/>
          <w:b w:val="false"/>
          <w:i w:val="false"/>
          <w:color w:val="000000"/>
          <w:sz w:val="28"/>
        </w:rPr>
        <w:t xml:space="preserve">
                           құжаттарға қойылатын жалпы талаптар. </w:t>
      </w:r>
    </w:p>
    <w:p>
      <w:pPr>
        <w:spacing w:after="0"/>
        <w:ind w:left="0"/>
        <w:jc w:val="both"/>
      </w:pPr>
      <w:r>
        <w:rPr>
          <w:rFonts w:ascii="Times New Roman"/>
          <w:b w:val="false"/>
          <w:i w:val="false"/>
          <w:color w:val="000000"/>
          <w:sz w:val="28"/>
        </w:rPr>
        <w:t xml:space="preserve">     Мемлекеттік 24.302-80 Автоматтандырылған басқару жүйесіндегі </w:t>
      </w:r>
      <w:r>
        <w:br/>
      </w:r>
      <w:r>
        <w:rPr>
          <w:rFonts w:ascii="Times New Roman"/>
          <w:b w:val="false"/>
          <w:i w:val="false"/>
          <w:color w:val="000000"/>
          <w:sz w:val="28"/>
        </w:rPr>
        <w:t xml:space="preserve">
     стандарт (3.ІІ.88)    техникалық құжаттама жүйесі. Схемаларды </w:t>
      </w:r>
      <w:r>
        <w:br/>
      </w:r>
      <w:r>
        <w:rPr>
          <w:rFonts w:ascii="Times New Roman"/>
          <w:b w:val="false"/>
          <w:i w:val="false"/>
          <w:color w:val="000000"/>
          <w:sz w:val="28"/>
        </w:rPr>
        <w:t xml:space="preserve">
                           орындауға қойылатын жалпы талаптар. </w:t>
      </w:r>
    </w:p>
    <w:p>
      <w:pPr>
        <w:spacing w:after="0"/>
        <w:ind w:left="0"/>
        <w:jc w:val="both"/>
      </w:pPr>
      <w:r>
        <w:rPr>
          <w:rFonts w:ascii="Times New Roman"/>
          <w:b w:val="false"/>
          <w:i w:val="false"/>
          <w:color w:val="000000"/>
          <w:sz w:val="28"/>
        </w:rPr>
        <w:t xml:space="preserve">     Мемлекеттік 24.303-80 Автоматтандырылған басқару жүйесіндегі </w:t>
      </w:r>
      <w:r>
        <w:br/>
      </w:r>
      <w:r>
        <w:rPr>
          <w:rFonts w:ascii="Times New Roman"/>
          <w:b w:val="false"/>
          <w:i w:val="false"/>
          <w:color w:val="000000"/>
          <w:sz w:val="28"/>
        </w:rPr>
        <w:t xml:space="preserve">
     стандарт              техникалық құжаттама жүйесі. Техникалық </w:t>
      </w:r>
      <w:r>
        <w:br/>
      </w:r>
      <w:r>
        <w:rPr>
          <w:rFonts w:ascii="Times New Roman"/>
          <w:b w:val="false"/>
          <w:i w:val="false"/>
          <w:color w:val="000000"/>
          <w:sz w:val="28"/>
        </w:rPr>
        <w:t xml:space="preserve">
                           құралдардың шартты графикалық белгіленуі. </w:t>
      </w:r>
    </w:p>
    <w:p>
      <w:pPr>
        <w:spacing w:after="0"/>
        <w:ind w:left="0"/>
        <w:jc w:val="both"/>
      </w:pPr>
      <w:r>
        <w:rPr>
          <w:rFonts w:ascii="Times New Roman"/>
          <w:b w:val="false"/>
          <w:i w:val="false"/>
          <w:color w:val="000000"/>
          <w:sz w:val="28"/>
        </w:rPr>
        <w:t xml:space="preserve">     Мемлекеттік 24.304-82 Автоматтандырылған басқару жүйесіндегі </w:t>
      </w:r>
      <w:r>
        <w:br/>
      </w:r>
      <w:r>
        <w:rPr>
          <w:rFonts w:ascii="Times New Roman"/>
          <w:b w:val="false"/>
          <w:i w:val="false"/>
          <w:color w:val="000000"/>
          <w:sz w:val="28"/>
        </w:rPr>
        <w:t xml:space="preserve">
     стандарт (1.ІІ.88)    техникалық құжаттама жүйесі. Сызықтар </w:t>
      </w:r>
      <w:r>
        <w:br/>
      </w:r>
      <w:r>
        <w:rPr>
          <w:rFonts w:ascii="Times New Roman"/>
          <w:b w:val="false"/>
          <w:i w:val="false"/>
          <w:color w:val="000000"/>
          <w:sz w:val="28"/>
        </w:rPr>
        <w:t xml:space="preserve">
                           сызуға қойылатын талаптар. </w:t>
      </w:r>
    </w:p>
    <w:p>
      <w:pPr>
        <w:spacing w:after="0"/>
        <w:ind w:left="0"/>
        <w:jc w:val="both"/>
      </w:pPr>
      <w:r>
        <w:rPr>
          <w:rFonts w:ascii="Times New Roman"/>
          <w:b w:val="false"/>
          <w:i w:val="false"/>
          <w:color w:val="000000"/>
          <w:sz w:val="28"/>
        </w:rPr>
        <w:t xml:space="preserve">     Мемлекеттік 24.401-80 Автоматтандырылған басқару жүйесіндегі </w:t>
      </w:r>
      <w:r>
        <w:br/>
      </w:r>
      <w:r>
        <w:rPr>
          <w:rFonts w:ascii="Times New Roman"/>
          <w:b w:val="false"/>
          <w:i w:val="false"/>
          <w:color w:val="000000"/>
          <w:sz w:val="28"/>
        </w:rPr>
        <w:t xml:space="preserve">
     стандарт (2.ІІ.88)    техникалық құжаттама жүйесі. </w:t>
      </w:r>
      <w:r>
        <w:br/>
      </w:r>
      <w:r>
        <w:rPr>
          <w:rFonts w:ascii="Times New Roman"/>
          <w:b w:val="false"/>
          <w:i w:val="false"/>
          <w:color w:val="000000"/>
          <w:sz w:val="28"/>
        </w:rPr>
        <w:t xml:space="preserve">
                           Өзгерістер енгізу. </w:t>
      </w:r>
    </w:p>
    <w:p>
      <w:pPr>
        <w:spacing w:after="0"/>
        <w:ind w:left="0"/>
        <w:jc w:val="both"/>
      </w:pPr>
      <w:r>
        <w:rPr>
          <w:rFonts w:ascii="Times New Roman"/>
          <w:b w:val="false"/>
          <w:i w:val="false"/>
          <w:color w:val="000000"/>
          <w:sz w:val="28"/>
        </w:rPr>
        <w:t xml:space="preserve">     Мемлекеттік 24.402-80 Автоматтандырылған басқару жүйесіндегі </w:t>
      </w:r>
      <w:r>
        <w:br/>
      </w:r>
      <w:r>
        <w:rPr>
          <w:rFonts w:ascii="Times New Roman"/>
          <w:b w:val="false"/>
          <w:i w:val="false"/>
          <w:color w:val="000000"/>
          <w:sz w:val="28"/>
        </w:rPr>
        <w:t xml:space="preserve">
     стандарт (2.ІІ.88)    техникалық құжаттама жүйесі. Есеп жүргізу </w:t>
      </w:r>
      <w:r>
        <w:br/>
      </w:r>
      <w:r>
        <w:rPr>
          <w:rFonts w:ascii="Times New Roman"/>
          <w:b w:val="false"/>
          <w:i w:val="false"/>
          <w:color w:val="000000"/>
          <w:sz w:val="28"/>
        </w:rPr>
        <w:t xml:space="preserve">
                           Сақтау және пайдалану. </w:t>
      </w:r>
    </w:p>
    <w:p>
      <w:pPr>
        <w:spacing w:after="0"/>
        <w:ind w:left="0"/>
        <w:jc w:val="both"/>
      </w:pPr>
      <w:r>
        <w:rPr>
          <w:rFonts w:ascii="Times New Roman"/>
          <w:b w:val="false"/>
          <w:i w:val="false"/>
          <w:color w:val="000000"/>
          <w:sz w:val="28"/>
        </w:rPr>
        <w:t xml:space="preserve">     Мемлекеттік 24.104-85 Автоматтандырылған басқару жүйелерінің </w:t>
      </w:r>
      <w:r>
        <w:br/>
      </w:r>
      <w:r>
        <w:rPr>
          <w:rFonts w:ascii="Times New Roman"/>
          <w:b w:val="false"/>
          <w:i w:val="false"/>
          <w:color w:val="000000"/>
          <w:sz w:val="28"/>
        </w:rPr>
        <w:t xml:space="preserve">
     стандарт              бірыңғай стандарттар жүйесі. </w:t>
      </w:r>
      <w:r>
        <w:br/>
      </w:r>
      <w:r>
        <w:rPr>
          <w:rFonts w:ascii="Times New Roman"/>
          <w:b w:val="false"/>
          <w:i w:val="false"/>
          <w:color w:val="000000"/>
          <w:sz w:val="28"/>
        </w:rPr>
        <w:t xml:space="preserve">
                           Автоматтандырылған басқару жүйелері. </w:t>
      </w:r>
    </w:p>
    <w:p>
      <w:pPr>
        <w:spacing w:after="0"/>
        <w:ind w:left="0"/>
        <w:jc w:val="both"/>
      </w:pPr>
      <w:r>
        <w:rPr>
          <w:rFonts w:ascii="Times New Roman"/>
          <w:b/>
          <w:i w:val="false"/>
          <w:color w:val="000000"/>
          <w:sz w:val="28"/>
        </w:rPr>
        <w:t xml:space="preserve">                           Жалпы талаптар. </w:t>
      </w:r>
    </w:p>
    <w:p>
      <w:pPr>
        <w:spacing w:after="0"/>
        <w:ind w:left="0"/>
        <w:jc w:val="both"/>
      </w:pPr>
      <w:r>
        <w:rPr>
          <w:rFonts w:ascii="Times New Roman"/>
          <w:b w:val="false"/>
          <w:i w:val="false"/>
          <w:color w:val="000000"/>
          <w:sz w:val="28"/>
        </w:rPr>
        <w:t xml:space="preserve">     Мемлекеттік 24.501-82 Жолдағы жүрісті басқарудың автоматтандырылған </w:t>
      </w:r>
      <w:r>
        <w:br/>
      </w:r>
      <w:r>
        <w:rPr>
          <w:rFonts w:ascii="Times New Roman"/>
          <w:b w:val="false"/>
          <w:i w:val="false"/>
          <w:color w:val="000000"/>
          <w:sz w:val="28"/>
        </w:rPr>
        <w:t xml:space="preserve">
     стандарт              жүйелері. Жалпы талаптар. </w:t>
      </w:r>
    </w:p>
    <w:p>
      <w:pPr>
        <w:spacing w:after="0"/>
        <w:ind w:left="0"/>
        <w:jc w:val="both"/>
      </w:pPr>
      <w:r>
        <w:rPr>
          <w:rFonts w:ascii="Times New Roman"/>
          <w:b w:val="false"/>
          <w:i w:val="false"/>
          <w:color w:val="000000"/>
          <w:sz w:val="28"/>
        </w:rPr>
        <w:t xml:space="preserve">     Мемлекеттік 24.601-86 Автоматтандырылған басқару жүйесінің </w:t>
      </w:r>
      <w:r>
        <w:br/>
      </w:r>
      <w:r>
        <w:rPr>
          <w:rFonts w:ascii="Times New Roman"/>
          <w:b w:val="false"/>
          <w:i w:val="false"/>
          <w:color w:val="000000"/>
          <w:sz w:val="28"/>
        </w:rPr>
        <w:t xml:space="preserve">
     стандарт              бірыңғай стандарттар жүйесі. </w:t>
      </w:r>
      <w:r>
        <w:br/>
      </w:r>
      <w:r>
        <w:rPr>
          <w:rFonts w:ascii="Times New Roman"/>
          <w:b w:val="false"/>
          <w:i w:val="false"/>
          <w:color w:val="000000"/>
          <w:sz w:val="28"/>
        </w:rPr>
        <w:t xml:space="preserve">
                           Автоматтандырылған жүйелер. Жасалу сатылары. </w:t>
      </w:r>
    </w:p>
    <w:p>
      <w:pPr>
        <w:spacing w:after="0"/>
        <w:ind w:left="0"/>
        <w:jc w:val="both"/>
      </w:pPr>
      <w:r>
        <w:rPr>
          <w:rFonts w:ascii="Times New Roman"/>
          <w:b w:val="false"/>
          <w:i w:val="false"/>
          <w:color w:val="000000"/>
          <w:sz w:val="28"/>
        </w:rPr>
        <w:t xml:space="preserve">     Мемлекеттік 24.602-86 Автоматтандырылған басқару жүйесі </w:t>
      </w:r>
      <w:r>
        <w:br/>
      </w:r>
      <w:r>
        <w:rPr>
          <w:rFonts w:ascii="Times New Roman"/>
          <w:b w:val="false"/>
          <w:i w:val="false"/>
          <w:color w:val="000000"/>
          <w:sz w:val="28"/>
        </w:rPr>
        <w:t xml:space="preserve">
     стандарт              стандарттарының бірыңғай жүйесі. </w:t>
      </w:r>
      <w:r>
        <w:br/>
      </w:r>
      <w:r>
        <w:rPr>
          <w:rFonts w:ascii="Times New Roman"/>
          <w:b w:val="false"/>
          <w:i w:val="false"/>
          <w:color w:val="000000"/>
          <w:sz w:val="28"/>
        </w:rPr>
        <w:t xml:space="preserve">
                           Автоматтандырылған басқару жүйелері. </w:t>
      </w:r>
      <w:r>
        <w:br/>
      </w:r>
      <w:r>
        <w:rPr>
          <w:rFonts w:ascii="Times New Roman"/>
          <w:b w:val="false"/>
          <w:i w:val="false"/>
          <w:color w:val="000000"/>
          <w:sz w:val="28"/>
        </w:rPr>
        <w:t xml:space="preserve">
                           Жасалу сатылары бойынша жұмыстардың </w:t>
      </w:r>
      <w:r>
        <w:br/>
      </w:r>
      <w:r>
        <w:rPr>
          <w:rFonts w:ascii="Times New Roman"/>
          <w:b w:val="false"/>
          <w:i w:val="false"/>
          <w:color w:val="000000"/>
          <w:sz w:val="28"/>
        </w:rPr>
        <w:t xml:space="preserve">
                           құрамы мен мазмұны. </w:t>
      </w:r>
    </w:p>
    <w:p>
      <w:pPr>
        <w:spacing w:after="0"/>
        <w:ind w:left="0"/>
        <w:jc w:val="both"/>
      </w:pPr>
      <w:r>
        <w:rPr>
          <w:rFonts w:ascii="Times New Roman"/>
          <w:b w:val="false"/>
          <w:i w:val="false"/>
          <w:color w:val="000000"/>
          <w:sz w:val="28"/>
        </w:rPr>
        <w:t xml:space="preserve">     Мемлекеттік 24.701-86 Автоматтандырылған басқару жүйесінің </w:t>
      </w:r>
      <w:r>
        <w:br/>
      </w:r>
      <w:r>
        <w:rPr>
          <w:rFonts w:ascii="Times New Roman"/>
          <w:b w:val="false"/>
          <w:i w:val="false"/>
          <w:color w:val="000000"/>
          <w:sz w:val="28"/>
        </w:rPr>
        <w:t xml:space="preserve">
     стандарт              бірыңғай стандарттар жүйесі. </w:t>
      </w:r>
      <w:r>
        <w:br/>
      </w:r>
      <w:r>
        <w:rPr>
          <w:rFonts w:ascii="Times New Roman"/>
          <w:b w:val="false"/>
          <w:i w:val="false"/>
          <w:color w:val="000000"/>
          <w:sz w:val="28"/>
        </w:rPr>
        <w:t xml:space="preserve">
                           Автоматтандырылған басқару жүйелерінің </w:t>
      </w:r>
      <w:r>
        <w:br/>
      </w:r>
      <w:r>
        <w:rPr>
          <w:rFonts w:ascii="Times New Roman"/>
          <w:b w:val="false"/>
          <w:i w:val="false"/>
          <w:color w:val="000000"/>
          <w:sz w:val="28"/>
        </w:rPr>
        <w:t xml:space="preserve">
                           сенімділігі. Негізгі ережелер. </w:t>
      </w:r>
    </w:p>
    <w:p>
      <w:pPr>
        <w:spacing w:after="0"/>
        <w:ind w:left="0"/>
        <w:jc w:val="both"/>
      </w:pPr>
      <w:r>
        <w:rPr>
          <w:rFonts w:ascii="Times New Roman"/>
          <w:b w:val="false"/>
          <w:i w:val="false"/>
          <w:color w:val="000000"/>
          <w:sz w:val="28"/>
        </w:rPr>
        <w:t xml:space="preserve">     Мемлекеттік 30.001-83 Экономика мен техникалық эстетика </w:t>
      </w:r>
      <w:r>
        <w:br/>
      </w:r>
      <w:r>
        <w:rPr>
          <w:rFonts w:ascii="Times New Roman"/>
          <w:b w:val="false"/>
          <w:i w:val="false"/>
          <w:color w:val="000000"/>
          <w:sz w:val="28"/>
        </w:rPr>
        <w:t xml:space="preserve">
     стандарт              стандарттарының жүйесі. Негізгі </w:t>
      </w:r>
      <w:r>
        <w:br/>
      </w:r>
      <w:r>
        <w:rPr>
          <w:rFonts w:ascii="Times New Roman"/>
          <w:b w:val="false"/>
          <w:i w:val="false"/>
          <w:color w:val="000000"/>
          <w:sz w:val="28"/>
        </w:rPr>
        <w:t xml:space="preserve">
                           ережелер. </w:t>
      </w:r>
    </w:p>
    <w:p>
      <w:pPr>
        <w:spacing w:after="0"/>
        <w:ind w:left="0"/>
        <w:jc w:val="both"/>
      </w:pPr>
      <w:r>
        <w:rPr>
          <w:rFonts w:ascii="Times New Roman"/>
          <w:b w:val="false"/>
          <w:i w:val="false"/>
          <w:color w:val="000000"/>
          <w:sz w:val="28"/>
        </w:rPr>
        <w:t xml:space="preserve">     Мемлекеттік 16347-76  Корректура белгілері. </w:t>
      </w:r>
      <w:r>
        <w:br/>
      </w:r>
      <w:r>
        <w:rPr>
          <w:rFonts w:ascii="Times New Roman"/>
          <w:b w:val="false"/>
          <w:i w:val="false"/>
          <w:color w:val="000000"/>
          <w:sz w:val="28"/>
        </w:rPr>
        <w:t xml:space="preserve">
     стандарт </w:t>
      </w:r>
    </w:p>
    <w:p>
      <w:pPr>
        <w:spacing w:after="0"/>
        <w:ind w:left="0"/>
        <w:jc w:val="both"/>
      </w:pPr>
      <w:r>
        <w:rPr>
          <w:rFonts w:ascii="Times New Roman"/>
          <w:b w:val="false"/>
          <w:i w:val="false"/>
          <w:color w:val="000000"/>
          <w:sz w:val="28"/>
        </w:rPr>
        <w:t xml:space="preserve">     Мемлекеттік 16487-83  Іс жүргізу және архив ісі. Терминдер </w:t>
      </w:r>
      <w:r>
        <w:br/>
      </w:r>
      <w:r>
        <w:rPr>
          <w:rFonts w:ascii="Times New Roman"/>
          <w:b w:val="false"/>
          <w:i w:val="false"/>
          <w:color w:val="000000"/>
          <w:sz w:val="28"/>
        </w:rPr>
        <w:t xml:space="preserve">
     стандарт              мен анықтамалар. </w:t>
      </w:r>
    </w:p>
    <w:p>
      <w:pPr>
        <w:spacing w:after="0"/>
        <w:ind w:left="0"/>
        <w:jc w:val="both"/>
      </w:pPr>
      <w:r>
        <w:rPr>
          <w:rFonts w:ascii="Times New Roman"/>
          <w:b w:val="false"/>
          <w:i w:val="false"/>
          <w:color w:val="000000"/>
          <w:sz w:val="28"/>
        </w:rPr>
        <w:t xml:space="preserve">     Мемлекеттік 19605-74  Еңбек ұйымдастыру. Негізгі түсініктер. </w:t>
      </w:r>
      <w:r>
        <w:br/>
      </w:r>
      <w:r>
        <w:rPr>
          <w:rFonts w:ascii="Times New Roman"/>
          <w:b w:val="false"/>
          <w:i w:val="false"/>
          <w:color w:val="000000"/>
          <w:sz w:val="28"/>
        </w:rPr>
        <w:t xml:space="preserve">
     стандарт              Терминдер мен анықтамалар. </w:t>
      </w:r>
    </w:p>
    <w:p>
      <w:pPr>
        <w:spacing w:after="0"/>
        <w:ind w:left="0"/>
        <w:jc w:val="both"/>
      </w:pPr>
      <w:r>
        <w:rPr>
          <w:rFonts w:ascii="Times New Roman"/>
          <w:b w:val="false"/>
          <w:i w:val="false"/>
          <w:color w:val="000000"/>
          <w:sz w:val="28"/>
        </w:rPr>
        <w:t xml:space="preserve">     Мемлекеттік 19781-83  Деректерді өңдеу жүйелерін бағдарламамен </w:t>
      </w:r>
      <w:r>
        <w:br/>
      </w:r>
      <w:r>
        <w:rPr>
          <w:rFonts w:ascii="Times New Roman"/>
          <w:b w:val="false"/>
          <w:i w:val="false"/>
          <w:color w:val="000000"/>
          <w:sz w:val="28"/>
        </w:rPr>
        <w:t xml:space="preserve">
     стандарт              қамтамасыз ету. Терминдер мен анықтамалар. </w:t>
      </w:r>
    </w:p>
    <w:p>
      <w:pPr>
        <w:spacing w:after="0"/>
        <w:ind w:left="0"/>
        <w:jc w:val="both"/>
      </w:pPr>
      <w:r>
        <w:rPr>
          <w:rFonts w:ascii="Times New Roman"/>
          <w:b w:val="false"/>
          <w:i w:val="false"/>
          <w:color w:val="000000"/>
          <w:sz w:val="28"/>
        </w:rPr>
        <w:t xml:space="preserve">     Мемлекеттік 23501.001-87 Автоматтандырылған жобалау жүйесі. </w:t>
      </w:r>
      <w:r>
        <w:br/>
      </w:r>
      <w:r>
        <w:rPr>
          <w:rFonts w:ascii="Times New Roman"/>
          <w:b w:val="false"/>
          <w:i w:val="false"/>
          <w:color w:val="000000"/>
          <w:sz w:val="28"/>
        </w:rPr>
        <w:t xml:space="preserve">
     стандарт                 Стандарттарды классификациялау және белгілеу. </w:t>
      </w:r>
    </w:p>
    <w:p>
      <w:pPr>
        <w:spacing w:after="0"/>
        <w:ind w:left="0"/>
        <w:jc w:val="both"/>
      </w:pPr>
      <w:r>
        <w:rPr>
          <w:rFonts w:ascii="Times New Roman"/>
          <w:b w:val="false"/>
          <w:i w:val="false"/>
          <w:color w:val="000000"/>
          <w:sz w:val="28"/>
        </w:rPr>
        <w:t xml:space="preserve">     Мемлекеттік 25868-83  Есептеу машиналарының деректерін енгізетін </w:t>
      </w:r>
      <w:r>
        <w:br/>
      </w:r>
      <w:r>
        <w:rPr>
          <w:rFonts w:ascii="Times New Roman"/>
          <w:b w:val="false"/>
          <w:i w:val="false"/>
          <w:color w:val="000000"/>
          <w:sz w:val="28"/>
        </w:rPr>
        <w:t xml:space="preserve">
     стандарт              Шығаратын және әзірлейтін құрылғы. </w:t>
      </w:r>
    </w:p>
    <w:p>
      <w:pPr>
        <w:spacing w:after="0"/>
        <w:ind w:left="0"/>
        <w:jc w:val="both"/>
      </w:pPr>
      <w:r>
        <w:rPr>
          <w:rFonts w:ascii="Times New Roman"/>
          <w:b/>
          <w:i w:val="false"/>
          <w:color w:val="000000"/>
          <w:sz w:val="28"/>
        </w:rPr>
        <w:t xml:space="preserve">                           Терминдер мен анықтамалар. </w:t>
      </w:r>
    </w:p>
    <w:p>
      <w:pPr>
        <w:spacing w:after="0"/>
        <w:ind w:left="0"/>
        <w:jc w:val="both"/>
      </w:pPr>
      <w:r>
        <w:rPr>
          <w:rFonts w:ascii="Times New Roman"/>
          <w:b w:val="false"/>
          <w:i w:val="false"/>
          <w:color w:val="000000"/>
          <w:sz w:val="28"/>
        </w:rPr>
        <w:t xml:space="preserve">     Мемлекеттік 27833-88  Ақпаратты бейнелейтін құралдар. </w:t>
      </w:r>
      <w:r>
        <w:br/>
      </w:r>
      <w:r>
        <w:rPr>
          <w:rFonts w:ascii="Times New Roman"/>
          <w:b w:val="false"/>
          <w:i w:val="false"/>
          <w:color w:val="000000"/>
          <w:sz w:val="28"/>
        </w:rPr>
        <w:t xml:space="preserve">
     стандарт              Терминдер мен анықтамалар. </w:t>
      </w:r>
    </w:p>
    <w:p>
      <w:pPr>
        <w:spacing w:after="0"/>
        <w:ind w:left="0"/>
        <w:jc w:val="both"/>
      </w:pPr>
      <w:r>
        <w:rPr>
          <w:rFonts w:ascii="Times New Roman"/>
          <w:b w:val="false"/>
          <w:i w:val="false"/>
          <w:color w:val="000000"/>
          <w:sz w:val="28"/>
        </w:rPr>
        <w:t xml:space="preserve">     РД 50-12-85           Әдістемелік нұсқаулар. Техникалық- </w:t>
      </w:r>
      <w:r>
        <w:br/>
      </w:r>
      <w:r>
        <w:rPr>
          <w:rFonts w:ascii="Times New Roman"/>
          <w:b w:val="false"/>
          <w:i w:val="false"/>
          <w:color w:val="000000"/>
          <w:sz w:val="28"/>
        </w:rPr>
        <w:t xml:space="preserve">
                           экономикалық ақпараттың, жалпыодақтық </w:t>
      </w:r>
      <w:r>
        <w:br/>
      </w:r>
      <w:r>
        <w:rPr>
          <w:rFonts w:ascii="Times New Roman"/>
          <w:b w:val="false"/>
          <w:i w:val="false"/>
          <w:color w:val="000000"/>
          <w:sz w:val="28"/>
        </w:rPr>
        <w:t xml:space="preserve">
                           классификаторларында объектілер </w:t>
      </w:r>
      <w:r>
        <w:br/>
      </w:r>
      <w:r>
        <w:rPr>
          <w:rFonts w:ascii="Times New Roman"/>
          <w:b w:val="false"/>
          <w:i w:val="false"/>
          <w:color w:val="000000"/>
          <w:sz w:val="28"/>
        </w:rPr>
        <w:t xml:space="preserve">
                           аттарының қалыптастырылуы. </w:t>
      </w:r>
    </w:p>
    <w:p>
      <w:pPr>
        <w:spacing w:after="0"/>
        <w:ind w:left="0"/>
        <w:jc w:val="both"/>
      </w:pPr>
      <w:r>
        <w:rPr>
          <w:rFonts w:ascii="Times New Roman"/>
          <w:b w:val="false"/>
          <w:i w:val="false"/>
          <w:color w:val="000000"/>
          <w:sz w:val="28"/>
        </w:rPr>
        <w:t xml:space="preserve">     РД 50-164-88          Әдістемелік нұсқаулар. ИСО және МЭК </w:t>
      </w:r>
      <w:r>
        <w:br/>
      </w:r>
      <w:r>
        <w:rPr>
          <w:rFonts w:ascii="Times New Roman"/>
          <w:b w:val="false"/>
          <w:i w:val="false"/>
          <w:color w:val="000000"/>
          <w:sz w:val="28"/>
        </w:rPr>
        <w:t xml:space="preserve">
                           стандарттары негізінде мемлекеттік және </w:t>
      </w:r>
      <w:r>
        <w:br/>
      </w:r>
      <w:r>
        <w:rPr>
          <w:rFonts w:ascii="Times New Roman"/>
          <w:b w:val="false"/>
          <w:i w:val="false"/>
          <w:color w:val="000000"/>
          <w:sz w:val="28"/>
        </w:rPr>
        <w:t xml:space="preserve">
                           салалық стандарттарды жасаудың реті </w:t>
      </w:r>
    </w:p>
    <w:p>
      <w:pPr>
        <w:spacing w:after="0"/>
        <w:ind w:left="0"/>
        <w:jc w:val="both"/>
      </w:pPr>
      <w:r>
        <w:rPr>
          <w:rFonts w:ascii="Times New Roman"/>
          <w:b w:val="false"/>
          <w:i w:val="false"/>
          <w:color w:val="000000"/>
          <w:sz w:val="28"/>
        </w:rPr>
        <w:t xml:space="preserve">     РД 50-602-86          Әдістемелік нұсқаулар. ЕСКД стандарттарын </w:t>
      </w:r>
      <w:r>
        <w:br/>
      </w:r>
      <w:r>
        <w:rPr>
          <w:rFonts w:ascii="Times New Roman"/>
          <w:b w:val="false"/>
          <w:i w:val="false"/>
          <w:color w:val="000000"/>
          <w:sz w:val="28"/>
        </w:rPr>
        <w:t xml:space="preserve">
                           қолданудың реті. </w:t>
      </w:r>
    </w:p>
    <w:p>
      <w:pPr>
        <w:spacing w:after="0"/>
        <w:ind w:left="0"/>
        <w:jc w:val="both"/>
      </w:pPr>
      <w:r>
        <w:rPr>
          <w:rFonts w:ascii="Times New Roman"/>
          <w:b w:val="false"/>
          <w:i w:val="false"/>
          <w:color w:val="000000"/>
          <w:sz w:val="28"/>
        </w:rPr>
        <w:t xml:space="preserve">     РД 50-613-86          Мемлекеттік 6.10.4-84 стандарт. УСД-ны </w:t>
      </w:r>
      <w:r>
        <w:br/>
      </w:r>
      <w:r>
        <w:rPr>
          <w:rFonts w:ascii="Times New Roman"/>
          <w:b w:val="false"/>
          <w:i w:val="false"/>
          <w:color w:val="000000"/>
          <w:sz w:val="28"/>
        </w:rPr>
        <w:t xml:space="preserve">
                           енгізу және қолдану жөніндегі әдістемелік </w:t>
      </w:r>
      <w:r>
        <w:br/>
      </w:r>
      <w:r>
        <w:rPr>
          <w:rFonts w:ascii="Times New Roman"/>
          <w:b w:val="false"/>
          <w:i w:val="false"/>
          <w:color w:val="000000"/>
          <w:sz w:val="28"/>
        </w:rPr>
        <w:t xml:space="preserve">
                           нұсқаулар. Есептеу техникасының құралдарымен </w:t>
      </w:r>
      <w:r>
        <w:br/>
      </w:r>
      <w:r>
        <w:rPr>
          <w:rFonts w:ascii="Times New Roman"/>
          <w:b w:val="false"/>
          <w:i w:val="false"/>
          <w:color w:val="000000"/>
          <w:sz w:val="28"/>
        </w:rPr>
        <w:t xml:space="preserve">
                           жасалатын машинаға жазылған және машино. </w:t>
      </w:r>
      <w:r>
        <w:br/>
      </w:r>
      <w:r>
        <w:rPr>
          <w:rFonts w:ascii="Times New Roman"/>
          <w:b w:val="false"/>
          <w:i w:val="false"/>
          <w:color w:val="000000"/>
          <w:sz w:val="28"/>
        </w:rPr>
        <w:t xml:space="preserve">
                           граммадағы құжаттарға заңды күшін беру. </w:t>
      </w:r>
    </w:p>
    <w:p>
      <w:pPr>
        <w:spacing w:after="0"/>
        <w:ind w:left="0"/>
        <w:jc w:val="both"/>
      </w:pPr>
      <w:r>
        <w:rPr>
          <w:rFonts w:ascii="Times New Roman"/>
          <w:b/>
          <w:i w:val="false"/>
          <w:color w:val="000000"/>
          <w:sz w:val="28"/>
        </w:rPr>
        <w:t xml:space="preserve">                        Негізгі ережелер. </w:t>
      </w:r>
    </w:p>
    <w:p>
      <w:pPr>
        <w:spacing w:after="0"/>
        <w:ind w:left="0"/>
        <w:jc w:val="both"/>
      </w:pPr>
      <w:r>
        <w:rPr>
          <w:rFonts w:ascii="Times New Roman"/>
          <w:b w:val="false"/>
          <w:i w:val="false"/>
          <w:color w:val="000000"/>
          <w:sz w:val="28"/>
        </w:rPr>
        <w:t xml:space="preserve">     РД 50-655-87          Әдістемелік нұсқаулар. Бір ізге түсірілген </w:t>
      </w:r>
      <w:r>
        <w:br/>
      </w:r>
      <w:r>
        <w:rPr>
          <w:rFonts w:ascii="Times New Roman"/>
          <w:b w:val="false"/>
          <w:i w:val="false"/>
          <w:color w:val="000000"/>
          <w:sz w:val="28"/>
        </w:rPr>
        <w:t xml:space="preserve">
                           құжаттар нысандарының реті. Оларды тіркеу </w:t>
      </w:r>
      <w:r>
        <w:br/>
      </w:r>
      <w:r>
        <w:rPr>
          <w:rFonts w:ascii="Times New Roman"/>
          <w:b w:val="false"/>
          <w:i w:val="false"/>
          <w:color w:val="000000"/>
          <w:sz w:val="28"/>
        </w:rPr>
        <w:t xml:space="preserve">
                           және қолдану. </w:t>
      </w:r>
    </w:p>
    <w:p>
      <w:pPr>
        <w:spacing w:after="0"/>
        <w:ind w:left="0"/>
        <w:jc w:val="both"/>
      </w:pPr>
      <w:r>
        <w:rPr>
          <w:rFonts w:ascii="Times New Roman"/>
          <w:b w:val="false"/>
          <w:i w:val="false"/>
          <w:color w:val="000000"/>
          <w:sz w:val="28"/>
        </w:rPr>
        <w:t xml:space="preserve">     РД 50-682-89          Әдістемелік нұсқаулар. Ақпараттық технология. </w:t>
      </w:r>
      <w:r>
        <w:br/>
      </w:r>
      <w:r>
        <w:rPr>
          <w:rFonts w:ascii="Times New Roman"/>
          <w:b w:val="false"/>
          <w:i w:val="false"/>
          <w:color w:val="000000"/>
          <w:sz w:val="28"/>
        </w:rPr>
        <w:t xml:space="preserve">
                           Автоматтандырылған жүйелерге арналған </w:t>
      </w:r>
      <w:r>
        <w:br/>
      </w:r>
      <w:r>
        <w:rPr>
          <w:rFonts w:ascii="Times New Roman"/>
          <w:b w:val="false"/>
          <w:i w:val="false"/>
          <w:color w:val="000000"/>
          <w:sz w:val="28"/>
        </w:rPr>
        <w:t xml:space="preserve">
                           стандарттар </w:t>
      </w:r>
      <w:r>
        <w:br/>
      </w:r>
      <w:r>
        <w:rPr>
          <w:rFonts w:ascii="Times New Roman"/>
          <w:b w:val="false"/>
          <w:i w:val="false"/>
          <w:color w:val="000000"/>
          <w:sz w:val="28"/>
        </w:rPr>
        <w:t xml:space="preserve">
                           мен басшылық құжаттарының кешені. </w:t>
      </w:r>
    </w:p>
    <w:p>
      <w:pPr>
        <w:spacing w:after="0"/>
        <w:ind w:left="0"/>
        <w:jc w:val="both"/>
      </w:pPr>
      <w:r>
        <w:rPr>
          <w:rFonts w:ascii="Times New Roman"/>
          <w:b/>
          <w:i w:val="false"/>
          <w:color w:val="000000"/>
          <w:sz w:val="28"/>
        </w:rPr>
        <w:t xml:space="preserve">                            Жалпы ережелер. </w:t>
      </w:r>
    </w:p>
    <w:p>
      <w:pPr>
        <w:spacing w:after="0"/>
        <w:ind w:left="0"/>
        <w:jc w:val="both"/>
      </w:pPr>
      <w:r>
        <w:rPr>
          <w:rFonts w:ascii="Times New Roman"/>
          <w:b w:val="false"/>
          <w:i w:val="false"/>
          <w:color w:val="000000"/>
          <w:sz w:val="28"/>
        </w:rPr>
        <w:t xml:space="preserve">     РД 50-683-89          Әдістемелік нұсқаулар. Техникалық-экономикалық </w:t>
      </w:r>
      <w:r>
        <w:br/>
      </w:r>
      <w:r>
        <w:rPr>
          <w:rFonts w:ascii="Times New Roman"/>
          <w:b w:val="false"/>
          <w:i w:val="false"/>
          <w:color w:val="000000"/>
          <w:sz w:val="28"/>
        </w:rPr>
        <w:t xml:space="preserve">
                           ақпараттық ақпараттың классификаторларын жасау </w:t>
      </w:r>
      <w:r>
        <w:br/>
      </w:r>
      <w:r>
        <w:rPr>
          <w:rFonts w:ascii="Times New Roman"/>
          <w:b w:val="false"/>
          <w:i w:val="false"/>
          <w:color w:val="000000"/>
          <w:sz w:val="28"/>
        </w:rPr>
        <w:t xml:space="preserve">
                           тәртібі </w:t>
      </w:r>
    </w:p>
    <w:p>
      <w:pPr>
        <w:spacing w:after="0"/>
        <w:ind w:left="0"/>
        <w:jc w:val="both"/>
      </w:pPr>
      <w:r>
        <w:rPr>
          <w:rFonts w:ascii="Times New Roman"/>
          <w:b w:val="false"/>
          <w:i w:val="false"/>
          <w:color w:val="000000"/>
          <w:sz w:val="28"/>
        </w:rPr>
        <w:t xml:space="preserve">     РД 50-684-89          Техникалық-экономикалық ақпараттың </w:t>
      </w:r>
      <w:r>
        <w:br/>
      </w:r>
      <w:r>
        <w:rPr>
          <w:rFonts w:ascii="Times New Roman"/>
          <w:b w:val="false"/>
          <w:i w:val="false"/>
          <w:color w:val="000000"/>
          <w:sz w:val="28"/>
        </w:rPr>
        <w:t xml:space="preserve">
                           жалпыодақтық классификаторларын жүргізіп </w:t>
      </w:r>
      <w:r>
        <w:br/>
      </w:r>
      <w:r>
        <w:rPr>
          <w:rFonts w:ascii="Times New Roman"/>
          <w:b w:val="false"/>
          <w:i w:val="false"/>
          <w:color w:val="000000"/>
          <w:sz w:val="28"/>
        </w:rPr>
        <w:t xml:space="preserve">
                           отыру туралы ереже. </w:t>
      </w:r>
      <w:r>
        <w:br/>
      </w:r>
      <w:r>
        <w:rPr>
          <w:rFonts w:ascii="Times New Roman"/>
          <w:b w:val="false"/>
          <w:i w:val="false"/>
          <w:color w:val="000000"/>
          <w:sz w:val="28"/>
        </w:rPr>
        <w:t xml:space="preserve">
                           Архив мекемелері мен ведомстволарының </w:t>
      </w:r>
      <w:r>
        <w:br/>
      </w:r>
      <w:r>
        <w:rPr>
          <w:rFonts w:ascii="Times New Roman"/>
          <w:b w:val="false"/>
          <w:i w:val="false"/>
          <w:color w:val="000000"/>
          <w:sz w:val="28"/>
        </w:rPr>
        <w:t xml:space="preserve">
                           сарапшы тексеру және сарапшы комиссиялары </w:t>
      </w:r>
      <w:r>
        <w:br/>
      </w:r>
      <w:r>
        <w:rPr>
          <w:rFonts w:ascii="Times New Roman"/>
          <w:b w:val="false"/>
          <w:i w:val="false"/>
          <w:color w:val="000000"/>
          <w:sz w:val="28"/>
        </w:rPr>
        <w:t xml:space="preserve">
                           туралы үлгі ережелер. М., 1988.Іс жүргізу </w:t>
      </w:r>
      <w:r>
        <w:br/>
      </w:r>
      <w:r>
        <w:rPr>
          <w:rFonts w:ascii="Times New Roman"/>
          <w:b w:val="false"/>
          <w:i w:val="false"/>
          <w:color w:val="000000"/>
          <w:sz w:val="28"/>
        </w:rPr>
        <w:t xml:space="preserve">
                           қызметі жөніндегі жұмысқа арналған уақыттың </w:t>
      </w:r>
      <w:r>
        <w:br/>
      </w:r>
      <w:r>
        <w:rPr>
          <w:rFonts w:ascii="Times New Roman"/>
          <w:b w:val="false"/>
          <w:i w:val="false"/>
          <w:color w:val="000000"/>
          <w:sz w:val="28"/>
        </w:rPr>
        <w:t xml:space="preserve">
                           ірілендірілген нормативтері. М., 1988. </w:t>
      </w:r>
      <w:r>
        <w:br/>
      </w:r>
      <w:r>
        <w:rPr>
          <w:rFonts w:ascii="Times New Roman"/>
          <w:b w:val="false"/>
          <w:i w:val="false"/>
          <w:color w:val="000000"/>
          <w:sz w:val="28"/>
        </w:rPr>
        <w:t xml:space="preserve">
                           Басшылар, мамандар және қызметшілер </w:t>
      </w:r>
      <w:r>
        <w:br/>
      </w:r>
      <w:r>
        <w:rPr>
          <w:rFonts w:ascii="Times New Roman"/>
          <w:b w:val="false"/>
          <w:i w:val="false"/>
          <w:color w:val="000000"/>
          <w:sz w:val="28"/>
        </w:rPr>
        <w:t xml:space="preserve">
                           лауазымдарының кәсіптік анықтамалығы. </w:t>
      </w:r>
      <w:r>
        <w:br/>
      </w:r>
      <w:r>
        <w:rPr>
          <w:rFonts w:ascii="Times New Roman"/>
          <w:b w:val="false"/>
          <w:i w:val="false"/>
          <w:color w:val="000000"/>
          <w:sz w:val="28"/>
        </w:rPr>
        <w:t xml:space="preserve">
                           1-шығарылымы. Мамандар және қызметшілер </w:t>
      </w:r>
      <w:r>
        <w:br/>
      </w:r>
      <w:r>
        <w:rPr>
          <w:rFonts w:ascii="Times New Roman"/>
          <w:b w:val="false"/>
          <w:i w:val="false"/>
          <w:color w:val="000000"/>
          <w:sz w:val="28"/>
        </w:rPr>
        <w:t xml:space="preserve">
                           лауазымдарының жалпысалалық кәсіптік </w:t>
      </w:r>
      <w:r>
        <w:br/>
      </w:r>
      <w:r>
        <w:rPr>
          <w:rFonts w:ascii="Times New Roman"/>
          <w:b w:val="false"/>
          <w:i w:val="false"/>
          <w:color w:val="000000"/>
          <w:sz w:val="28"/>
        </w:rPr>
        <w:t xml:space="preserve">
                           сипаттамалары. М., 1989. </w:t>
      </w:r>
      <w:r>
        <w:br/>
      </w:r>
      <w:r>
        <w:rPr>
          <w:rFonts w:ascii="Times New Roman"/>
          <w:b w:val="false"/>
          <w:i w:val="false"/>
          <w:color w:val="000000"/>
          <w:sz w:val="28"/>
        </w:rPr>
        <w:t xml:space="preserve">
                           Құжаттардың көшірмесін жасап, жедел </w:t>
      </w:r>
      <w:r>
        <w:br/>
      </w:r>
      <w:r>
        <w:rPr>
          <w:rFonts w:ascii="Times New Roman"/>
          <w:b w:val="false"/>
          <w:i w:val="false"/>
          <w:color w:val="000000"/>
          <w:sz w:val="28"/>
        </w:rPr>
        <w:t xml:space="preserve">
                           көбейту жөніндегі жұмыстарға арналған </w:t>
      </w:r>
      <w:r>
        <w:br/>
      </w:r>
      <w:r>
        <w:rPr>
          <w:rFonts w:ascii="Times New Roman"/>
          <w:b w:val="false"/>
          <w:i w:val="false"/>
          <w:color w:val="000000"/>
          <w:sz w:val="28"/>
        </w:rPr>
        <w:t xml:space="preserve">
                           уақыттың типті нормалары. М., 1986. </w:t>
      </w:r>
      <w:r>
        <w:br/>
      </w:r>
      <w:r>
        <w:rPr>
          <w:rFonts w:ascii="Times New Roman"/>
          <w:b w:val="false"/>
          <w:i w:val="false"/>
          <w:color w:val="000000"/>
          <w:sz w:val="28"/>
        </w:rPr>
        <w:t xml:space="preserve">
                           Кадрлар қатарынан толықтыру және </w:t>
      </w:r>
      <w:r>
        <w:br/>
      </w:r>
      <w:r>
        <w:rPr>
          <w:rFonts w:ascii="Times New Roman"/>
          <w:b w:val="false"/>
          <w:i w:val="false"/>
          <w:color w:val="000000"/>
          <w:sz w:val="28"/>
        </w:rPr>
        <w:t xml:space="preserve">
                           олардың есебін жүргізу жөніндегі жұмыстарға </w:t>
      </w:r>
      <w:r>
        <w:br/>
      </w:r>
      <w:r>
        <w:rPr>
          <w:rFonts w:ascii="Times New Roman"/>
          <w:b w:val="false"/>
          <w:i w:val="false"/>
          <w:color w:val="000000"/>
          <w:sz w:val="28"/>
        </w:rPr>
        <w:t xml:space="preserve">
                           арналған уақыттың үлгі нормалары. </w:t>
      </w:r>
      <w:r>
        <w:br/>
      </w:r>
      <w:r>
        <w:rPr>
          <w:rFonts w:ascii="Times New Roman"/>
          <w:b w:val="false"/>
          <w:i w:val="false"/>
          <w:color w:val="000000"/>
          <w:sz w:val="28"/>
        </w:rPr>
        <w:t xml:space="preserve">
                           М., 1987 </w:t>
      </w:r>
      <w:r>
        <w:br/>
      </w:r>
      <w:r>
        <w:rPr>
          <w:rFonts w:ascii="Times New Roman"/>
          <w:b w:val="false"/>
          <w:i w:val="false"/>
          <w:color w:val="000000"/>
          <w:sz w:val="28"/>
        </w:rPr>
        <w:t xml:space="preserve">
                           Заң қызметі қызметкерлері санының </w:t>
      </w:r>
      <w:r>
        <w:br/>
      </w:r>
      <w:r>
        <w:rPr>
          <w:rFonts w:ascii="Times New Roman"/>
          <w:b w:val="false"/>
          <w:i w:val="false"/>
          <w:color w:val="000000"/>
          <w:sz w:val="28"/>
        </w:rPr>
        <w:t xml:space="preserve">
                           нормативтері. М., 1982 </w:t>
      </w:r>
      <w:r>
        <w:br/>
      </w:r>
      <w:r>
        <w:rPr>
          <w:rFonts w:ascii="Times New Roman"/>
          <w:b w:val="false"/>
          <w:i w:val="false"/>
          <w:color w:val="000000"/>
          <w:sz w:val="28"/>
        </w:rPr>
        <w:t xml:space="preserve">
                           Басқару құжаттарының текстерін бір ізге </w:t>
      </w:r>
      <w:r>
        <w:br/>
      </w:r>
      <w:r>
        <w:rPr>
          <w:rFonts w:ascii="Times New Roman"/>
          <w:b w:val="false"/>
          <w:i w:val="false"/>
          <w:color w:val="000000"/>
          <w:sz w:val="28"/>
        </w:rPr>
        <w:t xml:space="preserve">
                           түсіру. </w:t>
      </w:r>
      <w:r>
        <w:br/>
      </w:r>
      <w:r>
        <w:rPr>
          <w:rFonts w:ascii="Times New Roman"/>
          <w:b w:val="false"/>
          <w:i w:val="false"/>
          <w:color w:val="000000"/>
          <w:sz w:val="28"/>
        </w:rPr>
        <w:t xml:space="preserve">
                           Әдістемелік ұсыныстар. М., 1982 </w:t>
      </w:r>
      <w:r>
        <w:br/>
      </w:r>
      <w:r>
        <w:rPr>
          <w:rFonts w:ascii="Times New Roman"/>
          <w:b w:val="false"/>
          <w:i w:val="false"/>
          <w:color w:val="000000"/>
          <w:sz w:val="28"/>
        </w:rPr>
        <w:t xml:space="preserve">
                           Машинаға жазу жұмыстарына арналған </w:t>
      </w:r>
      <w:r>
        <w:br/>
      </w:r>
      <w:r>
        <w:rPr>
          <w:rFonts w:ascii="Times New Roman"/>
          <w:b w:val="false"/>
          <w:i w:val="false"/>
          <w:color w:val="000000"/>
          <w:sz w:val="28"/>
        </w:rPr>
        <w:t xml:space="preserve">
                           уақыттың (міндетті жұмыс уақытының) </w:t>
      </w:r>
      <w:r>
        <w:br/>
      </w:r>
      <w:r>
        <w:rPr>
          <w:rFonts w:ascii="Times New Roman"/>
          <w:b w:val="false"/>
          <w:i w:val="false"/>
          <w:color w:val="000000"/>
          <w:sz w:val="28"/>
        </w:rPr>
        <w:t xml:space="preserve">
                           бірыңғай нормалары. М., 1988. </w:t>
      </w:r>
      <w:r>
        <w:br/>
      </w:r>
      <w:r>
        <w:rPr>
          <w:rFonts w:ascii="Times New Roman"/>
          <w:b w:val="false"/>
          <w:i w:val="false"/>
          <w:color w:val="000000"/>
          <w:sz w:val="28"/>
        </w:rPr>
        <w:t xml:space="preserve">
                           Мемлекеттік басқару органдарын </w:t>
      </w:r>
      <w:r>
        <w:br/>
      </w:r>
      <w:r>
        <w:rPr>
          <w:rFonts w:ascii="Times New Roman"/>
          <w:b w:val="false"/>
          <w:i w:val="false"/>
          <w:color w:val="000000"/>
          <w:sz w:val="28"/>
        </w:rPr>
        <w:t xml:space="preserve">
                           кадрлармен қамтамасыз ету жөніндегі </w:t>
      </w:r>
      <w:r>
        <w:br/>
      </w:r>
      <w:r>
        <w:rPr>
          <w:rFonts w:ascii="Times New Roman"/>
          <w:b w:val="false"/>
          <w:i w:val="false"/>
          <w:color w:val="000000"/>
          <w:sz w:val="28"/>
        </w:rPr>
        <w:t xml:space="preserve">
                           бір ізге түсірілген құжаттарды жасау </w:t>
      </w:r>
      <w:r>
        <w:br/>
      </w:r>
      <w:r>
        <w:rPr>
          <w:rFonts w:ascii="Times New Roman"/>
          <w:b w:val="false"/>
          <w:i w:val="false"/>
          <w:color w:val="000000"/>
          <w:sz w:val="28"/>
        </w:rPr>
        <w:t xml:space="preserve">
                           және хаттау жөніндегі әдістемелік </w:t>
      </w:r>
      <w:r>
        <w:br/>
      </w:r>
      <w:r>
        <w:rPr>
          <w:rFonts w:ascii="Times New Roman"/>
          <w:b w:val="false"/>
          <w:i w:val="false"/>
          <w:color w:val="000000"/>
          <w:sz w:val="28"/>
        </w:rPr>
        <w:t xml:space="preserve">
                           ұсыныстар. М., 1985 </w:t>
      </w:r>
    </w:p>
    <w:p>
      <w:pPr>
        <w:spacing w:after="0"/>
        <w:ind w:left="0"/>
        <w:jc w:val="both"/>
      </w:pPr>
      <w:r>
        <w:rPr>
          <w:rFonts w:ascii="Times New Roman"/>
          <w:b w:val="false"/>
          <w:i w:val="false"/>
          <w:color w:val="000000"/>
          <w:sz w:val="28"/>
        </w:rPr>
        <w:t xml:space="preserve">2.2.2.1.1. тармаққа             </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00"/>
          <w:sz w:val="28"/>
        </w:rPr>
        <w:t xml:space="preserve">            Реквизиттердің орналасуы және көлемі </w:t>
      </w:r>
    </w:p>
    <w:p>
      <w:pPr>
        <w:spacing w:after="0"/>
        <w:ind w:left="0"/>
        <w:jc w:val="both"/>
      </w:pPr>
      <w:r>
        <w:rPr>
          <w:rFonts w:ascii="Times New Roman"/>
          <w:b w:val="false"/>
          <w:i w:val="false"/>
          <w:color w:val="000000"/>
          <w:sz w:val="28"/>
        </w:rPr>
        <w:t xml:space="preserve">2.2.2.1.1. тармаққа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Қағаздағы нұсқадан қараңыз </w:t>
      </w:r>
    </w:p>
    <w:p>
      <w:pPr>
        <w:spacing w:after="0"/>
        <w:ind w:left="0"/>
        <w:jc w:val="both"/>
      </w:pPr>
      <w:r>
        <w:rPr>
          <w:rFonts w:ascii="Times New Roman"/>
          <w:b w:val="false"/>
          <w:i w:val="false"/>
          <w:color w:val="000000"/>
          <w:sz w:val="28"/>
        </w:rPr>
        <w:t xml:space="preserve">2.2.2.1.2. тармаққа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Герб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Кабинетінің жанындағы </w:t>
      </w:r>
      <w:r>
        <w:br/>
      </w:r>
      <w:r>
        <w:rPr>
          <w:rFonts w:ascii="Times New Roman"/>
          <w:b w:val="false"/>
          <w:i w:val="false"/>
          <w:color w:val="000000"/>
          <w:sz w:val="28"/>
        </w:rPr>
        <w:t xml:space="preserve">
                  Бас архив басқармасы </w:t>
      </w:r>
    </w:p>
    <w:p>
      <w:pPr>
        <w:spacing w:after="0"/>
        <w:ind w:left="0"/>
        <w:jc w:val="both"/>
      </w:pPr>
      <w:r>
        <w:rPr>
          <w:rFonts w:ascii="Times New Roman"/>
          <w:b w:val="false"/>
          <w:i w:val="false"/>
          <w:color w:val="000000"/>
          <w:sz w:val="28"/>
        </w:rPr>
        <w:t xml:space="preserve">                 480064, Алматы қаласы, 64, </w:t>
      </w:r>
      <w:r>
        <w:br/>
      </w:r>
      <w:r>
        <w:rPr>
          <w:rFonts w:ascii="Times New Roman"/>
          <w:b w:val="false"/>
          <w:i w:val="false"/>
          <w:color w:val="000000"/>
          <w:sz w:val="28"/>
        </w:rPr>
        <w:t xml:space="preserve">
                      Абай даңғылы, 39,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банкісі </w:t>
      </w:r>
      <w:r>
        <w:br/>
      </w:r>
      <w:r>
        <w:rPr>
          <w:rFonts w:ascii="Times New Roman"/>
          <w:b w:val="false"/>
          <w:i w:val="false"/>
          <w:color w:val="000000"/>
          <w:sz w:val="28"/>
        </w:rPr>
        <w:t xml:space="preserve">
                 Есеп айырысу шоты N 609313 </w:t>
      </w:r>
      <w:r>
        <w:br/>
      </w:r>
      <w:r>
        <w:rPr>
          <w:rFonts w:ascii="Times New Roman"/>
          <w:b w:val="false"/>
          <w:i w:val="false"/>
          <w:color w:val="000000"/>
          <w:sz w:val="28"/>
        </w:rPr>
        <w:t xml:space="preserve">
                    Код 109 тел. 62-60-44 </w:t>
      </w:r>
      <w:r>
        <w:br/>
      </w:r>
      <w:r>
        <w:rPr>
          <w:rFonts w:ascii="Times New Roman"/>
          <w:b w:val="false"/>
          <w:i w:val="false"/>
          <w:color w:val="000000"/>
          <w:sz w:val="28"/>
        </w:rPr>
        <w:t xml:space="preserve">
                   _____________N_________ </w:t>
      </w:r>
      <w:r>
        <w:br/>
      </w:r>
      <w:r>
        <w:rPr>
          <w:rFonts w:ascii="Times New Roman"/>
          <w:b w:val="false"/>
          <w:i w:val="false"/>
          <w:color w:val="000000"/>
          <w:sz w:val="28"/>
        </w:rPr>
        <w:t xml:space="preserve">
                  На N ________ от _______ </w:t>
      </w:r>
    </w:p>
    <w:p>
      <w:pPr>
        <w:spacing w:after="0"/>
        <w:ind w:left="0"/>
        <w:jc w:val="both"/>
      </w:pPr>
      <w:r>
        <w:rPr>
          <w:rFonts w:ascii="Times New Roman"/>
          <w:b w:val="false"/>
          <w:i w:val="false"/>
          <w:color w:val="000000"/>
          <w:sz w:val="28"/>
        </w:rPr>
        <w:t xml:space="preserve">     Хаттарға арналған бланкінің үлгісі. </w:t>
      </w:r>
    </w:p>
    <w:p>
      <w:pPr>
        <w:spacing w:after="0"/>
        <w:ind w:left="0"/>
        <w:jc w:val="both"/>
      </w:pPr>
      <w:r>
        <w:rPr>
          <w:rFonts w:ascii="Times New Roman"/>
          <w:b w:val="false"/>
          <w:i w:val="false"/>
          <w:color w:val="000000"/>
          <w:sz w:val="28"/>
        </w:rPr>
        <w:t xml:space="preserve">2-бөлімге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                          Хаттың үлгісі </w:t>
      </w:r>
      <w:r>
        <w:br/>
      </w:r>
      <w:r>
        <w:rPr>
          <w:rFonts w:ascii="Times New Roman"/>
          <w:b w:val="false"/>
          <w:i w:val="false"/>
          <w:color w:val="000000"/>
          <w:sz w:val="28"/>
        </w:rPr>
        <w:t xml:space="preserve">
     Ведомствоның, ұйымның аты      Ведомствоның, ұйымның аты </w:t>
      </w:r>
      <w:r>
        <w:br/>
      </w:r>
      <w:r>
        <w:rPr>
          <w:rFonts w:ascii="Times New Roman"/>
          <w:b w:val="false"/>
          <w:i w:val="false"/>
          <w:color w:val="000000"/>
          <w:sz w:val="28"/>
        </w:rPr>
        <w:t xml:space="preserve">
         (қазақ тілінде)                (орыс тілінде) </w:t>
      </w:r>
      <w:r>
        <w:br/>
      </w:r>
      <w:r>
        <w:rPr>
          <w:rFonts w:ascii="Times New Roman"/>
          <w:b w:val="false"/>
          <w:i w:val="false"/>
          <w:color w:val="000000"/>
          <w:sz w:val="28"/>
        </w:rPr>
        <w:t xml:space="preserve">
     Бланкінің анықтамалық            Бланкінің анықтамалық </w:t>
      </w:r>
      <w:r>
        <w:br/>
      </w:r>
      <w:r>
        <w:rPr>
          <w:rFonts w:ascii="Times New Roman"/>
          <w:b w:val="false"/>
          <w:i w:val="false"/>
          <w:color w:val="000000"/>
          <w:sz w:val="28"/>
        </w:rPr>
        <w:t xml:space="preserve">
          деректері                       деректері </w:t>
      </w:r>
      <w:r>
        <w:br/>
      </w:r>
      <w:r>
        <w:rPr>
          <w:rFonts w:ascii="Times New Roman"/>
          <w:b w:val="false"/>
          <w:i w:val="false"/>
          <w:color w:val="000000"/>
          <w:sz w:val="28"/>
        </w:rPr>
        <w:t xml:space="preserve">
       (қазақ тілінде)                  (орыс тілінде) </w:t>
      </w:r>
    </w:p>
    <w:p>
      <w:pPr>
        <w:spacing w:after="0"/>
        <w:ind w:left="0"/>
        <w:jc w:val="both"/>
      </w:pPr>
      <w:r>
        <w:rPr>
          <w:rFonts w:ascii="Times New Roman"/>
          <w:b w:val="false"/>
          <w:i w:val="false"/>
          <w:color w:val="000000"/>
          <w:sz w:val="28"/>
        </w:rPr>
        <w:t xml:space="preserve">     00.00.00 N_____________        Қазақстан Республикасының </w:t>
      </w:r>
      <w:r>
        <w:br/>
      </w:r>
      <w:r>
        <w:rPr>
          <w:rFonts w:ascii="Times New Roman"/>
          <w:b w:val="false"/>
          <w:i w:val="false"/>
          <w:color w:val="000000"/>
          <w:sz w:val="28"/>
        </w:rPr>
        <w:t xml:space="preserve">
     N______________________         Бас архив басқармасы </w:t>
      </w:r>
      <w:r>
        <w:br/>
      </w:r>
      <w:r>
        <w:rPr>
          <w:rFonts w:ascii="Times New Roman"/>
          <w:b w:val="false"/>
          <w:i w:val="false"/>
          <w:color w:val="000000"/>
          <w:sz w:val="28"/>
        </w:rPr>
        <w:t xml:space="preserve">
                                    480064. Алматы қаласы </w:t>
      </w:r>
      <w:r>
        <w:br/>
      </w:r>
      <w:r>
        <w:rPr>
          <w:rFonts w:ascii="Times New Roman"/>
          <w:b w:val="false"/>
          <w:i w:val="false"/>
          <w:color w:val="000000"/>
          <w:sz w:val="28"/>
        </w:rPr>
        <w:t xml:space="preserve">
                                       Абай даңғылы, 39. </w:t>
      </w:r>
    </w:p>
    <w:p>
      <w:pPr>
        <w:spacing w:after="0"/>
        <w:ind w:left="0"/>
        <w:jc w:val="both"/>
      </w:pPr>
      <w:r>
        <w:rPr>
          <w:rFonts w:ascii="Times New Roman"/>
          <w:b w:val="false"/>
          <w:i w:val="false"/>
          <w:color w:val="000000"/>
          <w:sz w:val="28"/>
        </w:rPr>
        <w:t xml:space="preserve">     Біздің мекенжайымызға Құжаттау мен құжаттаманы басқарудың негізгі ережелерінің 20 данасын жіберуіңізді өтінеміз. </w:t>
      </w:r>
      <w:r>
        <w:br/>
      </w:r>
      <w:r>
        <w:rPr>
          <w:rFonts w:ascii="Times New Roman"/>
          <w:b w:val="false"/>
          <w:i w:val="false"/>
          <w:color w:val="000000"/>
          <w:sz w:val="28"/>
        </w:rPr>
        <w:t xml:space="preserve">
     Алматы. 1992. </w:t>
      </w:r>
      <w:r>
        <w:br/>
      </w:r>
      <w:r>
        <w:rPr>
          <w:rFonts w:ascii="Times New Roman"/>
          <w:b w:val="false"/>
          <w:i w:val="false"/>
          <w:color w:val="000000"/>
          <w:sz w:val="28"/>
        </w:rPr>
        <w:t xml:space="preserve">
     Ақы төленетініне кепілдік береміз. </w:t>
      </w:r>
    </w:p>
    <w:p>
      <w:pPr>
        <w:spacing w:after="0"/>
        <w:ind w:left="0"/>
        <w:jc w:val="both"/>
      </w:pPr>
      <w:r>
        <w:rPr>
          <w:rFonts w:ascii="Times New Roman"/>
          <w:b w:val="false"/>
          <w:i w:val="false"/>
          <w:color w:val="000000"/>
          <w:sz w:val="28"/>
        </w:rPr>
        <w:t xml:space="preserve">     Кәсіпорынның (мекеменің </w:t>
      </w:r>
      <w:r>
        <w:br/>
      </w:r>
      <w:r>
        <w:rPr>
          <w:rFonts w:ascii="Times New Roman"/>
          <w:b w:val="false"/>
          <w:i w:val="false"/>
          <w:color w:val="000000"/>
          <w:sz w:val="28"/>
        </w:rPr>
        <w:t xml:space="preserve">
     ұйымның басшысы)                 қолы    толық жазылуы </w:t>
      </w:r>
      <w:r>
        <w:br/>
      </w:r>
      <w:r>
        <w:rPr>
          <w:rFonts w:ascii="Times New Roman"/>
          <w:b w:val="false"/>
          <w:i w:val="false"/>
          <w:color w:val="000000"/>
          <w:sz w:val="28"/>
        </w:rPr>
        <w:t xml:space="preserve">
     Бас бухгалтер                    қолы    толық жазылуы </w:t>
      </w:r>
    </w:p>
    <w:p>
      <w:pPr>
        <w:spacing w:after="0"/>
        <w:ind w:left="0"/>
        <w:jc w:val="both"/>
      </w:pPr>
      <w:r>
        <w:rPr>
          <w:rFonts w:ascii="Times New Roman"/>
          <w:b w:val="false"/>
          <w:i w:val="false"/>
          <w:color w:val="000000"/>
          <w:sz w:val="28"/>
        </w:rPr>
        <w:t xml:space="preserve">     29.00.01. </w:t>
      </w:r>
    </w:p>
    <w:p>
      <w:pPr>
        <w:spacing w:after="0"/>
        <w:ind w:left="0"/>
        <w:jc w:val="both"/>
      </w:pPr>
      <w:r>
        <w:rPr>
          <w:rFonts w:ascii="Times New Roman"/>
          <w:b w:val="false"/>
          <w:i w:val="false"/>
          <w:color w:val="000000"/>
          <w:sz w:val="28"/>
        </w:rPr>
        <w:t xml:space="preserve">     Хаттарға арналған бланкіде жазылған хаттың үлгісі. (Мемлекеттік мекемелердің, ұйымдардың және кәсіпорындардың хаттарына арналған бланкілерде Қазақстан Республикасының елтаңбасы бейнеленеді). </w:t>
      </w:r>
    </w:p>
    <w:p>
      <w:pPr>
        <w:spacing w:after="0"/>
        <w:ind w:left="0"/>
        <w:jc w:val="both"/>
      </w:pPr>
      <w:r>
        <w:rPr>
          <w:rFonts w:ascii="Times New Roman"/>
          <w:b w:val="false"/>
          <w:i w:val="false"/>
          <w:color w:val="000000"/>
          <w:sz w:val="28"/>
        </w:rPr>
        <w:t xml:space="preserve">2.2.2.1.2. тармаққа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xml:space="preserve">                           Герб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Кабинетінің жанындағы </w:t>
      </w:r>
      <w:r>
        <w:br/>
      </w:r>
      <w:r>
        <w:rPr>
          <w:rFonts w:ascii="Times New Roman"/>
          <w:b w:val="false"/>
          <w:i w:val="false"/>
          <w:color w:val="000000"/>
          <w:sz w:val="28"/>
        </w:rPr>
        <w:t xml:space="preserve">
                  Бас архив басқармасы </w:t>
      </w:r>
    </w:p>
    <w:p>
      <w:pPr>
        <w:spacing w:after="0"/>
        <w:ind w:left="0"/>
        <w:jc w:val="both"/>
      </w:pPr>
      <w:r>
        <w:rPr>
          <w:rFonts w:ascii="Times New Roman"/>
          <w:b w:val="false"/>
          <w:i w:val="false"/>
          <w:color w:val="000000"/>
          <w:sz w:val="28"/>
        </w:rPr>
        <w:t xml:space="preserve">                   _____________N_________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Жалпы бланкінің үлгісі. </w:t>
      </w:r>
    </w:p>
    <w:p>
      <w:pPr>
        <w:spacing w:after="0"/>
        <w:ind w:left="0"/>
        <w:jc w:val="both"/>
      </w:pPr>
      <w:r>
        <w:rPr>
          <w:rFonts w:ascii="Times New Roman"/>
          <w:b w:val="false"/>
          <w:i w:val="false"/>
          <w:color w:val="000000"/>
          <w:sz w:val="28"/>
        </w:rPr>
        <w:t xml:space="preserve">2-бөлімге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xml:space="preserve">       Кооперативтің аты                Кооперативтің аты </w:t>
      </w:r>
      <w:r>
        <w:br/>
      </w:r>
      <w:r>
        <w:rPr>
          <w:rFonts w:ascii="Times New Roman"/>
          <w:b w:val="false"/>
          <w:i w:val="false"/>
          <w:color w:val="000000"/>
          <w:sz w:val="28"/>
        </w:rPr>
        <w:t xml:space="preserve">
         (қазақ тілінде)                (орыс тілінде) </w:t>
      </w:r>
      <w:r>
        <w:br/>
      </w:r>
      <w:r>
        <w:rPr>
          <w:rFonts w:ascii="Times New Roman"/>
          <w:b w:val="false"/>
          <w:i w:val="false"/>
          <w:color w:val="000000"/>
          <w:sz w:val="28"/>
        </w:rPr>
        <w:t xml:space="preserve">
            Жарғы                          Бекітілді </w:t>
      </w:r>
    </w:p>
    <w:p>
      <w:pPr>
        <w:spacing w:after="0"/>
        <w:ind w:left="0"/>
        <w:jc w:val="both"/>
      </w:pPr>
      <w:r>
        <w:rPr>
          <w:rFonts w:ascii="Times New Roman"/>
          <w:b w:val="false"/>
          <w:i w:val="false"/>
          <w:color w:val="000000"/>
          <w:sz w:val="28"/>
        </w:rPr>
        <w:t xml:space="preserve">     00.00.00 N_____________        Кооператив мүшелерінің </w:t>
      </w:r>
      <w:r>
        <w:br/>
      </w:r>
      <w:r>
        <w:rPr>
          <w:rFonts w:ascii="Times New Roman"/>
          <w:b w:val="false"/>
          <w:i w:val="false"/>
          <w:color w:val="000000"/>
          <w:sz w:val="28"/>
        </w:rPr>
        <w:t xml:space="preserve">
     Басып шығарылған жері           Жалпы жиналысының </w:t>
      </w:r>
      <w:r>
        <w:br/>
      </w:r>
      <w:r>
        <w:rPr>
          <w:rFonts w:ascii="Times New Roman"/>
          <w:b w:val="false"/>
          <w:i w:val="false"/>
          <w:color w:val="000000"/>
          <w:sz w:val="28"/>
        </w:rPr>
        <w:t xml:space="preserve">
                                          хаттамасы </w:t>
      </w:r>
      <w:r>
        <w:br/>
      </w:r>
      <w:r>
        <w:rPr>
          <w:rFonts w:ascii="Times New Roman"/>
          <w:b w:val="false"/>
          <w:i w:val="false"/>
          <w:color w:val="000000"/>
          <w:sz w:val="28"/>
        </w:rPr>
        <w:t xml:space="preserve">
                                    00.00.00  N 1 </w:t>
      </w:r>
    </w:p>
    <w:p>
      <w:pPr>
        <w:spacing w:after="0"/>
        <w:ind w:left="0"/>
        <w:jc w:val="both"/>
      </w:pPr>
      <w:r>
        <w:rPr>
          <w:rFonts w:ascii="Times New Roman"/>
          <w:b w:val="false"/>
          <w:i w:val="false"/>
          <w:color w:val="000000"/>
          <w:sz w:val="28"/>
        </w:rPr>
        <w:t xml:space="preserve">                                       Тіркелді </w:t>
      </w:r>
      <w:r>
        <w:br/>
      </w:r>
      <w:r>
        <w:rPr>
          <w:rFonts w:ascii="Times New Roman"/>
          <w:b w:val="false"/>
          <w:i w:val="false"/>
          <w:color w:val="000000"/>
          <w:sz w:val="28"/>
        </w:rPr>
        <w:t xml:space="preserve">
                                    Шешім ___________ </w:t>
      </w:r>
    </w:p>
    <w:p>
      <w:pPr>
        <w:spacing w:after="0"/>
        <w:ind w:left="0"/>
        <w:jc w:val="both"/>
      </w:pPr>
      <w:r>
        <w:rPr>
          <w:rFonts w:ascii="Times New Roman"/>
          <w:b w:val="false"/>
          <w:i w:val="false"/>
          <w:color w:val="000000"/>
          <w:sz w:val="28"/>
        </w:rPr>
        <w:t xml:space="preserve">                 Текстің құрылымы </w:t>
      </w:r>
    </w:p>
    <w:p>
      <w:pPr>
        <w:spacing w:after="0"/>
        <w:ind w:left="0"/>
        <w:jc w:val="both"/>
      </w:pPr>
      <w:r>
        <w:rPr>
          <w:rFonts w:ascii="Times New Roman"/>
          <w:b w:val="false"/>
          <w:i w:val="false"/>
          <w:color w:val="000000"/>
          <w:sz w:val="28"/>
        </w:rPr>
        <w:t xml:space="preserve">     Жалпы ережелер </w:t>
      </w:r>
      <w:r>
        <w:br/>
      </w:r>
      <w:r>
        <w:rPr>
          <w:rFonts w:ascii="Times New Roman"/>
          <w:b w:val="false"/>
          <w:i w:val="false"/>
          <w:color w:val="000000"/>
          <w:sz w:val="28"/>
        </w:rPr>
        <w:t xml:space="preserve">
     Қызметінің (міндетінің) мәні мен мақсаттары </w:t>
      </w:r>
      <w:r>
        <w:br/>
      </w:r>
      <w:r>
        <w:rPr>
          <w:rFonts w:ascii="Times New Roman"/>
          <w:b w:val="false"/>
          <w:i w:val="false"/>
          <w:color w:val="000000"/>
          <w:sz w:val="28"/>
        </w:rPr>
        <w:t xml:space="preserve">
     Кооперативке мүше болып кірудің және одан шығудың реті </w:t>
      </w:r>
      <w:r>
        <w:br/>
      </w:r>
      <w:r>
        <w:rPr>
          <w:rFonts w:ascii="Times New Roman"/>
          <w:b w:val="false"/>
          <w:i w:val="false"/>
          <w:color w:val="000000"/>
          <w:sz w:val="28"/>
        </w:rPr>
        <w:t xml:space="preserve">
     Кооператив мүшелерінің хұқылары мен міндеттері </w:t>
      </w:r>
      <w:r>
        <w:br/>
      </w:r>
      <w:r>
        <w:rPr>
          <w:rFonts w:ascii="Times New Roman"/>
          <w:b w:val="false"/>
          <w:i w:val="false"/>
          <w:color w:val="000000"/>
          <w:sz w:val="28"/>
        </w:rPr>
        <w:t xml:space="preserve">
     Басқару және бақылау органдары. Олардың құзырлығы. </w:t>
      </w:r>
      <w:r>
        <w:br/>
      </w:r>
      <w:r>
        <w:rPr>
          <w:rFonts w:ascii="Times New Roman"/>
          <w:b w:val="false"/>
          <w:i w:val="false"/>
          <w:color w:val="000000"/>
          <w:sz w:val="28"/>
        </w:rPr>
        <w:t xml:space="preserve">
     Өзара қатынастар, байланыстар </w:t>
      </w:r>
      <w:r>
        <w:br/>
      </w:r>
      <w:r>
        <w:rPr>
          <w:rFonts w:ascii="Times New Roman"/>
          <w:b w:val="false"/>
          <w:i w:val="false"/>
          <w:color w:val="000000"/>
          <w:sz w:val="28"/>
        </w:rPr>
        <w:t xml:space="preserve">
     Кооператив мүлкін құрудың тәртібі </w:t>
      </w:r>
      <w:r>
        <w:br/>
      </w:r>
      <w:r>
        <w:rPr>
          <w:rFonts w:ascii="Times New Roman"/>
          <w:b w:val="false"/>
          <w:i w:val="false"/>
          <w:color w:val="000000"/>
          <w:sz w:val="28"/>
        </w:rPr>
        <w:t xml:space="preserve">
     Табысты (пайданы) бөлісудің тәртібі </w:t>
      </w:r>
      <w:r>
        <w:br/>
      </w:r>
      <w:r>
        <w:rPr>
          <w:rFonts w:ascii="Times New Roman"/>
          <w:b w:val="false"/>
          <w:i w:val="false"/>
          <w:color w:val="000000"/>
          <w:sz w:val="28"/>
        </w:rPr>
        <w:t xml:space="preserve">
     Кооперативті қайта құрудың және оның қызметін тоқтатудың шарттары </w:t>
      </w:r>
      <w:r>
        <w:br/>
      </w:r>
      <w:r>
        <w:rPr>
          <w:rFonts w:ascii="Times New Roman"/>
          <w:b w:val="false"/>
          <w:i w:val="false"/>
          <w:color w:val="000000"/>
          <w:sz w:val="28"/>
        </w:rPr>
        <w:t xml:space="preserve">
     Кооперативтің қызметінің ерекшеліктері </w:t>
      </w:r>
      <w:r>
        <w:br/>
      </w:r>
      <w:r>
        <w:rPr>
          <w:rFonts w:ascii="Times New Roman"/>
          <w:b w:val="false"/>
          <w:i w:val="false"/>
          <w:color w:val="000000"/>
          <w:sz w:val="28"/>
        </w:rPr>
        <w:t xml:space="preserve">
     Кооперативтің (басқарманың) </w:t>
      </w:r>
    </w:p>
    <w:p>
      <w:pPr>
        <w:spacing w:after="0"/>
        <w:ind w:left="0"/>
        <w:jc w:val="both"/>
      </w:pPr>
      <w:r>
        <w:rPr>
          <w:rFonts w:ascii="Times New Roman"/>
          <w:b w:val="false"/>
          <w:i w:val="false"/>
          <w:color w:val="000000"/>
          <w:sz w:val="28"/>
        </w:rPr>
        <w:t xml:space="preserve">     Төрағасы            қолы   толық жазылуы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Келісілді </w:t>
      </w:r>
    </w:p>
    <w:p>
      <w:pPr>
        <w:spacing w:after="0"/>
        <w:ind w:left="0"/>
        <w:jc w:val="both"/>
      </w:pPr>
      <w:r>
        <w:rPr>
          <w:rFonts w:ascii="Times New Roman"/>
          <w:b w:val="false"/>
          <w:i w:val="false"/>
          <w:color w:val="000000"/>
          <w:sz w:val="28"/>
        </w:rPr>
        <w:t xml:space="preserve">     Жанынан кооператив құрылатын     Жер учаскесін немесе басқа да </w:t>
      </w:r>
      <w:r>
        <w:br/>
      </w:r>
      <w:r>
        <w:rPr>
          <w:rFonts w:ascii="Times New Roman"/>
          <w:b w:val="false"/>
          <w:i w:val="false"/>
          <w:color w:val="000000"/>
          <w:sz w:val="28"/>
        </w:rPr>
        <w:t xml:space="preserve">
     кәсіпорынның (мекеменің,         табиғи ресурстар беретін </w:t>
      </w:r>
      <w:r>
        <w:br/>
      </w:r>
      <w:r>
        <w:rPr>
          <w:rFonts w:ascii="Times New Roman"/>
          <w:b w:val="false"/>
          <w:i w:val="false"/>
          <w:color w:val="000000"/>
          <w:sz w:val="28"/>
        </w:rPr>
        <w:t xml:space="preserve">
     ұйымның) басшысы                 мемлекеттік органның (бастапқы </w:t>
      </w:r>
      <w:r>
        <w:br/>
      </w:r>
      <w:r>
        <w:rPr>
          <w:rFonts w:ascii="Times New Roman"/>
          <w:b w:val="false"/>
          <w:i w:val="false"/>
          <w:color w:val="000000"/>
          <w:sz w:val="28"/>
        </w:rPr>
        <w:t xml:space="preserve">
                                      пайдаланушы ұйымның) басшысы </w:t>
      </w:r>
    </w:p>
    <w:p>
      <w:pPr>
        <w:spacing w:after="0"/>
        <w:ind w:left="0"/>
        <w:jc w:val="both"/>
      </w:pPr>
      <w:r>
        <w:rPr>
          <w:rFonts w:ascii="Times New Roman"/>
          <w:b w:val="false"/>
          <w:i w:val="false"/>
          <w:color w:val="000000"/>
          <w:sz w:val="28"/>
        </w:rPr>
        <w:t xml:space="preserve">     ________ толық жазылуы          __________ толық жазылуы </w:t>
      </w:r>
      <w:r>
        <w:br/>
      </w:r>
      <w:r>
        <w:rPr>
          <w:rFonts w:ascii="Times New Roman"/>
          <w:b w:val="false"/>
          <w:i w:val="false"/>
          <w:color w:val="000000"/>
          <w:sz w:val="28"/>
        </w:rPr>
        <w:t xml:space="preserve">
       қолы                            қолы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00.00.00.                       00.00.00. </w:t>
      </w:r>
    </w:p>
    <w:p>
      <w:pPr>
        <w:spacing w:after="0"/>
        <w:ind w:left="0"/>
        <w:jc w:val="both"/>
      </w:pPr>
      <w:r>
        <w:rPr>
          <w:rFonts w:ascii="Times New Roman"/>
          <w:b w:val="false"/>
          <w:i w:val="false"/>
          <w:color w:val="000000"/>
          <w:sz w:val="28"/>
        </w:rPr>
        <w:t xml:space="preserve">     Кооперативтің жалпы бланкіде хатталған жарғысының макеті. </w:t>
      </w:r>
    </w:p>
    <w:p>
      <w:pPr>
        <w:spacing w:after="0"/>
        <w:ind w:left="0"/>
        <w:jc w:val="both"/>
      </w:pPr>
      <w:r>
        <w:rPr>
          <w:rFonts w:ascii="Times New Roman"/>
          <w:b w:val="false"/>
          <w:i w:val="false"/>
          <w:color w:val="000000"/>
          <w:sz w:val="28"/>
        </w:rPr>
        <w:t xml:space="preserve">2-бөлімге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     Ведомствоның, кәсіпорынның     Ведомствоның, кәсіпорынның </w:t>
      </w:r>
      <w:r>
        <w:br/>
      </w:r>
      <w:r>
        <w:rPr>
          <w:rFonts w:ascii="Times New Roman"/>
          <w:b w:val="false"/>
          <w:i w:val="false"/>
          <w:color w:val="000000"/>
          <w:sz w:val="28"/>
        </w:rPr>
        <w:t xml:space="preserve">
             аты                              аты </w:t>
      </w:r>
      <w:r>
        <w:br/>
      </w:r>
      <w:r>
        <w:rPr>
          <w:rFonts w:ascii="Times New Roman"/>
          <w:b w:val="false"/>
          <w:i w:val="false"/>
          <w:color w:val="000000"/>
          <w:sz w:val="28"/>
        </w:rPr>
        <w:t xml:space="preserve">
         (қазақ тілінде)                (орыс тілінде) </w:t>
      </w:r>
      <w:r>
        <w:br/>
      </w:r>
      <w:r>
        <w:rPr>
          <w:rFonts w:ascii="Times New Roman"/>
          <w:b w:val="false"/>
          <w:i w:val="false"/>
          <w:color w:val="000000"/>
          <w:sz w:val="28"/>
        </w:rPr>
        <w:t xml:space="preserve">
            Жарғы                          Бекітемін </w:t>
      </w:r>
    </w:p>
    <w:p>
      <w:pPr>
        <w:spacing w:after="0"/>
        <w:ind w:left="0"/>
        <w:jc w:val="both"/>
      </w:pPr>
      <w:r>
        <w:rPr>
          <w:rFonts w:ascii="Times New Roman"/>
          <w:b w:val="false"/>
          <w:i w:val="false"/>
          <w:color w:val="000000"/>
          <w:sz w:val="28"/>
        </w:rPr>
        <w:t xml:space="preserve">     00.00.00 N_____________        (Ведомствоның басшысы. </w:t>
      </w:r>
      <w:r>
        <w:br/>
      </w:r>
      <w:r>
        <w:rPr>
          <w:rFonts w:ascii="Times New Roman"/>
          <w:b w:val="false"/>
          <w:i w:val="false"/>
          <w:color w:val="000000"/>
          <w:sz w:val="28"/>
        </w:rPr>
        <w:t xml:space="preserve">
     Басылып шыққан жері              Құрылтайшы кәсіпорынның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қолы    толық жазылуы </w:t>
      </w:r>
    </w:p>
    <w:p>
      <w:pPr>
        <w:spacing w:after="0"/>
        <w:ind w:left="0"/>
        <w:jc w:val="both"/>
      </w:pPr>
      <w:r>
        <w:rPr>
          <w:rFonts w:ascii="Times New Roman"/>
          <w:b w:val="false"/>
          <w:i w:val="false"/>
          <w:color w:val="000000"/>
          <w:sz w:val="28"/>
        </w:rPr>
        <w:t xml:space="preserve">                 Текстің құрылымы </w:t>
      </w:r>
    </w:p>
    <w:p>
      <w:pPr>
        <w:spacing w:after="0"/>
        <w:ind w:left="0"/>
        <w:jc w:val="both"/>
      </w:pPr>
      <w:r>
        <w:rPr>
          <w:rFonts w:ascii="Times New Roman"/>
          <w:b w:val="false"/>
          <w:i w:val="false"/>
          <w:color w:val="000000"/>
          <w:sz w:val="28"/>
        </w:rPr>
        <w:t xml:space="preserve">     Жалпы ережелер </w:t>
      </w:r>
      <w:r>
        <w:br/>
      </w:r>
      <w:r>
        <w:rPr>
          <w:rFonts w:ascii="Times New Roman"/>
          <w:b w:val="false"/>
          <w:i w:val="false"/>
          <w:color w:val="000000"/>
          <w:sz w:val="28"/>
        </w:rPr>
        <w:t xml:space="preserve">
     Негізгі міндеттер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Хұқылар мен міндеттер </w:t>
      </w:r>
      <w:r>
        <w:br/>
      </w:r>
      <w:r>
        <w:rPr>
          <w:rFonts w:ascii="Times New Roman"/>
          <w:b w:val="false"/>
          <w:i w:val="false"/>
          <w:color w:val="000000"/>
          <w:sz w:val="28"/>
        </w:rPr>
        <w:t xml:space="preserve">
     Басшылық </w:t>
      </w:r>
      <w:r>
        <w:br/>
      </w:r>
      <w:r>
        <w:rPr>
          <w:rFonts w:ascii="Times New Roman"/>
          <w:b w:val="false"/>
          <w:i w:val="false"/>
          <w:color w:val="000000"/>
          <w:sz w:val="28"/>
        </w:rPr>
        <w:t xml:space="preserve">
     Өзара қатынастар, байланыстар </w:t>
      </w:r>
      <w:r>
        <w:br/>
      </w:r>
      <w:r>
        <w:rPr>
          <w:rFonts w:ascii="Times New Roman"/>
          <w:b w:val="false"/>
          <w:i w:val="false"/>
          <w:color w:val="000000"/>
          <w:sz w:val="28"/>
        </w:rPr>
        <w:t xml:space="preserve">
     Өндірістік-шаруашылық қызметі </w:t>
      </w:r>
      <w:r>
        <w:br/>
      </w:r>
      <w:r>
        <w:rPr>
          <w:rFonts w:ascii="Times New Roman"/>
          <w:b w:val="false"/>
          <w:i w:val="false"/>
          <w:color w:val="000000"/>
          <w:sz w:val="28"/>
        </w:rPr>
        <w:t xml:space="preserve">
     Мүлкі және қаржысы </w:t>
      </w:r>
      <w:r>
        <w:br/>
      </w:r>
      <w:r>
        <w:rPr>
          <w:rFonts w:ascii="Times New Roman"/>
          <w:b w:val="false"/>
          <w:i w:val="false"/>
          <w:color w:val="000000"/>
          <w:sz w:val="28"/>
        </w:rPr>
        <w:t xml:space="preserve">
     Қызметті бақылау, тексеру, ревизиялау </w:t>
      </w:r>
      <w:r>
        <w:br/>
      </w:r>
      <w:r>
        <w:rPr>
          <w:rFonts w:ascii="Times New Roman"/>
          <w:b w:val="false"/>
          <w:i w:val="false"/>
          <w:color w:val="000000"/>
          <w:sz w:val="28"/>
        </w:rPr>
        <w:t xml:space="preserve">
     Қайта құру және жою </w:t>
      </w:r>
      <w:r>
        <w:br/>
      </w:r>
      <w:r>
        <w:rPr>
          <w:rFonts w:ascii="Times New Roman"/>
          <w:b w:val="false"/>
          <w:i w:val="false"/>
          <w:color w:val="000000"/>
          <w:sz w:val="28"/>
        </w:rPr>
        <w:t xml:space="preserve">
     Кәсіпорынның басшысы                қолы   толық жазылуы </w:t>
      </w:r>
      <w:r>
        <w:br/>
      </w:r>
      <w:r>
        <w:rPr>
          <w:rFonts w:ascii="Times New Roman"/>
          <w:b w:val="false"/>
          <w:i w:val="false"/>
          <w:color w:val="000000"/>
          <w:sz w:val="28"/>
        </w:rPr>
        <w:t xml:space="preserve">
     Рұқсат белгілері </w:t>
      </w:r>
      <w:r>
        <w:br/>
      </w:r>
      <w:r>
        <w:rPr>
          <w:rFonts w:ascii="Times New Roman"/>
          <w:b w:val="false"/>
          <w:i w:val="false"/>
          <w:color w:val="000000"/>
          <w:sz w:val="28"/>
        </w:rPr>
        <w:t>
 </w:t>
      </w:r>
      <w:r>
        <w:br/>
      </w:r>
      <w:r>
        <w:rPr>
          <w:rFonts w:ascii="Times New Roman"/>
          <w:b w:val="false"/>
          <w:i w:val="false"/>
          <w:color w:val="000000"/>
          <w:sz w:val="28"/>
        </w:rPr>
        <w:t xml:space="preserve">
          Кәсіпорынның жалпы бланкіде хатталған жарғысының макеті.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2-бөлімге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xml:space="preserve">     Ведомствоның аты               Ведомствоның аты </w:t>
      </w:r>
      <w:r>
        <w:br/>
      </w:r>
      <w:r>
        <w:rPr>
          <w:rFonts w:ascii="Times New Roman"/>
          <w:b w:val="false"/>
          <w:i w:val="false"/>
          <w:color w:val="000000"/>
          <w:sz w:val="28"/>
        </w:rPr>
        <w:t xml:space="preserve">
     Ұйымның аты                    Ұйымның аты </w:t>
      </w:r>
      <w:r>
        <w:br/>
      </w:r>
      <w:r>
        <w:rPr>
          <w:rFonts w:ascii="Times New Roman"/>
          <w:b w:val="false"/>
          <w:i w:val="false"/>
          <w:color w:val="000000"/>
          <w:sz w:val="28"/>
        </w:rPr>
        <w:t xml:space="preserve">
        (қазақ тілінде)                (орыс тілінде) </w:t>
      </w:r>
    </w:p>
    <w:p>
      <w:pPr>
        <w:spacing w:after="0"/>
        <w:ind w:left="0"/>
        <w:jc w:val="both"/>
      </w:pPr>
      <w:r>
        <w:rPr>
          <w:rFonts w:ascii="Times New Roman"/>
          <w:b w:val="false"/>
          <w:i w:val="false"/>
          <w:color w:val="000000"/>
          <w:sz w:val="28"/>
        </w:rPr>
        <w:t xml:space="preserve">      Лауазымдық нұсқау </w:t>
      </w:r>
    </w:p>
    <w:p>
      <w:pPr>
        <w:spacing w:after="0"/>
        <w:ind w:left="0"/>
        <w:jc w:val="both"/>
      </w:pPr>
      <w:r>
        <w:rPr>
          <w:rFonts w:ascii="Times New Roman"/>
          <w:b w:val="false"/>
          <w:i w:val="false"/>
          <w:color w:val="000000"/>
          <w:sz w:val="28"/>
        </w:rPr>
        <w:t xml:space="preserve">     00.00.00 N_____________        Бекітемін </w:t>
      </w:r>
      <w:r>
        <w:br/>
      </w:r>
      <w:r>
        <w:rPr>
          <w:rFonts w:ascii="Times New Roman"/>
          <w:b w:val="false"/>
          <w:i w:val="false"/>
          <w:color w:val="000000"/>
          <w:sz w:val="28"/>
        </w:rPr>
        <w:t xml:space="preserve">
                                    Ұйым басшысының лауазымы </w:t>
      </w:r>
      <w:r>
        <w:br/>
      </w:r>
      <w:r>
        <w:rPr>
          <w:rFonts w:ascii="Times New Roman"/>
          <w:b w:val="false"/>
          <w:i w:val="false"/>
          <w:color w:val="000000"/>
          <w:sz w:val="28"/>
        </w:rPr>
        <w:t xml:space="preserve">
     Басылып шыққан жері </w:t>
      </w:r>
      <w:r>
        <w:br/>
      </w:r>
      <w:r>
        <w:rPr>
          <w:rFonts w:ascii="Times New Roman"/>
          <w:b w:val="false"/>
          <w:i w:val="false"/>
          <w:color w:val="000000"/>
          <w:sz w:val="28"/>
        </w:rPr>
        <w:t xml:space="preserve">
     _______________________         қолы    толық жазылуы </w:t>
      </w:r>
      <w:r>
        <w:br/>
      </w:r>
      <w:r>
        <w:rPr>
          <w:rFonts w:ascii="Times New Roman"/>
          <w:b w:val="false"/>
          <w:i w:val="false"/>
          <w:color w:val="000000"/>
          <w:sz w:val="28"/>
        </w:rPr>
        <w:t xml:space="preserve">
     Қызметшілер санатының аты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                 Текстің құрылымы </w:t>
      </w:r>
    </w:p>
    <w:p>
      <w:pPr>
        <w:spacing w:after="0"/>
        <w:ind w:left="0"/>
        <w:jc w:val="both"/>
      </w:pPr>
      <w:r>
        <w:rPr>
          <w:rFonts w:ascii="Times New Roman"/>
          <w:b w:val="false"/>
          <w:i w:val="false"/>
          <w:color w:val="000000"/>
          <w:sz w:val="28"/>
        </w:rPr>
        <w:t xml:space="preserve">     Жалпы ережелер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Қызмет бабындағы міндеттер </w:t>
      </w:r>
      <w:r>
        <w:br/>
      </w:r>
      <w:r>
        <w:rPr>
          <w:rFonts w:ascii="Times New Roman"/>
          <w:b w:val="false"/>
          <w:i w:val="false"/>
          <w:color w:val="000000"/>
          <w:sz w:val="28"/>
        </w:rPr>
        <w:t xml:space="preserve">
     Хұқылар </w:t>
      </w:r>
      <w:r>
        <w:br/>
      </w:r>
      <w:r>
        <w:rPr>
          <w:rFonts w:ascii="Times New Roman"/>
          <w:b w:val="false"/>
          <w:i w:val="false"/>
          <w:color w:val="000000"/>
          <w:sz w:val="28"/>
        </w:rPr>
        <w:t xml:space="preserve">
     Жауапкершілік </w:t>
      </w:r>
      <w:r>
        <w:br/>
      </w:r>
      <w:r>
        <w:rPr>
          <w:rFonts w:ascii="Times New Roman"/>
          <w:b w:val="false"/>
          <w:i w:val="false"/>
          <w:color w:val="000000"/>
          <w:sz w:val="28"/>
        </w:rPr>
        <w:t xml:space="preserve">
     Өзара қатынастар (лауазым бойынша байланыстар) </w:t>
      </w:r>
      <w:r>
        <w:br/>
      </w:r>
      <w:r>
        <w:rPr>
          <w:rFonts w:ascii="Times New Roman"/>
          <w:b w:val="false"/>
          <w:i w:val="false"/>
          <w:color w:val="000000"/>
          <w:sz w:val="28"/>
        </w:rPr>
        <w:t xml:space="preserve">
     Құрылымдық бөлімшенің басшысы </w:t>
      </w:r>
      <w:r>
        <w:br/>
      </w:r>
      <w:r>
        <w:rPr>
          <w:rFonts w:ascii="Times New Roman"/>
          <w:b w:val="false"/>
          <w:i w:val="false"/>
          <w:color w:val="000000"/>
          <w:sz w:val="28"/>
        </w:rPr>
        <w:t xml:space="preserve">
                                      қолы   толық жазылуы </w:t>
      </w:r>
      <w:r>
        <w:br/>
      </w:r>
      <w:r>
        <w:rPr>
          <w:rFonts w:ascii="Times New Roman"/>
          <w:b w:val="false"/>
          <w:i w:val="false"/>
          <w:color w:val="000000"/>
          <w:sz w:val="28"/>
        </w:rPr>
        <w:t xml:space="preserve">
     Рұқсат белгілері </w:t>
      </w:r>
    </w:p>
    <w:p>
      <w:pPr>
        <w:spacing w:after="0"/>
        <w:ind w:left="0"/>
        <w:jc w:val="both"/>
      </w:pPr>
      <w:r>
        <w:rPr>
          <w:rFonts w:ascii="Times New Roman"/>
          <w:b w:val="false"/>
          <w:i w:val="false"/>
          <w:color w:val="000000"/>
          <w:sz w:val="28"/>
        </w:rPr>
        <w:t xml:space="preserve">     Жалпы бланкіде хатталған лауазымды нұсқаудың макеті. </w:t>
      </w:r>
    </w:p>
    <w:p>
      <w:pPr>
        <w:spacing w:after="0"/>
        <w:ind w:left="0"/>
        <w:jc w:val="both"/>
      </w:pPr>
      <w:r>
        <w:rPr>
          <w:rFonts w:ascii="Times New Roman"/>
          <w:b w:val="false"/>
          <w:i w:val="false"/>
          <w:color w:val="000000"/>
          <w:sz w:val="28"/>
        </w:rPr>
        <w:t xml:space="preserve">2-бөлімге                </w:t>
      </w:r>
      <w:r>
        <w:br/>
      </w: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 xml:space="preserve">     Ведомствоның аты               Ведомствоның аты </w:t>
      </w:r>
      <w:r>
        <w:br/>
      </w:r>
      <w:r>
        <w:rPr>
          <w:rFonts w:ascii="Times New Roman"/>
          <w:b w:val="false"/>
          <w:i w:val="false"/>
          <w:color w:val="000000"/>
          <w:sz w:val="28"/>
        </w:rPr>
        <w:t xml:space="preserve">
     Кәсіпорынның аты               Кәсіпорынның аты </w:t>
      </w:r>
      <w:r>
        <w:br/>
      </w:r>
      <w:r>
        <w:rPr>
          <w:rFonts w:ascii="Times New Roman"/>
          <w:b w:val="false"/>
          <w:i w:val="false"/>
          <w:color w:val="000000"/>
          <w:sz w:val="28"/>
        </w:rPr>
        <w:t xml:space="preserve">
      (қазақ тілінде)                (орыс тілінде) </w:t>
      </w:r>
    </w:p>
    <w:p>
      <w:pPr>
        <w:spacing w:after="0"/>
        <w:ind w:left="0"/>
        <w:jc w:val="both"/>
      </w:pPr>
      <w:r>
        <w:rPr>
          <w:rFonts w:ascii="Times New Roman"/>
          <w:b w:val="false"/>
          <w:i w:val="false"/>
          <w:color w:val="000000"/>
          <w:sz w:val="28"/>
        </w:rPr>
        <w:t xml:space="preserve">      Хаттама </w:t>
      </w:r>
    </w:p>
    <w:p>
      <w:pPr>
        <w:spacing w:after="0"/>
        <w:ind w:left="0"/>
        <w:jc w:val="both"/>
      </w:pPr>
      <w:r>
        <w:rPr>
          <w:rFonts w:ascii="Times New Roman"/>
          <w:b w:val="false"/>
          <w:i w:val="false"/>
          <w:color w:val="000000"/>
          <w:sz w:val="28"/>
        </w:rPr>
        <w:t xml:space="preserve">     00.00.00 N_____________ </w:t>
      </w:r>
      <w:r>
        <w:br/>
      </w:r>
      <w:r>
        <w:rPr>
          <w:rFonts w:ascii="Times New Roman"/>
          <w:b w:val="false"/>
          <w:i w:val="false"/>
          <w:color w:val="000000"/>
          <w:sz w:val="28"/>
        </w:rPr>
        <w:t xml:space="preserve">
      Басылып шыққан жері           Басылып шыққан жері </w:t>
      </w:r>
      <w:r>
        <w:br/>
      </w:r>
      <w:r>
        <w:rPr>
          <w:rFonts w:ascii="Times New Roman"/>
          <w:b w:val="false"/>
          <w:i w:val="false"/>
          <w:color w:val="000000"/>
          <w:sz w:val="28"/>
        </w:rPr>
        <w:t xml:space="preserve">
       (қазақ тілінде)                (орыс тілінде) </w:t>
      </w:r>
      <w:r>
        <w:br/>
      </w:r>
      <w:r>
        <w:rPr>
          <w:rFonts w:ascii="Times New Roman"/>
          <w:b w:val="false"/>
          <w:i w:val="false"/>
          <w:color w:val="000000"/>
          <w:sz w:val="28"/>
        </w:rPr>
        <w:t xml:space="preserve">
     ______________ жөніндегі </w:t>
      </w:r>
      <w:r>
        <w:br/>
      </w:r>
      <w:r>
        <w:rPr>
          <w:rFonts w:ascii="Times New Roman"/>
          <w:b w:val="false"/>
          <w:i w:val="false"/>
          <w:color w:val="000000"/>
          <w:sz w:val="28"/>
        </w:rPr>
        <w:t xml:space="preserve">
     комиссияның мәжілісі </w:t>
      </w:r>
    </w:p>
    <w:p>
      <w:pPr>
        <w:spacing w:after="0"/>
        <w:ind w:left="0"/>
        <w:jc w:val="both"/>
      </w:pPr>
      <w:r>
        <w:rPr>
          <w:rFonts w:ascii="Times New Roman"/>
          <w:b w:val="false"/>
          <w:i w:val="false"/>
          <w:color w:val="000000"/>
          <w:sz w:val="28"/>
        </w:rPr>
        <w:t xml:space="preserve">     Төрағасы - С.С.Мәмбетов </w:t>
      </w:r>
      <w:r>
        <w:br/>
      </w:r>
      <w:r>
        <w:rPr>
          <w:rFonts w:ascii="Times New Roman"/>
          <w:b w:val="false"/>
          <w:i w:val="false"/>
          <w:color w:val="000000"/>
          <w:sz w:val="28"/>
        </w:rPr>
        <w:t xml:space="preserve">
     Хатшысы - М.И.Антонова </w:t>
      </w:r>
      <w:r>
        <w:br/>
      </w:r>
      <w:r>
        <w:rPr>
          <w:rFonts w:ascii="Times New Roman"/>
          <w:b w:val="false"/>
          <w:i w:val="false"/>
          <w:color w:val="000000"/>
          <w:sz w:val="28"/>
        </w:rPr>
        <w:t xml:space="preserve">
     Қатысты: 30 адам (тізімі қоса беріліп отыр) </w:t>
      </w:r>
    </w:p>
    <w:p>
      <w:pPr>
        <w:spacing w:after="0"/>
        <w:ind w:left="0"/>
        <w:jc w:val="both"/>
      </w:pPr>
      <w:r>
        <w:rPr>
          <w:rFonts w:ascii="Times New Roman"/>
          <w:b w:val="false"/>
          <w:i w:val="false"/>
          <w:color w:val="000000"/>
          <w:sz w:val="28"/>
        </w:rPr>
        <w:t xml:space="preserve">                           Күн тәртібі </w:t>
      </w:r>
    </w:p>
    <w:p>
      <w:pPr>
        <w:spacing w:after="0"/>
        <w:ind w:left="0"/>
        <w:jc w:val="both"/>
      </w:pPr>
      <w:r>
        <w:rPr>
          <w:rFonts w:ascii="Times New Roman"/>
          <w:b w:val="false"/>
          <w:i w:val="false"/>
          <w:color w:val="000000"/>
          <w:sz w:val="28"/>
        </w:rPr>
        <w:t xml:space="preserve">     1. ___________________ жасалуы мен принциптері туралы </w:t>
      </w:r>
      <w:r>
        <w:br/>
      </w:r>
      <w:r>
        <w:rPr>
          <w:rFonts w:ascii="Times New Roman"/>
          <w:b w:val="false"/>
          <w:i w:val="false"/>
          <w:color w:val="000000"/>
          <w:sz w:val="28"/>
        </w:rPr>
        <w:t xml:space="preserve">
     Меңгеруші ____________ баяндамасы </w:t>
      </w:r>
      <w:r>
        <w:br/>
      </w:r>
      <w:r>
        <w:rPr>
          <w:rFonts w:ascii="Times New Roman"/>
          <w:b w:val="false"/>
          <w:i w:val="false"/>
          <w:color w:val="000000"/>
          <w:sz w:val="28"/>
        </w:rPr>
        <w:t xml:space="preserve">
     2. ___________________ туралы </w:t>
      </w:r>
    </w:p>
    <w:p>
      <w:pPr>
        <w:spacing w:after="0"/>
        <w:ind w:left="0"/>
        <w:jc w:val="both"/>
      </w:pPr>
      <w:r>
        <w:rPr>
          <w:rFonts w:ascii="Times New Roman"/>
          <w:b w:val="false"/>
          <w:i w:val="false"/>
          <w:color w:val="000000"/>
          <w:sz w:val="28"/>
        </w:rPr>
        <w:t xml:space="preserve">     1. Тыңдалды: </w:t>
      </w:r>
      <w:r>
        <w:br/>
      </w:r>
      <w:r>
        <w:rPr>
          <w:rFonts w:ascii="Times New Roman"/>
          <w:b w:val="false"/>
          <w:i w:val="false"/>
          <w:color w:val="000000"/>
          <w:sz w:val="28"/>
        </w:rPr>
        <w:t xml:space="preserve">
     А.И. Соколова - баяндаманың тексі қоса беріліп отыр. </w:t>
      </w:r>
      <w:r>
        <w:br/>
      </w:r>
      <w:r>
        <w:rPr>
          <w:rFonts w:ascii="Times New Roman"/>
          <w:b w:val="false"/>
          <w:i w:val="false"/>
          <w:color w:val="000000"/>
          <w:sz w:val="28"/>
        </w:rPr>
        <w:t xml:space="preserve">
     Сөз сөйлегендер: </w:t>
      </w:r>
      <w:r>
        <w:br/>
      </w:r>
      <w:r>
        <w:rPr>
          <w:rFonts w:ascii="Times New Roman"/>
          <w:b w:val="false"/>
          <w:i w:val="false"/>
          <w:color w:val="000000"/>
          <w:sz w:val="28"/>
        </w:rPr>
        <w:t xml:space="preserve">
     Ж.Е.Омаров - сөзінің қысқаша мазмұны </w:t>
      </w:r>
      <w:r>
        <w:br/>
      </w:r>
      <w:r>
        <w:rPr>
          <w:rFonts w:ascii="Times New Roman"/>
          <w:b w:val="false"/>
          <w:i w:val="false"/>
          <w:color w:val="000000"/>
          <w:sz w:val="28"/>
        </w:rPr>
        <w:t xml:space="preserve">
     Н.И.Нығматуллина - </w:t>
      </w:r>
      <w:r>
        <w:br/>
      </w:r>
      <w:r>
        <w:rPr>
          <w:rFonts w:ascii="Times New Roman"/>
          <w:b w:val="false"/>
          <w:i w:val="false"/>
          <w:color w:val="000000"/>
          <w:sz w:val="28"/>
        </w:rPr>
        <w:t xml:space="preserve">
     Қаулы етті: </w:t>
      </w:r>
    </w:p>
    <w:p>
      <w:pPr>
        <w:spacing w:after="0"/>
        <w:ind w:left="0"/>
        <w:jc w:val="both"/>
      </w:pPr>
      <w:r>
        <w:rPr>
          <w:rFonts w:ascii="Times New Roman"/>
          <w:b w:val="false"/>
          <w:i w:val="false"/>
          <w:color w:val="000000"/>
          <w:sz w:val="28"/>
        </w:rPr>
        <w:t xml:space="preserve">     1.1.______________________ мақұлданылсын </w:t>
      </w:r>
      <w:r>
        <w:br/>
      </w:r>
      <w:r>
        <w:rPr>
          <w:rFonts w:ascii="Times New Roman"/>
          <w:b w:val="false"/>
          <w:i w:val="false"/>
          <w:color w:val="000000"/>
          <w:sz w:val="28"/>
        </w:rPr>
        <w:t xml:space="preserve">
     1.2.______________________ </w:t>
      </w:r>
      <w:r>
        <w:br/>
      </w:r>
      <w:r>
        <w:rPr>
          <w:rFonts w:ascii="Times New Roman"/>
          <w:b w:val="false"/>
          <w:i w:val="false"/>
          <w:color w:val="000000"/>
          <w:sz w:val="28"/>
        </w:rPr>
        <w:t xml:space="preserve">
     2. Тыңдалды: </w:t>
      </w:r>
      <w:r>
        <w:br/>
      </w:r>
      <w:r>
        <w:rPr>
          <w:rFonts w:ascii="Times New Roman"/>
          <w:b w:val="false"/>
          <w:i w:val="false"/>
          <w:color w:val="000000"/>
          <w:sz w:val="28"/>
        </w:rPr>
        <w:t xml:space="preserve">
     Сөз сөйлегендер: </w:t>
      </w:r>
      <w:r>
        <w:br/>
      </w:r>
      <w:r>
        <w:rPr>
          <w:rFonts w:ascii="Times New Roman"/>
          <w:b w:val="false"/>
          <w:i w:val="false"/>
          <w:color w:val="000000"/>
          <w:sz w:val="28"/>
        </w:rPr>
        <w:t xml:space="preserve">
     Қаулы </w:t>
      </w:r>
      <w:r>
        <w:br/>
      </w:r>
      <w:r>
        <w:rPr>
          <w:rFonts w:ascii="Times New Roman"/>
          <w:b w:val="false"/>
          <w:i w:val="false"/>
          <w:color w:val="000000"/>
          <w:sz w:val="28"/>
        </w:rPr>
        <w:t xml:space="preserve">
     Төраға                      қолы </w:t>
      </w:r>
      <w:r>
        <w:br/>
      </w:r>
      <w:r>
        <w:rPr>
          <w:rFonts w:ascii="Times New Roman"/>
          <w:b w:val="false"/>
          <w:i w:val="false"/>
          <w:color w:val="000000"/>
          <w:sz w:val="28"/>
        </w:rPr>
        <w:t xml:space="preserve">
     Хатшы                       қолы </w:t>
      </w:r>
    </w:p>
    <w:p>
      <w:pPr>
        <w:spacing w:after="0"/>
        <w:ind w:left="0"/>
        <w:jc w:val="both"/>
      </w:pPr>
      <w:r>
        <w:rPr>
          <w:rFonts w:ascii="Times New Roman"/>
          <w:b w:val="false"/>
          <w:i w:val="false"/>
          <w:color w:val="000000"/>
          <w:sz w:val="28"/>
        </w:rPr>
        <w:t xml:space="preserve">     Жалпы бланкіде хатталған хаттаманың үлгісі </w:t>
      </w:r>
    </w:p>
    <w:p>
      <w:pPr>
        <w:spacing w:after="0"/>
        <w:ind w:left="0"/>
        <w:jc w:val="both"/>
      </w:pPr>
      <w:r>
        <w:rPr>
          <w:rFonts w:ascii="Times New Roman"/>
          <w:b w:val="false"/>
          <w:i w:val="false"/>
          <w:color w:val="000000"/>
          <w:sz w:val="28"/>
        </w:rPr>
        <w:t xml:space="preserve">2-бөлімге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 xml:space="preserve">     Министрліктің,                 Министрліктің, </w:t>
      </w:r>
      <w:r>
        <w:br/>
      </w:r>
      <w:r>
        <w:rPr>
          <w:rFonts w:ascii="Times New Roman"/>
          <w:b w:val="false"/>
          <w:i w:val="false"/>
          <w:color w:val="000000"/>
          <w:sz w:val="28"/>
        </w:rPr>
        <w:t xml:space="preserve">
    ведомствоның аты               ведомствоның аты </w:t>
      </w:r>
      <w:r>
        <w:br/>
      </w:r>
      <w:r>
        <w:rPr>
          <w:rFonts w:ascii="Times New Roman"/>
          <w:b w:val="false"/>
          <w:i w:val="false"/>
          <w:color w:val="000000"/>
          <w:sz w:val="28"/>
        </w:rPr>
        <w:t xml:space="preserve">
      (қазақ тілінде)                (орыс тілінде)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00.00.00 N_____________ </w:t>
      </w:r>
    </w:p>
    <w:p>
      <w:pPr>
        <w:spacing w:after="0"/>
        <w:ind w:left="0"/>
        <w:jc w:val="both"/>
      </w:pPr>
      <w:r>
        <w:rPr>
          <w:rFonts w:ascii="Times New Roman"/>
          <w:b w:val="false"/>
          <w:i w:val="false"/>
          <w:color w:val="000000"/>
          <w:sz w:val="28"/>
        </w:rPr>
        <w:t xml:space="preserve">     Басылып шыққан жері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Министрліктің </w:t>
      </w:r>
      <w:r>
        <w:br/>
      </w:r>
      <w:r>
        <w:rPr>
          <w:rFonts w:ascii="Times New Roman"/>
          <w:b w:val="false"/>
          <w:i w:val="false"/>
          <w:color w:val="000000"/>
          <w:sz w:val="28"/>
        </w:rPr>
        <w:t xml:space="preserve">
                                  N ___________ бұйрығы </w:t>
      </w:r>
    </w:p>
    <w:p>
      <w:pPr>
        <w:spacing w:after="0"/>
        <w:ind w:left="0"/>
        <w:jc w:val="both"/>
      </w:pPr>
      <w:r>
        <w:rPr>
          <w:rFonts w:ascii="Times New Roman"/>
          <w:b w:val="false"/>
          <w:i w:val="false"/>
          <w:color w:val="000000"/>
          <w:sz w:val="28"/>
        </w:rPr>
        <w:t xml:space="preserve">     _______________ жою туралы _____________________________ </w:t>
      </w:r>
      <w:r>
        <w:br/>
      </w:r>
      <w:r>
        <w:rPr>
          <w:rFonts w:ascii="Times New Roman"/>
          <w:b w:val="false"/>
          <w:i w:val="false"/>
          <w:color w:val="000000"/>
          <w:sz w:val="28"/>
        </w:rPr>
        <w:t xml:space="preserve">
                                 өндірістік бірлестіктің аты </w:t>
      </w:r>
      <w:r>
        <w:br/>
      </w:r>
      <w:r>
        <w:rPr>
          <w:rFonts w:ascii="Times New Roman"/>
          <w:b w:val="false"/>
          <w:i w:val="false"/>
          <w:color w:val="000000"/>
          <w:sz w:val="28"/>
        </w:rPr>
        <w:t xml:space="preserve">
     Негіздеме: министрліктің _____________айы, күні 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_______________туралы"____________________бұйрығы </w:t>
      </w:r>
      <w:r>
        <w:br/>
      </w:r>
      <w:r>
        <w:rPr>
          <w:rFonts w:ascii="Times New Roman"/>
          <w:b w:val="false"/>
          <w:i w:val="false"/>
          <w:color w:val="000000"/>
          <w:sz w:val="28"/>
        </w:rPr>
        <w:t xml:space="preserve">
     Комиссия жасады__________________________________________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Комиссияның төрағасы ___________________________________ </w:t>
      </w:r>
      <w:r>
        <w:br/>
      </w:r>
      <w:r>
        <w:rPr>
          <w:rFonts w:ascii="Times New Roman"/>
          <w:b w:val="false"/>
          <w:i w:val="false"/>
          <w:color w:val="000000"/>
          <w:sz w:val="28"/>
        </w:rPr>
        <w:t xml:space="preserve">
                              қызметі, тегі, аты-жөні </w:t>
      </w:r>
      <w:r>
        <w:br/>
      </w:r>
      <w:r>
        <w:rPr>
          <w:rFonts w:ascii="Times New Roman"/>
          <w:b w:val="false"/>
          <w:i w:val="false"/>
          <w:color w:val="000000"/>
          <w:sz w:val="28"/>
        </w:rPr>
        <w:t xml:space="preserve">
     Комиссияның мүшелері:  1. _______________________________ </w:t>
      </w:r>
      <w:r>
        <w:br/>
      </w:r>
      <w:r>
        <w:rPr>
          <w:rFonts w:ascii="Times New Roman"/>
          <w:b w:val="false"/>
          <w:i w:val="false"/>
          <w:color w:val="000000"/>
          <w:sz w:val="28"/>
        </w:rPr>
        <w:t xml:space="preserve">
                                  қызметі, тегі, аты-жөні </w:t>
      </w:r>
      <w:r>
        <w:br/>
      </w:r>
      <w:r>
        <w:rPr>
          <w:rFonts w:ascii="Times New Roman"/>
          <w:b w:val="false"/>
          <w:i w:val="false"/>
          <w:color w:val="000000"/>
          <w:sz w:val="28"/>
        </w:rPr>
        <w:t xml:space="preserve">
                            2. _______________________________ </w:t>
      </w:r>
      <w:r>
        <w:br/>
      </w:r>
      <w:r>
        <w:rPr>
          <w:rFonts w:ascii="Times New Roman"/>
          <w:b w:val="false"/>
          <w:i w:val="false"/>
          <w:color w:val="000000"/>
          <w:sz w:val="28"/>
        </w:rPr>
        <w:t xml:space="preserve">
                                  қызметі, тегі, аты-жөні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текст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3 дана етіп жасалды. </w:t>
      </w:r>
    </w:p>
    <w:p>
      <w:pPr>
        <w:spacing w:after="0"/>
        <w:ind w:left="0"/>
        <w:jc w:val="both"/>
      </w:pPr>
      <w:r>
        <w:rPr>
          <w:rFonts w:ascii="Times New Roman"/>
          <w:b w:val="false"/>
          <w:i w:val="false"/>
          <w:color w:val="000000"/>
          <w:sz w:val="28"/>
        </w:rPr>
        <w:t xml:space="preserve">     1-дана: </w:t>
      </w:r>
      <w:r>
        <w:br/>
      </w:r>
      <w:r>
        <w:rPr>
          <w:rFonts w:ascii="Times New Roman"/>
          <w:b w:val="false"/>
          <w:i w:val="false"/>
          <w:color w:val="000000"/>
          <w:sz w:val="28"/>
        </w:rPr>
        <w:t xml:space="preserve">
     2-дана: </w:t>
      </w:r>
      <w:r>
        <w:br/>
      </w:r>
      <w:r>
        <w:rPr>
          <w:rFonts w:ascii="Times New Roman"/>
          <w:b w:val="false"/>
          <w:i w:val="false"/>
          <w:color w:val="000000"/>
          <w:sz w:val="28"/>
        </w:rPr>
        <w:t xml:space="preserve">
     3-дана: </w:t>
      </w:r>
    </w:p>
    <w:p>
      <w:pPr>
        <w:spacing w:after="0"/>
        <w:ind w:left="0"/>
        <w:jc w:val="both"/>
      </w:pPr>
      <w:r>
        <w:rPr>
          <w:rFonts w:ascii="Times New Roman"/>
          <w:b w:val="false"/>
          <w:i w:val="false"/>
          <w:color w:val="000000"/>
          <w:sz w:val="28"/>
        </w:rPr>
        <w:t xml:space="preserve">     Комиссияның төрағасы       қолы      толық жазылуы </w:t>
      </w:r>
      <w:r>
        <w:br/>
      </w:r>
      <w:r>
        <w:rPr>
          <w:rFonts w:ascii="Times New Roman"/>
          <w:b w:val="false"/>
          <w:i w:val="false"/>
          <w:color w:val="000000"/>
          <w:sz w:val="28"/>
        </w:rPr>
        <w:t xml:space="preserve">
     Комиссияның мүшелері       қолы      толық жазылуы </w:t>
      </w:r>
    </w:p>
    <w:p>
      <w:pPr>
        <w:spacing w:after="0"/>
        <w:ind w:left="0"/>
        <w:jc w:val="both"/>
      </w:pPr>
      <w:r>
        <w:rPr>
          <w:rFonts w:ascii="Times New Roman"/>
          <w:b w:val="false"/>
          <w:i w:val="false"/>
          <w:color w:val="000000"/>
          <w:sz w:val="28"/>
        </w:rPr>
        <w:t xml:space="preserve">     Жалпы бланкіде хатталған актінің үлгісі. </w:t>
      </w:r>
    </w:p>
    <w:p>
      <w:pPr>
        <w:spacing w:after="0"/>
        <w:ind w:left="0"/>
        <w:jc w:val="both"/>
      </w:pPr>
      <w:r>
        <w:rPr>
          <w:rFonts w:ascii="Times New Roman"/>
          <w:b w:val="false"/>
          <w:i w:val="false"/>
          <w:color w:val="000000"/>
          <w:sz w:val="28"/>
        </w:rPr>
        <w:t xml:space="preserve">2.2.2.1.2. тармаққа                 </w:t>
      </w:r>
      <w:r>
        <w:br/>
      </w:r>
      <w:r>
        <w:rPr>
          <w:rFonts w:ascii="Times New Roman"/>
          <w:b w:val="false"/>
          <w:i w:val="false"/>
          <w:color w:val="000000"/>
          <w:sz w:val="28"/>
        </w:rPr>
        <w:t xml:space="preserve">
16-қосымша                       </w:t>
      </w:r>
    </w:p>
    <w:p>
      <w:pPr>
        <w:spacing w:after="0"/>
        <w:ind w:left="0"/>
        <w:jc w:val="both"/>
      </w:pPr>
      <w:r>
        <w:rPr>
          <w:rFonts w:ascii="Times New Roman"/>
          <w:b w:val="false"/>
          <w:i w:val="false"/>
          <w:color w:val="000000"/>
          <w:sz w:val="28"/>
        </w:rPr>
        <w:t xml:space="preserve">                           Герб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Кабинетінің жанындағы </w:t>
      </w:r>
      <w:r>
        <w:br/>
      </w:r>
      <w:r>
        <w:rPr>
          <w:rFonts w:ascii="Times New Roman"/>
          <w:b w:val="false"/>
          <w:i w:val="false"/>
          <w:color w:val="000000"/>
          <w:sz w:val="28"/>
        </w:rPr>
        <w:t xml:space="preserve">
                  Бас архив басқармасы </w:t>
      </w:r>
    </w:p>
    <w:p>
      <w:pPr>
        <w:spacing w:after="0"/>
        <w:ind w:left="0"/>
        <w:jc w:val="both"/>
      </w:pPr>
      <w:r>
        <w:rPr>
          <w:rFonts w:ascii="Times New Roman"/>
          <w:b w:val="false"/>
          <w:i w:val="false"/>
          <w:color w:val="000000"/>
          <w:sz w:val="28"/>
        </w:rPr>
        <w:t xml:space="preserve">                        Бұйрық </w:t>
      </w:r>
      <w:r>
        <w:br/>
      </w: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Бұйрықтарға арналған бланкінің үлгісі. </w:t>
      </w:r>
    </w:p>
    <w:p>
      <w:pPr>
        <w:spacing w:after="0"/>
        <w:ind w:left="0"/>
        <w:jc w:val="both"/>
      </w:pPr>
      <w:r>
        <w:rPr>
          <w:rFonts w:ascii="Times New Roman"/>
          <w:b w:val="false"/>
          <w:i w:val="false"/>
          <w:color w:val="000000"/>
          <w:sz w:val="28"/>
        </w:rPr>
        <w:t xml:space="preserve">2-бөлімге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 xml:space="preserve">     Ведомствоның,                 Ведомствоның, </w:t>
      </w:r>
      <w:r>
        <w:br/>
      </w:r>
      <w:r>
        <w:rPr>
          <w:rFonts w:ascii="Times New Roman"/>
          <w:b w:val="false"/>
          <w:i w:val="false"/>
          <w:color w:val="000000"/>
          <w:sz w:val="28"/>
        </w:rPr>
        <w:t xml:space="preserve">
     мекеменің аты                  мекеменің аты </w:t>
      </w:r>
      <w:r>
        <w:br/>
      </w:r>
      <w:r>
        <w:rPr>
          <w:rFonts w:ascii="Times New Roman"/>
          <w:b w:val="false"/>
          <w:i w:val="false"/>
          <w:color w:val="000000"/>
          <w:sz w:val="28"/>
        </w:rPr>
        <w:t xml:space="preserve">
     (қазақ тілінде)                (орыс тілінде) </w:t>
      </w:r>
    </w:p>
    <w:p>
      <w:pPr>
        <w:spacing w:after="0"/>
        <w:ind w:left="0"/>
        <w:jc w:val="both"/>
      </w:pPr>
      <w:r>
        <w:rPr>
          <w:rFonts w:ascii="Times New Roman"/>
          <w:b w:val="false"/>
          <w:i w:val="false"/>
          <w:color w:val="000000"/>
          <w:sz w:val="28"/>
        </w:rPr>
        <w:t xml:space="preserve">          Бұйрық                        Приказ </w:t>
      </w:r>
    </w:p>
    <w:p>
      <w:pPr>
        <w:spacing w:after="0"/>
        <w:ind w:left="0"/>
        <w:jc w:val="both"/>
      </w:pPr>
      <w:r>
        <w:rPr>
          <w:rFonts w:ascii="Times New Roman"/>
          <w:b w:val="false"/>
          <w:i w:val="false"/>
          <w:color w:val="000000"/>
          <w:sz w:val="28"/>
        </w:rPr>
        <w:t xml:space="preserve">     00.00.00 _____________        N ____________________ </w:t>
      </w:r>
    </w:p>
    <w:p>
      <w:pPr>
        <w:spacing w:after="0"/>
        <w:ind w:left="0"/>
        <w:jc w:val="both"/>
      </w:pPr>
      <w:r>
        <w:rPr>
          <w:rFonts w:ascii="Times New Roman"/>
          <w:b w:val="false"/>
          <w:i w:val="false"/>
          <w:color w:val="000000"/>
          <w:sz w:val="28"/>
        </w:rPr>
        <w:t xml:space="preserve">     Басылып шыққан жері           Басылып шыққан жері </w:t>
      </w:r>
      <w:r>
        <w:br/>
      </w:r>
      <w:r>
        <w:rPr>
          <w:rFonts w:ascii="Times New Roman"/>
          <w:b w:val="false"/>
          <w:i w:val="false"/>
          <w:color w:val="000000"/>
          <w:sz w:val="28"/>
        </w:rPr>
        <w:t xml:space="preserve">
        (қазақ тілінде)                (орыс тілінде) </w:t>
      </w:r>
    </w:p>
    <w:p>
      <w:pPr>
        <w:spacing w:after="0"/>
        <w:ind w:left="0"/>
        <w:jc w:val="both"/>
      </w:pPr>
      <w:r>
        <w:rPr>
          <w:rFonts w:ascii="Times New Roman"/>
          <w:b w:val="false"/>
          <w:i w:val="false"/>
          <w:color w:val="000000"/>
          <w:sz w:val="28"/>
        </w:rPr>
        <w:t xml:space="preserve">     Лауазымдық нұсқауға(ларға) </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Инженер-техник қызметкерлер мен қызметшілер санаты </w:t>
      </w:r>
      <w:r>
        <w:br/>
      </w:r>
      <w:r>
        <w:rPr>
          <w:rFonts w:ascii="Times New Roman"/>
          <w:b w:val="false"/>
          <w:i w:val="false"/>
          <w:color w:val="000000"/>
          <w:sz w:val="28"/>
        </w:rPr>
        <w:t xml:space="preserve">
     _______________________байланысты 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негіздеме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Бұйырамын: </w:t>
      </w:r>
    </w:p>
    <w:p>
      <w:pPr>
        <w:spacing w:after="0"/>
        <w:ind w:left="0"/>
        <w:jc w:val="both"/>
      </w:pPr>
      <w:r>
        <w:rPr>
          <w:rFonts w:ascii="Times New Roman"/>
          <w:b w:val="false"/>
          <w:i w:val="false"/>
          <w:color w:val="000000"/>
          <w:sz w:val="28"/>
        </w:rPr>
        <w:t xml:space="preserve">     Лауазымдық нұсқауға(ларға) мынадай өзгерістер енгізілсін: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Инженер-техник қызметкерлер мен қызметшілер санатының аты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___________________________________________________________ </w:t>
      </w:r>
      <w:r>
        <w:br/>
      </w:r>
      <w:r>
        <w:rPr>
          <w:rFonts w:ascii="Times New Roman"/>
          <w:b w:val="false"/>
          <w:i w:val="false"/>
          <w:color w:val="000000"/>
          <w:sz w:val="28"/>
        </w:rPr>
        <w:t xml:space="preserve">
     2. ___________________________________________________________ </w:t>
      </w:r>
      <w:r>
        <w:br/>
      </w:r>
      <w:r>
        <w:rPr>
          <w:rFonts w:ascii="Times New Roman"/>
          <w:b w:val="false"/>
          <w:i w:val="false"/>
          <w:color w:val="000000"/>
          <w:sz w:val="28"/>
        </w:rPr>
        <w:t xml:space="preserve">
     3. ___________________________________________________________ </w:t>
      </w:r>
    </w:p>
    <w:p>
      <w:pPr>
        <w:spacing w:after="0"/>
        <w:ind w:left="0"/>
        <w:jc w:val="both"/>
      </w:pPr>
      <w:r>
        <w:rPr>
          <w:rFonts w:ascii="Times New Roman"/>
          <w:b w:val="false"/>
          <w:i w:val="false"/>
          <w:color w:val="000000"/>
          <w:sz w:val="28"/>
        </w:rPr>
        <w:t xml:space="preserve">     Мекеменің басшысы      қолы       толық жазылуы </w:t>
      </w:r>
    </w:p>
    <w:p>
      <w:pPr>
        <w:spacing w:after="0"/>
        <w:ind w:left="0"/>
        <w:jc w:val="both"/>
      </w:pPr>
      <w:r>
        <w:rPr>
          <w:rFonts w:ascii="Times New Roman"/>
          <w:b w:val="false"/>
          <w:i w:val="false"/>
          <w:color w:val="000000"/>
          <w:sz w:val="28"/>
        </w:rPr>
        <w:t xml:space="preserve">     Рұқсат белгілері </w:t>
      </w:r>
    </w:p>
    <w:p>
      <w:pPr>
        <w:spacing w:after="0"/>
        <w:ind w:left="0"/>
        <w:jc w:val="both"/>
      </w:pPr>
      <w:r>
        <w:rPr>
          <w:rFonts w:ascii="Times New Roman"/>
          <w:b w:val="false"/>
          <w:i w:val="false"/>
          <w:color w:val="000000"/>
          <w:sz w:val="28"/>
        </w:rPr>
        <w:t xml:space="preserve">     Бұйрыққа арналған бланкіде хатталған бұйрықтың үлгісі. </w:t>
      </w:r>
    </w:p>
    <w:p>
      <w:pPr>
        <w:spacing w:after="0"/>
        <w:ind w:left="0"/>
        <w:jc w:val="both"/>
      </w:pPr>
      <w:r>
        <w:rPr>
          <w:rFonts w:ascii="Times New Roman"/>
          <w:b w:val="false"/>
          <w:i w:val="false"/>
          <w:color w:val="000000"/>
          <w:sz w:val="28"/>
        </w:rPr>
        <w:t xml:space="preserve">2-Бөлімге                   </w:t>
      </w:r>
      <w:r>
        <w:br/>
      </w: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xml:space="preserve">     Құжаттардың текстісі анкета түрінде беріле алады. Анкетаның нысаны объекті туралы белгілі бір белгілер жиынтығы арқылы ақпаратты  цифрмен немесе сөз арқылы баяндау кезінде қолданылады. Анкета текстері ұйымдық-өкімдік, қаржы және басқа құжаттарда пайдаланылады.   </w:t>
      </w:r>
    </w:p>
    <w:p>
      <w:pPr>
        <w:spacing w:after="0"/>
        <w:ind w:left="0"/>
        <w:jc w:val="both"/>
      </w:pPr>
      <w:r>
        <w:rPr>
          <w:rFonts w:ascii="Times New Roman"/>
          <w:b w:val="false"/>
          <w:i w:val="false"/>
          <w:color w:val="000000"/>
          <w:sz w:val="28"/>
        </w:rPr>
        <w:t xml:space="preserve">      Бұйрыққа арналған бланкіде хатталған жұмысқа </w:t>
      </w:r>
      <w:r>
        <w:br/>
      </w:r>
      <w:r>
        <w:rPr>
          <w:rFonts w:ascii="Times New Roman"/>
          <w:b w:val="false"/>
          <w:i w:val="false"/>
          <w:color w:val="000000"/>
          <w:sz w:val="28"/>
        </w:rPr>
        <w:t xml:space="preserve">
        алу туралы бұйрықтың анкеталық нысаны </w:t>
      </w:r>
    </w:p>
    <w:p>
      <w:pPr>
        <w:spacing w:after="0"/>
        <w:ind w:left="0"/>
        <w:jc w:val="both"/>
      </w:pPr>
      <w:r>
        <w:rPr>
          <w:rFonts w:ascii="Times New Roman"/>
          <w:b w:val="false"/>
          <w:i w:val="false"/>
          <w:color w:val="000000"/>
          <w:sz w:val="28"/>
        </w:rPr>
        <w:t xml:space="preserve">     Ведомствоның аты                   Ведомствоның аты </w:t>
      </w:r>
      <w:r>
        <w:br/>
      </w:r>
      <w:r>
        <w:rPr>
          <w:rFonts w:ascii="Times New Roman"/>
          <w:b w:val="false"/>
          <w:i w:val="false"/>
          <w:color w:val="000000"/>
          <w:sz w:val="28"/>
        </w:rPr>
        <w:t xml:space="preserve">
       Ұйымның аты                         Ұйымның аты </w:t>
      </w:r>
      <w:r>
        <w:br/>
      </w:r>
      <w:r>
        <w:rPr>
          <w:rFonts w:ascii="Times New Roman"/>
          <w:b w:val="false"/>
          <w:i w:val="false"/>
          <w:color w:val="000000"/>
          <w:sz w:val="28"/>
        </w:rPr>
        <w:t xml:space="preserve">
      (қазақ тілінде)                   (орыс тілінде) </w:t>
      </w:r>
      <w:r>
        <w:br/>
      </w:r>
      <w:r>
        <w:rPr>
          <w:rFonts w:ascii="Times New Roman"/>
          <w:b w:val="false"/>
          <w:i w:val="false"/>
          <w:color w:val="000000"/>
          <w:sz w:val="28"/>
        </w:rPr>
        <w:t xml:space="preserve">
          Бұйрық     </w:t>
      </w:r>
    </w:p>
    <w:p>
      <w:pPr>
        <w:spacing w:after="0"/>
        <w:ind w:left="0"/>
        <w:jc w:val="both"/>
      </w:pPr>
      <w:r>
        <w:rPr>
          <w:rFonts w:ascii="Times New Roman"/>
          <w:b w:val="false"/>
          <w:i w:val="false"/>
          <w:color w:val="000000"/>
          <w:sz w:val="28"/>
        </w:rPr>
        <w:t xml:space="preserve">     00.00.00. _________________        N______________________ </w:t>
      </w:r>
      <w:r>
        <w:br/>
      </w:r>
      <w:r>
        <w:rPr>
          <w:rFonts w:ascii="Times New Roman"/>
          <w:b w:val="false"/>
          <w:i w:val="false"/>
          <w:color w:val="000000"/>
          <w:sz w:val="28"/>
        </w:rPr>
        <w:t xml:space="preserve">
       Басылып шыққан жері               Басылып шыққан жері </w:t>
      </w:r>
      <w:r>
        <w:br/>
      </w:r>
      <w:r>
        <w:rPr>
          <w:rFonts w:ascii="Times New Roman"/>
          <w:b w:val="false"/>
          <w:i w:val="false"/>
          <w:color w:val="000000"/>
          <w:sz w:val="28"/>
        </w:rPr>
        <w:t xml:space="preserve">
          (қазақ тілінде)                   (орыс тілінде) </w:t>
      </w:r>
    </w:p>
    <w:p>
      <w:pPr>
        <w:spacing w:after="0"/>
        <w:ind w:left="0"/>
        <w:jc w:val="both"/>
      </w:pPr>
      <w:r>
        <w:rPr>
          <w:rFonts w:ascii="Times New Roman"/>
          <w:b w:val="false"/>
          <w:i w:val="false"/>
          <w:color w:val="000000"/>
          <w:sz w:val="28"/>
        </w:rPr>
        <w:t xml:space="preserve">     С.Амановты жұмысқа </w:t>
      </w:r>
      <w:r>
        <w:br/>
      </w:r>
      <w:r>
        <w:rPr>
          <w:rFonts w:ascii="Times New Roman"/>
          <w:b w:val="false"/>
          <w:i w:val="false"/>
          <w:color w:val="000000"/>
          <w:sz w:val="28"/>
        </w:rPr>
        <w:t xml:space="preserve">
     алу туралы </w:t>
      </w:r>
    </w:p>
    <w:p>
      <w:pPr>
        <w:spacing w:after="0"/>
        <w:ind w:left="0"/>
        <w:jc w:val="both"/>
      </w:pPr>
      <w:r>
        <w:rPr>
          <w:rFonts w:ascii="Times New Roman"/>
          <w:b w:val="false"/>
          <w:i w:val="false"/>
          <w:color w:val="000000"/>
          <w:sz w:val="28"/>
        </w:rPr>
        <w:t xml:space="preserve">     020 Табельдік нөмірі  13         010 есептегі нөмірі 236 </w:t>
      </w:r>
      <w:r>
        <w:br/>
      </w:r>
      <w:r>
        <w:rPr>
          <w:rFonts w:ascii="Times New Roman"/>
          <w:b w:val="false"/>
          <w:i w:val="false"/>
          <w:color w:val="000000"/>
          <w:sz w:val="28"/>
        </w:rPr>
        <w:t xml:space="preserve">
     030 Тегі                       Аманов </w:t>
      </w:r>
      <w:r>
        <w:br/>
      </w:r>
      <w:r>
        <w:rPr>
          <w:rFonts w:ascii="Times New Roman"/>
          <w:b w:val="false"/>
          <w:i w:val="false"/>
          <w:color w:val="000000"/>
          <w:sz w:val="28"/>
        </w:rPr>
        <w:t xml:space="preserve">
     031 Аты                        Сәдуақас </w:t>
      </w:r>
      <w:r>
        <w:br/>
      </w:r>
      <w:r>
        <w:rPr>
          <w:rFonts w:ascii="Times New Roman"/>
          <w:b w:val="false"/>
          <w:i w:val="false"/>
          <w:color w:val="000000"/>
          <w:sz w:val="28"/>
        </w:rPr>
        <w:t xml:space="preserve">
     032 Әкесінің аты               Исаұлы </w:t>
      </w:r>
      <w:r>
        <w:br/>
      </w:r>
      <w:r>
        <w:rPr>
          <w:rFonts w:ascii="Times New Roman"/>
          <w:b w:val="false"/>
          <w:i w:val="false"/>
          <w:color w:val="000000"/>
          <w:sz w:val="28"/>
        </w:rPr>
        <w:t xml:space="preserve">
     040 Қабылдау түрі              Тұрақты жұмысқа </w:t>
      </w:r>
      <w:r>
        <w:br/>
      </w:r>
      <w:r>
        <w:rPr>
          <w:rFonts w:ascii="Times New Roman"/>
          <w:b w:val="false"/>
          <w:i w:val="false"/>
          <w:color w:val="000000"/>
          <w:sz w:val="28"/>
        </w:rPr>
        <w:t xml:space="preserve">
     050 Қызметі                    Аға инженер </w:t>
      </w:r>
      <w:r>
        <w:br/>
      </w:r>
      <w:r>
        <w:rPr>
          <w:rFonts w:ascii="Times New Roman"/>
          <w:b w:val="false"/>
          <w:i w:val="false"/>
          <w:color w:val="000000"/>
          <w:sz w:val="28"/>
        </w:rPr>
        <w:t xml:space="preserve">
     060 Құрылымдық бөлімше         Бас механик бөлімі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(бөлім) </w:t>
      </w:r>
    </w:p>
    <w:p>
      <w:pPr>
        <w:spacing w:after="0"/>
        <w:ind w:left="0"/>
        <w:jc w:val="both"/>
      </w:pPr>
      <w:r>
        <w:rPr>
          <w:rFonts w:ascii="Times New Roman"/>
          <w:b w:val="false"/>
          <w:i w:val="false"/>
          <w:color w:val="000000"/>
          <w:sz w:val="28"/>
        </w:rPr>
        <w:t xml:space="preserve">     070 Жалақысы               480 сом </w:t>
      </w:r>
      <w:r>
        <w:br/>
      </w:r>
      <w:r>
        <w:rPr>
          <w:rFonts w:ascii="Times New Roman"/>
          <w:b w:val="false"/>
          <w:i w:val="false"/>
          <w:color w:val="000000"/>
          <w:sz w:val="28"/>
        </w:rPr>
        <w:t xml:space="preserve">
     080 Жұмысқа алынған күні   05.04.90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090 Негіздеме   Басқа кәсіпорыннан ауыстыру ретінде </w:t>
      </w:r>
      <w:r>
        <w:br/>
      </w:r>
      <w:r>
        <w:rPr>
          <w:rFonts w:ascii="Times New Roman"/>
          <w:b w:val="false"/>
          <w:i w:val="false"/>
          <w:color w:val="000000"/>
          <w:sz w:val="28"/>
        </w:rPr>
        <w:t xml:space="preserve">
     Бірлестіктің бас </w:t>
      </w:r>
      <w:r>
        <w:br/>
      </w:r>
      <w:r>
        <w:rPr>
          <w:rFonts w:ascii="Times New Roman"/>
          <w:b w:val="false"/>
          <w:i w:val="false"/>
          <w:color w:val="000000"/>
          <w:sz w:val="28"/>
        </w:rPr>
        <w:t xml:space="preserve">
     директоры                 қолы </w:t>
      </w:r>
      <w:r>
        <w:br/>
      </w:r>
      <w:r>
        <w:rPr>
          <w:rFonts w:ascii="Times New Roman"/>
          <w:b w:val="false"/>
          <w:i w:val="false"/>
          <w:color w:val="000000"/>
          <w:sz w:val="28"/>
        </w:rPr>
        <w:t xml:space="preserve">
     Рұқсат белгілер </w:t>
      </w:r>
      <w:r>
        <w:br/>
      </w:r>
      <w:r>
        <w:rPr>
          <w:rFonts w:ascii="Times New Roman"/>
          <w:b w:val="false"/>
          <w:i w:val="false"/>
          <w:color w:val="000000"/>
          <w:sz w:val="28"/>
        </w:rPr>
        <w:t xml:space="preserve">
     Кадр бөлімінің бастығы </w:t>
      </w:r>
      <w:r>
        <w:br/>
      </w:r>
      <w:r>
        <w:rPr>
          <w:rFonts w:ascii="Times New Roman"/>
          <w:b w:val="false"/>
          <w:i w:val="false"/>
          <w:color w:val="000000"/>
          <w:sz w:val="28"/>
        </w:rPr>
        <w:t xml:space="preserve">
     Бас механик </w:t>
      </w:r>
      <w:r>
        <w:br/>
      </w:r>
      <w:r>
        <w:rPr>
          <w:rFonts w:ascii="Times New Roman"/>
          <w:b w:val="false"/>
          <w:i w:val="false"/>
          <w:color w:val="000000"/>
          <w:sz w:val="28"/>
        </w:rPr>
        <w:t xml:space="preserve">
     Бұйрықпен таныстым ____________________________________ </w:t>
      </w:r>
      <w:r>
        <w:br/>
      </w:r>
      <w:r>
        <w:rPr>
          <w:rFonts w:ascii="Times New Roman"/>
          <w:b w:val="false"/>
          <w:i w:val="false"/>
          <w:color w:val="000000"/>
          <w:sz w:val="28"/>
        </w:rPr>
        <w:t xml:space="preserve">
                                  қызметкердің қолы </w:t>
      </w:r>
      <w:r>
        <w:br/>
      </w:r>
      <w:r>
        <w:rPr>
          <w:rFonts w:ascii="Times New Roman"/>
          <w:b w:val="false"/>
          <w:i w:val="false"/>
          <w:color w:val="000000"/>
          <w:sz w:val="28"/>
        </w:rPr>
        <w:t xml:space="preserve">
     Ақпарат машинаға жазылды ______________________________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2.2.2.2.1 тармаққа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xml:space="preserve">     Құжат реквизиттерінің орналастыру үлгісі </w:t>
      </w:r>
    </w:p>
    <w:p>
      <w:pPr>
        <w:spacing w:after="0"/>
        <w:ind w:left="0"/>
        <w:jc w:val="both"/>
      </w:pPr>
      <w:r>
        <w:rPr>
          <w:rFonts w:ascii="Times New Roman"/>
          <w:b w:val="false"/>
          <w:i w:val="false"/>
          <w:color w:val="000000"/>
          <w:sz w:val="28"/>
        </w:rPr>
        <w:t xml:space="preserve">     Міндетті реквизиттер: </w:t>
      </w:r>
    </w:p>
    <w:p>
      <w:pPr>
        <w:spacing w:after="0"/>
        <w:ind w:left="0"/>
        <w:jc w:val="both"/>
      </w:pPr>
      <w:r>
        <w:rPr>
          <w:rFonts w:ascii="Times New Roman"/>
          <w:b w:val="false"/>
          <w:i w:val="false"/>
          <w:color w:val="000000"/>
          <w:sz w:val="28"/>
        </w:rPr>
        <w:t xml:space="preserve">     4. ұйымның коды </w:t>
      </w:r>
      <w:r>
        <w:br/>
      </w:r>
      <w:r>
        <w:rPr>
          <w:rFonts w:ascii="Times New Roman"/>
          <w:b w:val="false"/>
          <w:i w:val="false"/>
          <w:color w:val="000000"/>
          <w:sz w:val="28"/>
        </w:rPr>
        <w:t xml:space="preserve">
     5. құжат формасының коды </w:t>
      </w:r>
      <w:r>
        <w:br/>
      </w:r>
      <w:r>
        <w:rPr>
          <w:rFonts w:ascii="Times New Roman"/>
          <w:b w:val="false"/>
          <w:i w:val="false"/>
          <w:color w:val="000000"/>
          <w:sz w:val="28"/>
        </w:rPr>
        <w:t xml:space="preserve">
     7. құжаттың авторы - ұйымның аты </w:t>
      </w:r>
      <w:r>
        <w:br/>
      </w:r>
      <w:r>
        <w:rPr>
          <w:rFonts w:ascii="Times New Roman"/>
          <w:b w:val="false"/>
          <w:i w:val="false"/>
          <w:color w:val="000000"/>
          <w:sz w:val="28"/>
        </w:rPr>
        <w:t xml:space="preserve">
     10. құжаттың немесе бір ізге түсірілген құжат нысаны түрінің аты </w:t>
      </w:r>
      <w:r>
        <w:br/>
      </w:r>
      <w:r>
        <w:rPr>
          <w:rFonts w:ascii="Times New Roman"/>
          <w:b w:val="false"/>
          <w:i w:val="false"/>
          <w:color w:val="000000"/>
          <w:sz w:val="28"/>
        </w:rPr>
        <w:t xml:space="preserve">
     11. құжаттың күні </w:t>
      </w:r>
      <w:r>
        <w:br/>
      </w:r>
      <w:r>
        <w:rPr>
          <w:rFonts w:ascii="Times New Roman"/>
          <w:b w:val="false"/>
          <w:i w:val="false"/>
          <w:color w:val="000000"/>
          <w:sz w:val="28"/>
        </w:rPr>
        <w:t xml:space="preserve">
     12. құжаттың тіркеу индексі </w:t>
      </w:r>
      <w:r>
        <w:br/>
      </w:r>
      <w:r>
        <w:rPr>
          <w:rFonts w:ascii="Times New Roman"/>
          <w:b w:val="false"/>
          <w:i w:val="false"/>
          <w:color w:val="000000"/>
          <w:sz w:val="28"/>
        </w:rPr>
        <w:t xml:space="preserve">
     14. жасалған немесе басып шығарылған жері </w:t>
      </w:r>
      <w:r>
        <w:br/>
      </w:r>
      <w:r>
        <w:rPr>
          <w:rFonts w:ascii="Times New Roman"/>
          <w:b w:val="false"/>
          <w:i w:val="false"/>
          <w:color w:val="000000"/>
          <w:sz w:val="28"/>
        </w:rPr>
        <w:t xml:space="preserve">
     19. құжат текстінің тақырыбы </w:t>
      </w:r>
      <w:r>
        <w:br/>
      </w:r>
      <w:r>
        <w:rPr>
          <w:rFonts w:ascii="Times New Roman"/>
          <w:b w:val="false"/>
          <w:i w:val="false"/>
          <w:color w:val="000000"/>
          <w:sz w:val="28"/>
        </w:rPr>
        <w:t xml:space="preserve">
     21. құжаттың тексті </w:t>
      </w:r>
      <w:r>
        <w:br/>
      </w:r>
      <w:r>
        <w:rPr>
          <w:rFonts w:ascii="Times New Roman"/>
          <w:b w:val="false"/>
          <w:i w:val="false"/>
          <w:color w:val="000000"/>
          <w:sz w:val="28"/>
        </w:rPr>
        <w:t xml:space="preserve">
     23. қолы </w:t>
      </w:r>
      <w:r>
        <w:br/>
      </w:r>
      <w:r>
        <w:rPr>
          <w:rFonts w:ascii="Times New Roman"/>
          <w:b w:val="false"/>
          <w:i w:val="false"/>
          <w:color w:val="000000"/>
          <w:sz w:val="28"/>
        </w:rPr>
        <w:t xml:space="preserve">
     25. рұқсат белгілер </w:t>
      </w:r>
      <w:r>
        <w:br/>
      </w:r>
      <w:r>
        <w:rPr>
          <w:rFonts w:ascii="Times New Roman"/>
          <w:b w:val="false"/>
          <w:i w:val="false"/>
          <w:color w:val="000000"/>
          <w:sz w:val="28"/>
        </w:rPr>
        <w:t xml:space="preserve">
     29. құжаттың орындалғаны және оның іске жолданғаны туралы белгі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4.  2842                                      Қосымша реквизиттер </w:t>
      </w:r>
      <w:r>
        <w:br/>
      </w:r>
      <w:r>
        <w:rPr>
          <w:rFonts w:ascii="Times New Roman"/>
          <w:b w:val="false"/>
          <w:i w:val="false"/>
          <w:color w:val="000000"/>
          <w:sz w:val="28"/>
        </w:rPr>
        <w:t xml:space="preserve">
     5. 0273060                                    1. Мемлекеттік елтаңба </w:t>
      </w:r>
      <w:r>
        <w:br/>
      </w:r>
      <w:r>
        <w:rPr>
          <w:rFonts w:ascii="Times New Roman"/>
          <w:b w:val="false"/>
          <w:i w:val="false"/>
          <w:color w:val="000000"/>
          <w:sz w:val="28"/>
        </w:rPr>
        <w:t xml:space="preserve">
     7.            16. Бірлестіктің Бас директоры  2. ұйымның эмблемасы </w:t>
      </w:r>
      <w:r>
        <w:br/>
      </w:r>
      <w:r>
        <w:rPr>
          <w:rFonts w:ascii="Times New Roman"/>
          <w:b w:val="false"/>
          <w:i w:val="false"/>
          <w:color w:val="000000"/>
          <w:sz w:val="28"/>
        </w:rPr>
        <w:t xml:space="preserve">
     Қаржы бөлімі    Т. Ибраев жолдасқа            3. наградалардың бейнелері </w:t>
      </w:r>
      <w:r>
        <w:br/>
      </w:r>
      <w:r>
        <w:rPr>
          <w:rFonts w:ascii="Times New Roman"/>
          <w:b w:val="false"/>
          <w:i w:val="false"/>
          <w:color w:val="000000"/>
          <w:sz w:val="28"/>
        </w:rPr>
        <w:t xml:space="preserve">
                           Бұрыштама               9. байланыс кәсіпорнының </w:t>
      </w:r>
      <w:r>
        <w:br/>
      </w:r>
      <w:r>
        <w:rPr>
          <w:rFonts w:ascii="Times New Roman"/>
          <w:b w:val="false"/>
          <w:i w:val="false"/>
          <w:color w:val="000000"/>
          <w:sz w:val="28"/>
        </w:rPr>
        <w:t xml:space="preserve">
    10.          С.И.Бондаренко жолдасқа             индексі, почталық және </w:t>
      </w:r>
      <w:r>
        <w:br/>
      </w:r>
      <w:r>
        <w:rPr>
          <w:rFonts w:ascii="Times New Roman"/>
          <w:b w:val="false"/>
          <w:i w:val="false"/>
          <w:color w:val="000000"/>
          <w:sz w:val="28"/>
        </w:rPr>
        <w:t xml:space="preserve">
       Өтініш  18                                    телеграфтық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Б.Қуатов жолдасты 15.08.92-ден     13. келіп түскен </w:t>
      </w:r>
      <w:r>
        <w:br/>
      </w:r>
      <w:r>
        <w:rPr>
          <w:rFonts w:ascii="Times New Roman"/>
          <w:b w:val="false"/>
          <w:i w:val="false"/>
          <w:color w:val="000000"/>
          <w:sz w:val="28"/>
        </w:rPr>
        <w:t xml:space="preserve">
                                                       құжаттың </w:t>
      </w:r>
      <w:r>
        <w:br/>
      </w:r>
      <w:r>
        <w:rPr>
          <w:rFonts w:ascii="Times New Roman"/>
          <w:b w:val="false"/>
          <w:i w:val="false"/>
          <w:color w:val="000000"/>
          <w:sz w:val="28"/>
        </w:rPr>
        <w:t xml:space="preserve">
     11.  12.   бастап жұмыстан босату туралы        индексі мен күніне </w:t>
      </w:r>
      <w:r>
        <w:br/>
      </w:r>
      <w:r>
        <w:rPr>
          <w:rFonts w:ascii="Times New Roman"/>
          <w:b w:val="false"/>
          <w:i w:val="false"/>
          <w:color w:val="000000"/>
          <w:sz w:val="28"/>
        </w:rPr>
        <w:t xml:space="preserve">
 16.07.92  N    бұйрықтың жобасын әзірлеңіз.         сілтеме </w:t>
      </w:r>
      <w:r>
        <w:br/>
      </w:r>
      <w:r>
        <w:rPr>
          <w:rFonts w:ascii="Times New Roman"/>
          <w:b w:val="false"/>
          <w:i w:val="false"/>
          <w:color w:val="000000"/>
          <w:sz w:val="28"/>
        </w:rPr>
        <w:t xml:space="preserve">
     19.                                           15 құжатпен пайдалануды </w:t>
      </w:r>
      <w:r>
        <w:br/>
      </w:r>
      <w:r>
        <w:rPr>
          <w:rFonts w:ascii="Times New Roman"/>
          <w:b w:val="false"/>
          <w:i w:val="false"/>
          <w:color w:val="000000"/>
          <w:sz w:val="28"/>
        </w:rPr>
        <w:t xml:space="preserve">
                                                     шектеу грифі </w:t>
      </w:r>
      <w:r>
        <w:br/>
      </w:r>
      <w:r>
        <w:rPr>
          <w:rFonts w:ascii="Times New Roman"/>
          <w:b w:val="false"/>
          <w:i w:val="false"/>
          <w:color w:val="000000"/>
          <w:sz w:val="28"/>
        </w:rPr>
        <w:t xml:space="preserve">
                     Бірлестіктің Бас директоры    16. құжатты алушы </w:t>
      </w:r>
      <w:r>
        <w:br/>
      </w:r>
      <w:r>
        <w:rPr>
          <w:rFonts w:ascii="Times New Roman"/>
          <w:b w:val="false"/>
          <w:i w:val="false"/>
          <w:color w:val="000000"/>
          <w:sz w:val="28"/>
        </w:rPr>
        <w:t xml:space="preserve">
 Қуатов Болат        Т.Ибраев                         (адресат) </w:t>
      </w:r>
      <w:r>
        <w:br/>
      </w:r>
      <w:r>
        <w:rPr>
          <w:rFonts w:ascii="Times New Roman"/>
          <w:b w:val="false"/>
          <w:i w:val="false"/>
          <w:color w:val="000000"/>
          <w:sz w:val="28"/>
        </w:rPr>
        <w:t xml:space="preserve">
 жолдасты жұмыстан   16.07.92                      17. бекіту грифі </w:t>
      </w:r>
      <w:r>
        <w:br/>
      </w:r>
      <w:r>
        <w:rPr>
          <w:rFonts w:ascii="Times New Roman"/>
          <w:b w:val="false"/>
          <w:i w:val="false"/>
          <w:color w:val="000000"/>
          <w:sz w:val="28"/>
        </w:rPr>
        <w:t xml:space="preserve">
 босату туралы                                     18. қарар </w:t>
      </w:r>
      <w:r>
        <w:br/>
      </w:r>
      <w:r>
        <w:rPr>
          <w:rFonts w:ascii="Times New Roman"/>
          <w:b w:val="false"/>
          <w:i w:val="false"/>
          <w:color w:val="000000"/>
          <w:sz w:val="28"/>
        </w:rPr>
        <w:t xml:space="preserve">
                                                   20. бақылау туралы белгі </w:t>
      </w:r>
      <w:r>
        <w:br/>
      </w:r>
      <w:r>
        <w:rPr>
          <w:rFonts w:ascii="Times New Roman"/>
          <w:b w:val="false"/>
          <w:i w:val="false"/>
          <w:color w:val="000000"/>
          <w:sz w:val="28"/>
        </w:rPr>
        <w:t xml:space="preserve">
     Б 20                                          22. қосымшасының бар </w:t>
      </w:r>
      <w:r>
        <w:br/>
      </w:r>
      <w:r>
        <w:rPr>
          <w:rFonts w:ascii="Times New Roman"/>
          <w:b w:val="false"/>
          <w:i w:val="false"/>
          <w:color w:val="000000"/>
          <w:sz w:val="28"/>
        </w:rPr>
        <w:t xml:space="preserve">
                                                       екені </w:t>
      </w:r>
      <w:r>
        <w:br/>
      </w:r>
      <w:r>
        <w:rPr>
          <w:rFonts w:ascii="Times New Roman"/>
          <w:b w:val="false"/>
          <w:i w:val="false"/>
          <w:color w:val="000000"/>
          <w:sz w:val="28"/>
        </w:rPr>
        <w:t xml:space="preserve">
                             21                        туралы белгі </w:t>
      </w:r>
      <w:r>
        <w:br/>
      </w:r>
      <w:r>
        <w:rPr>
          <w:rFonts w:ascii="Times New Roman"/>
          <w:b w:val="false"/>
          <w:i w:val="false"/>
          <w:color w:val="000000"/>
          <w:sz w:val="28"/>
        </w:rPr>
        <w:t xml:space="preserve">
  Мені басқа жерге көшуіме байланысты              24. келісу грифі </w:t>
      </w:r>
      <w:r>
        <w:br/>
      </w:r>
      <w:r>
        <w:rPr>
          <w:rFonts w:ascii="Times New Roman"/>
          <w:b w:val="false"/>
          <w:i w:val="false"/>
          <w:color w:val="000000"/>
          <w:sz w:val="28"/>
        </w:rPr>
        <w:t xml:space="preserve">
   ______________________________                  26. мөр </w:t>
      </w:r>
      <w:r>
        <w:br/>
      </w:r>
      <w:r>
        <w:rPr>
          <w:rFonts w:ascii="Times New Roman"/>
          <w:b w:val="false"/>
          <w:i w:val="false"/>
          <w:color w:val="000000"/>
          <w:sz w:val="28"/>
        </w:rPr>
        <w:t xml:space="preserve">
      (жұмыстан шығу себебі)                       27. көшірмелерінің куә. </w:t>
      </w:r>
      <w:r>
        <w:br/>
      </w:r>
      <w:r>
        <w:rPr>
          <w:rFonts w:ascii="Times New Roman"/>
          <w:b w:val="false"/>
          <w:i w:val="false"/>
          <w:color w:val="000000"/>
          <w:sz w:val="28"/>
        </w:rPr>
        <w:t xml:space="preserve">
                                                         ландырылғаны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қаржы бөлімінің                                 белгі </w:t>
      </w:r>
      <w:r>
        <w:br/>
      </w:r>
      <w:r>
        <w:rPr>
          <w:rFonts w:ascii="Times New Roman"/>
          <w:b w:val="false"/>
          <w:i w:val="false"/>
          <w:color w:val="000000"/>
          <w:sz w:val="28"/>
        </w:rPr>
        <w:t xml:space="preserve">
    ______________________________                 28. орындаушының </w:t>
      </w:r>
      <w:r>
        <w:br/>
      </w:r>
      <w:r>
        <w:rPr>
          <w:rFonts w:ascii="Times New Roman"/>
          <w:b w:val="false"/>
          <w:i w:val="false"/>
          <w:color w:val="000000"/>
          <w:sz w:val="28"/>
        </w:rPr>
        <w:t xml:space="preserve">
                                                          фамилиясы </w:t>
      </w:r>
      <w:r>
        <w:br/>
      </w:r>
      <w:r>
        <w:rPr>
          <w:rFonts w:ascii="Times New Roman"/>
          <w:b w:val="false"/>
          <w:i w:val="false"/>
          <w:color w:val="000000"/>
          <w:sz w:val="28"/>
        </w:rPr>
        <w:t xml:space="preserve">
     (құрылымдық бөлімшенің аты)                         және оның телефон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бухгалтері қызметінен өз тілегім бойынша      30. деректердің </w:t>
      </w:r>
      <w:r>
        <w:br/>
      </w:r>
      <w:r>
        <w:rPr>
          <w:rFonts w:ascii="Times New Roman"/>
          <w:b w:val="false"/>
          <w:i w:val="false"/>
          <w:color w:val="000000"/>
          <w:sz w:val="28"/>
        </w:rPr>
        <w:t xml:space="preserve">
                                                       машинаға </w:t>
      </w:r>
      <w:r>
        <w:br/>
      </w:r>
      <w:r>
        <w:rPr>
          <w:rFonts w:ascii="Times New Roman"/>
          <w:b w:val="false"/>
          <w:i w:val="false"/>
          <w:color w:val="000000"/>
          <w:sz w:val="28"/>
        </w:rPr>
        <w:t xml:space="preserve">
            босатуды өтінемін                          жазып алынғаны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белгі </w:t>
      </w:r>
      <w:r>
        <w:br/>
      </w:r>
      <w:r>
        <w:rPr>
          <w:rFonts w:ascii="Times New Roman"/>
          <w:b w:val="false"/>
          <w:i w:val="false"/>
          <w:color w:val="000000"/>
          <w:sz w:val="28"/>
        </w:rPr>
        <w:t xml:space="preserve">
     23                      Б.С. Қуатов           31. келіп түскені туралы </w:t>
      </w:r>
      <w:r>
        <w:br/>
      </w:r>
      <w:r>
        <w:rPr>
          <w:rFonts w:ascii="Times New Roman"/>
          <w:b w:val="false"/>
          <w:i w:val="false"/>
          <w:color w:val="000000"/>
          <w:sz w:val="28"/>
        </w:rPr>
        <w:t xml:space="preserve">
  _______________       ___________________________      белгі </w:t>
      </w:r>
      <w:r>
        <w:br/>
      </w:r>
      <w:r>
        <w:rPr>
          <w:rFonts w:ascii="Times New Roman"/>
          <w:b w:val="false"/>
          <w:i w:val="false"/>
          <w:color w:val="000000"/>
          <w:sz w:val="28"/>
        </w:rPr>
        <w:t xml:space="preserve">
 қызметкердің колы 25   қолының толық жазылуы </w:t>
      </w:r>
      <w:r>
        <w:br/>
      </w:r>
      <w:r>
        <w:rPr>
          <w:rFonts w:ascii="Times New Roman"/>
          <w:b w:val="false"/>
          <w:i w:val="false"/>
          <w:color w:val="000000"/>
          <w:sz w:val="28"/>
        </w:rPr>
        <w:t xml:space="preserve">
 Қаржы бөлімінің        И.Умиров 16.07.92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Кадр бөлімінің         С.И.Бондаренко 16.07.92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2.2.2.3.3. тармаққа               </w:t>
      </w:r>
      <w:r>
        <w:br/>
      </w:r>
      <w:r>
        <w:rPr>
          <w:rFonts w:ascii="Times New Roman"/>
          <w:b w:val="false"/>
          <w:i w:val="false"/>
          <w:color w:val="000000"/>
          <w:sz w:val="28"/>
        </w:rPr>
        <w:t xml:space="preserve">
20-қосымша                   </w:t>
      </w:r>
    </w:p>
    <w:p>
      <w:pPr>
        <w:spacing w:after="0"/>
        <w:ind w:left="0"/>
        <w:jc w:val="both"/>
      </w:pPr>
      <w:r>
        <w:rPr>
          <w:rFonts w:ascii="Times New Roman"/>
          <w:b/>
          <w:i w:val="false"/>
          <w:color w:val="000000"/>
          <w:sz w:val="28"/>
        </w:rPr>
        <w:t xml:space="preserve">      Бекiтiлуге тиiстi құжаттардың үлгi тiзбесі </w:t>
      </w:r>
    </w:p>
    <w:p>
      <w:pPr>
        <w:spacing w:after="0"/>
        <w:ind w:left="0"/>
        <w:jc w:val="both"/>
      </w:pPr>
      <w:r>
        <w:rPr>
          <w:rFonts w:ascii="Times New Roman"/>
          <w:b w:val="false"/>
          <w:i w:val="false"/>
          <w:color w:val="000000"/>
          <w:sz w:val="28"/>
        </w:rPr>
        <w:t xml:space="preserve">     Актiлер (тексерудiң және ревизияның; құрылысы аяқталған объектiлердi, жабдықты қабылдап алудың; есептен шығарып тастаудың; сарапқа салудың; iстердi басқа бiреуге берудiң; ұйымдарды, мекемелердi, кәсiпорындарды, т.б. жоюдың актiлерi) </w:t>
      </w:r>
      <w:r>
        <w:br/>
      </w:r>
      <w:r>
        <w:rPr>
          <w:rFonts w:ascii="Times New Roman"/>
          <w:b w:val="false"/>
          <w:i w:val="false"/>
          <w:color w:val="000000"/>
          <w:sz w:val="28"/>
        </w:rPr>
        <w:t xml:space="preserve">
      Шарттар (жұмыстарды жүргiзу, материалдық-техникалық жабдықтау, үй-жайды жалға алу туралы; жеткiзiм, мердiгерлiк, ғылыми-техникалық ынтымақтастық, материалдық жауапкершiлiк, т.б. туралы). </w:t>
      </w:r>
      <w:r>
        <w:br/>
      </w:r>
      <w:r>
        <w:rPr>
          <w:rFonts w:ascii="Times New Roman"/>
          <w:b w:val="false"/>
          <w:i w:val="false"/>
          <w:color w:val="000000"/>
          <w:sz w:val="28"/>
        </w:rPr>
        <w:t xml:space="preserve">
      Тапсырмалар (объектiлердi, техникалық құрылыстарды, күрделi құрылысты жобалау жөнiнде; ғылыми-зерттеу жобалау-конструкторлық және технологиялық жұмыстарды жүргiзу жөнiнде; техникалық, т.б. тапсырмалар). </w:t>
      </w:r>
      <w:r>
        <w:br/>
      </w:r>
      <w:r>
        <w:rPr>
          <w:rFonts w:ascii="Times New Roman"/>
          <w:b w:val="false"/>
          <w:i w:val="false"/>
          <w:color w:val="000000"/>
          <w:sz w:val="28"/>
        </w:rPr>
        <w:t xml:space="preserve">
      Нұсқаулар (ережелер) - (лауазымдық); құжаттаманы басқару қызметтерi қызметкерлерiнiң, хауiпсiздiк техникасының, т.б. нұсқаулары; iшкi еңбек тәртiбiнiң ережелерi, т.б. </w:t>
      </w:r>
      <w:r>
        <w:br/>
      </w:r>
      <w:r>
        <w:rPr>
          <w:rFonts w:ascii="Times New Roman"/>
          <w:b w:val="false"/>
          <w:i w:val="false"/>
          <w:color w:val="000000"/>
          <w:sz w:val="28"/>
        </w:rPr>
        <w:t xml:space="preserve">
      Нормативтер (шикiзат, материалдар, электр қуатын жұмсаудың; технологиялық жобалаудың; қызметкерлер санының, т.б. нормативтерi). </w:t>
      </w:r>
      <w:r>
        <w:br/>
      </w:r>
      <w:r>
        <w:rPr>
          <w:rFonts w:ascii="Times New Roman"/>
          <w:b w:val="false"/>
          <w:i w:val="false"/>
          <w:color w:val="000000"/>
          <w:sz w:val="28"/>
        </w:rPr>
        <w:t xml:space="preserve">
      Есептер (өндiрiстiк қызмет, iссапарлар, ғылыми-зерттеу жұмыстары, т.б. туралы). </w:t>
      </w:r>
      <w:r>
        <w:br/>
      </w:r>
      <w:r>
        <w:rPr>
          <w:rFonts w:ascii="Times New Roman"/>
          <w:b w:val="false"/>
          <w:i w:val="false"/>
          <w:color w:val="000000"/>
          <w:sz w:val="28"/>
        </w:rPr>
        <w:t xml:space="preserve">
      Тiзбелер (жұмыс күнi нормаланбаған қызметкерлер лауазымдарының; белгiлi бiр жеңiлдiктер қолданылатын кәсiпорындардың, министрлiктер, ведомстволар және басқа ұйымдар қызметiнде пайда болатын материалдарды сақтаудың мерзiмi көрсетiлген үлгi құжат материалдарының, т.б. тiзбелерi). </w:t>
      </w:r>
      <w:r>
        <w:br/>
      </w:r>
      <w:r>
        <w:rPr>
          <w:rFonts w:ascii="Times New Roman"/>
          <w:b w:val="false"/>
          <w:i w:val="false"/>
          <w:color w:val="000000"/>
          <w:sz w:val="28"/>
        </w:rPr>
        <w:t xml:space="preserve">
      Жоспарлар (өндiрiстiк; құрылыс-монтаж, жобалау-iздестiру, ғылыми-зерттеу жұмыстарының; жаңа техниканы енгiзу; кооперативтiк тәсiлмен өнiмдер жеткiзу; өнiмдердi белгiленген номенклатура бойынша бөлу тұрғын үй-коммуналдық шаруашылықтағы, күрделi жөндеудегi кiрiстердiң; алқа, ғылыми-техникалық кеңес, ғылыми кеңес жұмысының, т.б. жоспарлары). </w:t>
      </w:r>
      <w:r>
        <w:br/>
      </w:r>
      <w:r>
        <w:rPr>
          <w:rFonts w:ascii="Times New Roman"/>
          <w:b w:val="false"/>
          <w:i w:val="false"/>
          <w:color w:val="000000"/>
          <w:sz w:val="28"/>
        </w:rPr>
        <w:t xml:space="preserve">
     Ережелер (министрлiктер, ұйымдар және мекемелер, құрылымдық бөлiмшелер; сыйлық беру, т.б. туралы). </w:t>
      </w:r>
      <w:r>
        <w:br/>
      </w:r>
      <w:r>
        <w:rPr>
          <w:rFonts w:ascii="Times New Roman"/>
          <w:b w:val="false"/>
          <w:i w:val="false"/>
          <w:color w:val="000000"/>
          <w:sz w:val="28"/>
        </w:rPr>
        <w:t xml:space="preserve">
     Бағдарламалар (жұмыстар мен шараларды жүргiзу, iссапарлар, т.б. бағдарламалары). </w:t>
      </w:r>
      <w:r>
        <w:br/>
      </w:r>
      <w:r>
        <w:rPr>
          <w:rFonts w:ascii="Times New Roman"/>
          <w:b w:val="false"/>
          <w:i w:val="false"/>
          <w:color w:val="000000"/>
          <w:sz w:val="28"/>
        </w:rPr>
        <w:t xml:space="preserve">
     Жұмыстар жүргiзудiң бағасы. </w:t>
      </w:r>
      <w:r>
        <w:br/>
      </w:r>
      <w:r>
        <w:rPr>
          <w:rFonts w:ascii="Times New Roman"/>
          <w:b w:val="false"/>
          <w:i w:val="false"/>
          <w:color w:val="000000"/>
          <w:sz w:val="28"/>
        </w:rPr>
        <w:t xml:space="preserve">
     Сметалар (басқару аппаратын, үйлердi, бөлмелердi, құрылыстарды ұстауға; кәсiпорындар қорының қаржысын пайдалануға; жаңа бұйымдарды өндiруге әзiрлеп, оны игеруге; күрделi құрылысқа, т.б. жұмсалатын шығындардың сметалары). </w:t>
      </w:r>
      <w:r>
        <w:br/>
      </w:r>
      <w:r>
        <w:rPr>
          <w:rFonts w:ascii="Times New Roman"/>
          <w:b w:val="false"/>
          <w:i w:val="false"/>
          <w:color w:val="000000"/>
          <w:sz w:val="28"/>
        </w:rPr>
        <w:t xml:space="preserve">
     Стандарттар (мемлекеттік, салалық, республикалық, техникалық шарттар). </w:t>
      </w:r>
      <w:r>
        <w:br/>
      </w:r>
      <w:r>
        <w:rPr>
          <w:rFonts w:ascii="Times New Roman"/>
          <w:b w:val="false"/>
          <w:i w:val="false"/>
          <w:color w:val="000000"/>
          <w:sz w:val="28"/>
        </w:rPr>
        <w:t xml:space="preserve">
     Құрылым және штат саны. </w:t>
      </w:r>
      <w:r>
        <w:br/>
      </w:r>
      <w:r>
        <w:rPr>
          <w:rFonts w:ascii="Times New Roman"/>
          <w:b w:val="false"/>
          <w:i w:val="false"/>
          <w:color w:val="000000"/>
          <w:sz w:val="28"/>
        </w:rPr>
        <w:t xml:space="preserve">
     Тариф ставкалары. </w:t>
      </w:r>
      <w:r>
        <w:br/>
      </w:r>
      <w:r>
        <w:rPr>
          <w:rFonts w:ascii="Times New Roman"/>
          <w:b w:val="false"/>
          <w:i w:val="false"/>
          <w:color w:val="000000"/>
          <w:sz w:val="28"/>
        </w:rPr>
        <w:t xml:space="preserve">
     Бірлестіктердің (кәсіпорындардың), бірлестіктердің құрамына кіретін </w:t>
      </w:r>
      <w:r>
        <w:br/>
      </w:r>
      <w:r>
        <w:rPr>
          <w:rFonts w:ascii="Times New Roman"/>
          <w:b w:val="false"/>
          <w:i w:val="false"/>
          <w:color w:val="000000"/>
          <w:sz w:val="28"/>
        </w:rPr>
        <w:t xml:space="preserve">
     басқа да ұйымдардың, т.б. жарғылары. </w:t>
      </w:r>
      <w:r>
        <w:br/>
      </w:r>
      <w:r>
        <w:rPr>
          <w:rFonts w:ascii="Times New Roman"/>
          <w:b w:val="false"/>
          <w:i w:val="false"/>
          <w:color w:val="000000"/>
          <w:sz w:val="28"/>
        </w:rPr>
        <w:t xml:space="preserve">
     Бір ізге түсірілген құжаттардың нысандары. </w:t>
      </w:r>
      <w:r>
        <w:br/>
      </w:r>
      <w:r>
        <w:rPr>
          <w:rFonts w:ascii="Times New Roman"/>
          <w:b w:val="false"/>
          <w:i w:val="false"/>
          <w:color w:val="000000"/>
          <w:sz w:val="28"/>
        </w:rPr>
        <w:t xml:space="preserve">
     Штат кестелері және оларға енгізілетін өзгерістер. </w:t>
      </w:r>
    </w:p>
    <w:p>
      <w:pPr>
        <w:spacing w:after="0"/>
        <w:ind w:left="0"/>
        <w:jc w:val="both"/>
      </w:pPr>
      <w:r>
        <w:rPr>
          <w:rFonts w:ascii="Times New Roman"/>
          <w:b w:val="false"/>
          <w:i w:val="false"/>
          <w:color w:val="000000"/>
          <w:sz w:val="28"/>
        </w:rPr>
        <w:t xml:space="preserve">2.2.2.3.6. Тармақтарға                </w:t>
      </w:r>
      <w:r>
        <w:br/>
      </w:r>
      <w:r>
        <w:rPr>
          <w:rFonts w:ascii="Times New Roman"/>
          <w:b w:val="false"/>
          <w:i w:val="false"/>
          <w:color w:val="000000"/>
          <w:sz w:val="28"/>
        </w:rPr>
        <w:t xml:space="preserve">
21-Қосымша                        </w:t>
      </w:r>
    </w:p>
    <w:p>
      <w:pPr>
        <w:spacing w:after="0"/>
        <w:ind w:left="0"/>
        <w:jc w:val="both"/>
      </w:pPr>
      <w:r>
        <w:rPr>
          <w:rFonts w:ascii="Times New Roman"/>
          <w:b/>
          <w:i w:val="false"/>
          <w:color w:val="000000"/>
          <w:sz w:val="28"/>
        </w:rPr>
        <w:t xml:space="preserve">      Құжаттарды бекітудің және келісіп алудың екі формасы </w:t>
      </w:r>
    </w:p>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Бекітемін        Завод директорының </w:t>
      </w:r>
      <w:r>
        <w:br/>
      </w:r>
      <w:r>
        <w:rPr>
          <w:rFonts w:ascii="Times New Roman"/>
          <w:b w:val="false"/>
          <w:i w:val="false"/>
          <w:color w:val="000000"/>
          <w:sz w:val="28"/>
        </w:rPr>
        <w:t xml:space="preserve">
                             Завод директоры     бұйрығы </w:t>
      </w:r>
      <w:r>
        <w:br/>
      </w:r>
      <w:r>
        <w:rPr>
          <w:rFonts w:ascii="Times New Roman"/>
          <w:b w:val="false"/>
          <w:i w:val="false"/>
          <w:color w:val="000000"/>
          <w:sz w:val="28"/>
        </w:rPr>
        <w:t xml:space="preserve">
     Қаулы                    Н.Есов           20.12.91    N 125 </w:t>
      </w:r>
      <w:r>
        <w:br/>
      </w:r>
      <w:r>
        <w:rPr>
          <w:rFonts w:ascii="Times New Roman"/>
          <w:b w:val="false"/>
          <w:i w:val="false"/>
          <w:color w:val="000000"/>
          <w:sz w:val="28"/>
        </w:rPr>
        <w:t xml:space="preserve">
           Шешім              17.12.91 </w:t>
      </w:r>
      <w:r>
        <w:br/>
      </w:r>
      <w:r>
        <w:rPr>
          <w:rFonts w:ascii="Times New Roman"/>
          <w:b w:val="false"/>
          <w:i w:val="false"/>
          <w:color w:val="000000"/>
          <w:sz w:val="28"/>
        </w:rPr>
        <w:t xml:space="preserve">
                 Бұйрық </w:t>
      </w:r>
      <w:r>
        <w:br/>
      </w:r>
      <w:r>
        <w:rPr>
          <w:rFonts w:ascii="Times New Roman"/>
          <w:b w:val="false"/>
          <w:i w:val="false"/>
          <w:color w:val="000000"/>
          <w:sz w:val="28"/>
        </w:rPr>
        <w:t xml:space="preserve">
                        Хаттама </w:t>
      </w:r>
    </w:p>
    <w:p>
      <w:pPr>
        <w:spacing w:after="0"/>
        <w:ind w:left="0"/>
        <w:jc w:val="both"/>
      </w:pPr>
      <w:r>
        <w:rPr>
          <w:rFonts w:ascii="Times New Roman"/>
          <w:b w:val="false"/>
          <w:i w:val="false"/>
          <w:color w:val="000000"/>
          <w:sz w:val="28"/>
        </w:rPr>
        <w:t xml:space="preserve">     Тиістік өкімдік құжаттың басып шығарылуы    "Бекіту грифі" реквизиті </w:t>
      </w:r>
    </w:p>
    <w:p>
      <w:pPr>
        <w:spacing w:after="0"/>
        <w:ind w:left="0"/>
        <w:jc w:val="both"/>
      </w:pPr>
      <w:r>
        <w:rPr>
          <w:rFonts w:ascii="Times New Roman"/>
          <w:b w:val="false"/>
          <w:i w:val="false"/>
          <w:color w:val="000000"/>
          <w:sz w:val="28"/>
        </w:rPr>
        <w:t xml:space="preserve">                 Құжаттарды келісіп алудың екі формасы </w:t>
      </w:r>
    </w:p>
    <w:p>
      <w:pPr>
        <w:spacing w:after="0"/>
        <w:ind w:left="0"/>
        <w:jc w:val="both"/>
      </w:pPr>
      <w:r>
        <w:rPr>
          <w:rFonts w:ascii="Times New Roman"/>
          <w:b w:val="false"/>
          <w:i w:val="false"/>
          <w:color w:val="000000"/>
          <w:sz w:val="28"/>
        </w:rPr>
        <w:t xml:space="preserve">  Құжатты келісіп алудың сыртқы формасы   Құжатты келісіп алудың ішкі </w:t>
      </w:r>
      <w:r>
        <w:br/>
      </w:r>
      <w:r>
        <w:rPr>
          <w:rFonts w:ascii="Times New Roman"/>
          <w:b w:val="false"/>
          <w:i w:val="false"/>
          <w:color w:val="000000"/>
          <w:sz w:val="28"/>
        </w:rPr>
        <w:t xml:space="preserve">
                                          формасы </w:t>
      </w:r>
      <w:r>
        <w:br/>
      </w:r>
      <w:r>
        <w:rPr>
          <w:rFonts w:ascii="Times New Roman"/>
          <w:b w:val="false"/>
          <w:i w:val="false"/>
          <w:color w:val="000000"/>
          <w:sz w:val="28"/>
        </w:rPr>
        <w:t xml:space="preserve">
  ("Келісіп алу" реквизиті)               ("Рұқсат белгі" реквизиті) </w:t>
      </w:r>
    </w:p>
    <w:p>
      <w:pPr>
        <w:spacing w:after="0"/>
        <w:ind w:left="0"/>
        <w:jc w:val="both"/>
      </w:pPr>
      <w:r>
        <w:rPr>
          <w:rFonts w:ascii="Times New Roman"/>
          <w:b w:val="false"/>
          <w:i w:val="false"/>
          <w:color w:val="000000"/>
          <w:sz w:val="28"/>
        </w:rPr>
        <w:t xml:space="preserve">      Келісілді                               Кадр бөлімінің бастығы </w:t>
      </w:r>
      <w:r>
        <w:br/>
      </w:r>
      <w:r>
        <w:rPr>
          <w:rFonts w:ascii="Times New Roman"/>
          <w:b w:val="false"/>
          <w:i w:val="false"/>
          <w:color w:val="000000"/>
          <w:sz w:val="28"/>
        </w:rPr>
        <w:t xml:space="preserve">
     Кәсіподақ комитеті мәжілісінің           07.08.91 </w:t>
      </w:r>
      <w:r>
        <w:br/>
      </w:r>
      <w:r>
        <w:rPr>
          <w:rFonts w:ascii="Times New Roman"/>
          <w:b w:val="false"/>
          <w:i w:val="false"/>
          <w:color w:val="000000"/>
          <w:sz w:val="28"/>
        </w:rPr>
        <w:t xml:space="preserve">
     хаттамасы                                Заң бөлімінің бастығы К. </w:t>
      </w:r>
      <w:r>
        <w:br/>
      </w:r>
      <w:r>
        <w:rPr>
          <w:rFonts w:ascii="Times New Roman"/>
          <w:b w:val="false"/>
          <w:i w:val="false"/>
          <w:color w:val="000000"/>
          <w:sz w:val="28"/>
        </w:rPr>
        <w:t xml:space="preserve">
                                              Абдрахманов </w:t>
      </w:r>
      <w:r>
        <w:br/>
      </w:r>
      <w:r>
        <w:rPr>
          <w:rFonts w:ascii="Times New Roman"/>
          <w:b w:val="false"/>
          <w:i w:val="false"/>
          <w:color w:val="000000"/>
          <w:sz w:val="28"/>
        </w:rPr>
        <w:t xml:space="preserve">
     03.08.91. N 27                           ескертпелер қоса тіркеліп </w:t>
      </w:r>
      <w:r>
        <w:br/>
      </w:r>
      <w:r>
        <w:rPr>
          <w:rFonts w:ascii="Times New Roman"/>
          <w:b w:val="false"/>
          <w:i w:val="false"/>
          <w:color w:val="000000"/>
          <w:sz w:val="28"/>
        </w:rPr>
        <w:t xml:space="preserve">
                                              отыр 07.08.91 </w:t>
      </w:r>
    </w:p>
    <w:p>
      <w:pPr>
        <w:spacing w:after="0"/>
        <w:ind w:left="0"/>
        <w:jc w:val="both"/>
      </w:pPr>
      <w:r>
        <w:rPr>
          <w:rFonts w:ascii="Times New Roman"/>
          <w:b w:val="false"/>
          <w:i w:val="false"/>
          <w:color w:val="000000"/>
          <w:sz w:val="28"/>
        </w:rPr>
        <w:t xml:space="preserve">2.2.2.3.5 тармаққа                 </w:t>
      </w:r>
      <w:r>
        <w:br/>
      </w:r>
      <w:r>
        <w:rPr>
          <w:rFonts w:ascii="Times New Roman"/>
          <w:b w:val="false"/>
          <w:i w:val="false"/>
          <w:color w:val="000000"/>
          <w:sz w:val="28"/>
        </w:rPr>
        <w:t xml:space="preserve">
22-Қосымша                     </w:t>
      </w:r>
    </w:p>
    <w:p>
      <w:pPr>
        <w:spacing w:after="0"/>
        <w:ind w:left="0"/>
        <w:jc w:val="both"/>
      </w:pPr>
      <w:r>
        <w:rPr>
          <w:rFonts w:ascii="Times New Roman"/>
          <w:b/>
          <w:i w:val="false"/>
          <w:color w:val="000000"/>
          <w:sz w:val="28"/>
        </w:rPr>
        <w:t xml:space="preserve">     Елтаңбалы мөр соғылатын құжаттардың үлгi тiзбесi </w:t>
      </w:r>
    </w:p>
    <w:p>
      <w:pPr>
        <w:spacing w:after="0"/>
        <w:ind w:left="0"/>
        <w:jc w:val="both"/>
      </w:pPr>
      <w:r>
        <w:rPr>
          <w:rFonts w:ascii="Times New Roman"/>
          <w:b w:val="false"/>
          <w:i w:val="false"/>
          <w:color w:val="000000"/>
          <w:sz w:val="28"/>
        </w:rPr>
        <w:t xml:space="preserve">      Актiлер (құрылысы аяқталған объектiлердi, жабдықты, орындалған жұмыстарды қабылдаудың; есептен шығарып тастаудың; сараптаудың, т.б. актiлерi). </w:t>
      </w:r>
      <w:r>
        <w:br/>
      </w:r>
      <w:r>
        <w:rPr>
          <w:rFonts w:ascii="Times New Roman"/>
          <w:b w:val="false"/>
          <w:i w:val="false"/>
          <w:color w:val="000000"/>
          <w:sz w:val="28"/>
        </w:rPr>
        <w:t xml:space="preserve">
     Сенiм хаттар (товар-материалдық байлықтарды алуға, төрелікте iстер жүргiзуге, т.б. берiлетiн сенiм хаттар). </w:t>
      </w:r>
      <w:r>
        <w:br/>
      </w:r>
      <w:r>
        <w:rPr>
          <w:rFonts w:ascii="Times New Roman"/>
          <w:b w:val="false"/>
          <w:i w:val="false"/>
          <w:color w:val="000000"/>
          <w:sz w:val="28"/>
        </w:rPr>
        <w:t xml:space="preserve">
     Шарттар (материалдық жауапкершiлiк, жеткiзiлiмдер, мердігерлiк, ғылыми-техникалық ынтымақтастық, үй-жайларды жалға алу туралы; жұмыстар атқару туралы, т. б. шарттар). </w:t>
      </w:r>
      <w:r>
        <w:br/>
      </w:r>
      <w:r>
        <w:rPr>
          <w:rFonts w:ascii="Times New Roman"/>
          <w:b w:val="false"/>
          <w:i w:val="false"/>
          <w:color w:val="000000"/>
          <w:sz w:val="28"/>
        </w:rPr>
        <w:t xml:space="preserve">
     Тапсырмалар (объектiлердi, техникалық құрылыстарды жобалау, күрделi құрылыс, техникалық және басқалары жөнiндегi тапсырмалар). </w:t>
      </w:r>
      <w:r>
        <w:br/>
      </w:r>
      <w:r>
        <w:rPr>
          <w:rFonts w:ascii="Times New Roman"/>
          <w:b w:val="false"/>
          <w:i w:val="false"/>
          <w:color w:val="000000"/>
          <w:sz w:val="28"/>
        </w:rPr>
        <w:t xml:space="preserve">
     Тапсырыстар (жабдыққа, өнертабысына, т.б. жөнiнде). </w:t>
      </w:r>
      <w:r>
        <w:br/>
      </w:r>
      <w:r>
        <w:rPr>
          <w:rFonts w:ascii="Times New Roman"/>
          <w:b w:val="false"/>
          <w:i w:val="false"/>
          <w:color w:val="000000"/>
          <w:sz w:val="28"/>
        </w:rPr>
        <w:t xml:space="preserve">
     Өтiнiштер (аккредитив жөнiнде, акцепттен бас тарту туралы, т.б.). </w:t>
      </w:r>
      <w:r>
        <w:br/>
      </w:r>
      <w:r>
        <w:rPr>
          <w:rFonts w:ascii="Times New Roman"/>
          <w:b w:val="false"/>
          <w:i w:val="false"/>
          <w:color w:val="000000"/>
          <w:sz w:val="28"/>
        </w:rPr>
        <w:t xml:space="preserve">
     Ұйымдардың диссертациялар мен авторефераттар жөнiндегi қорытындылары мен пiкiрлерi. </w:t>
      </w:r>
      <w:r>
        <w:br/>
      </w:r>
      <w:r>
        <w:rPr>
          <w:rFonts w:ascii="Times New Roman"/>
          <w:b w:val="false"/>
          <w:i w:val="false"/>
          <w:color w:val="000000"/>
          <w:sz w:val="28"/>
        </w:rPr>
        <w:t xml:space="preserve">
     Орындау қағаздары. </w:t>
      </w:r>
      <w:r>
        <w:br/>
      </w:r>
      <w:r>
        <w:rPr>
          <w:rFonts w:ascii="Times New Roman"/>
          <w:b w:val="false"/>
          <w:i w:val="false"/>
          <w:color w:val="000000"/>
          <w:sz w:val="28"/>
        </w:rPr>
        <w:t xml:space="preserve">
     Iссапар куәлiктерi. </w:t>
      </w:r>
      <w:r>
        <w:br/>
      </w:r>
      <w:r>
        <w:rPr>
          <w:rFonts w:ascii="Times New Roman"/>
          <w:b w:val="false"/>
          <w:i w:val="false"/>
          <w:color w:val="000000"/>
          <w:sz w:val="28"/>
        </w:rPr>
        <w:t xml:space="preserve">
     Асыл металл шығынының нормалары. </w:t>
      </w:r>
      <w:r>
        <w:br/>
      </w:r>
      <w:r>
        <w:rPr>
          <w:rFonts w:ascii="Times New Roman"/>
          <w:b w:val="false"/>
          <w:i w:val="false"/>
          <w:color w:val="000000"/>
          <w:sz w:val="28"/>
        </w:rPr>
        <w:t xml:space="preserve">
     Мөр таңбаларының және қаржы-шаруашылық операцияларын жүргiзуге хұқысы бар қызметкерлердiң қойған қолының үлгiлерi. </w:t>
      </w:r>
      <w:r>
        <w:br/>
      </w:r>
      <w:r>
        <w:rPr>
          <w:rFonts w:ascii="Times New Roman"/>
          <w:b w:val="false"/>
          <w:i w:val="false"/>
          <w:color w:val="000000"/>
          <w:sz w:val="28"/>
        </w:rPr>
        <w:t xml:space="preserve">
     Ұсыныстар мен өтiнiштер (үкiмет наградаларын беру, т.б. жөнiндегi). </w:t>
      </w:r>
      <w:r>
        <w:br/>
      </w:r>
      <w:r>
        <w:rPr>
          <w:rFonts w:ascii="Times New Roman"/>
          <w:b w:val="false"/>
          <w:i w:val="false"/>
          <w:color w:val="000000"/>
          <w:sz w:val="28"/>
        </w:rPr>
        <w:t xml:space="preserve">
     Кепiлдiк хаттар (жұмыстардың, қызметтердiң, т.б. орындалатынына). </w:t>
      </w:r>
      <w:r>
        <w:br/>
      </w:r>
      <w:r>
        <w:rPr>
          <w:rFonts w:ascii="Times New Roman"/>
          <w:b w:val="false"/>
          <w:i w:val="false"/>
          <w:color w:val="000000"/>
          <w:sz w:val="28"/>
        </w:rPr>
        <w:t xml:space="preserve">
     Тапсырмалар (бюджеттiк, банкiлiк, зейнеткерлiк; төлемдiк; есеп айырысу шотынан шетелдiк валюта алуға; валютаны аударуға, т.б. берiлетiн тапсырмалар). </w:t>
      </w:r>
      <w:r>
        <w:br/>
      </w:r>
      <w:r>
        <w:rPr>
          <w:rFonts w:ascii="Times New Roman"/>
          <w:b w:val="false"/>
          <w:i w:val="false"/>
          <w:color w:val="000000"/>
          <w:sz w:val="28"/>
        </w:rPr>
        <w:t xml:space="preserve">
     Министрлiктер (ведомстволар) туралы ережелер. </w:t>
      </w:r>
      <w:r>
        <w:br/>
      </w:r>
      <w:r>
        <w:rPr>
          <w:rFonts w:ascii="Times New Roman"/>
          <w:b w:val="false"/>
          <w:i w:val="false"/>
          <w:color w:val="000000"/>
          <w:sz w:val="28"/>
        </w:rPr>
        <w:t xml:space="preserve">
     Хаттамалар (жеткiзiлiм жоспарларын келiсiп алудың, т.б.). </w:t>
      </w:r>
      <w:r>
        <w:br/>
      </w:r>
      <w:r>
        <w:rPr>
          <w:rFonts w:ascii="Times New Roman"/>
          <w:b w:val="false"/>
          <w:i w:val="false"/>
          <w:color w:val="000000"/>
          <w:sz w:val="28"/>
        </w:rPr>
        <w:t xml:space="preserve">
     Реестрлер (банкiге табыс етiлетiн чектердiң, бюджеттiк тапсырмалардың). </w:t>
      </w:r>
      <w:r>
        <w:br/>
      </w:r>
      <w:r>
        <w:rPr>
          <w:rFonts w:ascii="Times New Roman"/>
          <w:b w:val="false"/>
          <w:i w:val="false"/>
          <w:color w:val="000000"/>
          <w:sz w:val="28"/>
        </w:rPr>
        <w:t xml:space="preserve">
    Шығындар сметасы (басқару аппаратын ұстауға; жаңа бұйымдарды өндiруге әзiрлеп, өндiрудi игеруге; шарт жөнiндегi калькуляцияға;  күрделi құрылысқа, т.б. жұмсалатын шығындар). </w:t>
      </w:r>
      <w:r>
        <w:br/>
      </w:r>
      <w:r>
        <w:rPr>
          <w:rFonts w:ascii="Times New Roman"/>
          <w:b w:val="false"/>
          <w:i w:val="false"/>
          <w:color w:val="000000"/>
          <w:sz w:val="28"/>
        </w:rPr>
        <w:t xml:space="preserve">
     Анықтамалар (лимиттік; сақтық соманы төлеу туралы; жалақыға бюджеттік қаржыны пайдалану туралы; есептелген және берілуге тиісті жалақы туралы, т.б.). </w:t>
      </w:r>
      <w:r>
        <w:br/>
      </w:r>
      <w:r>
        <w:rPr>
          <w:rFonts w:ascii="Times New Roman"/>
          <w:b w:val="false"/>
          <w:i w:val="false"/>
          <w:color w:val="000000"/>
          <w:sz w:val="28"/>
        </w:rPr>
        <w:t xml:space="preserve">
     Ерекшелеу (бұйымдарды, өнімдерді, т.б.). </w:t>
      </w:r>
      <w:r>
        <w:br/>
      </w:r>
      <w:r>
        <w:rPr>
          <w:rFonts w:ascii="Times New Roman"/>
          <w:b w:val="false"/>
          <w:i w:val="false"/>
          <w:color w:val="000000"/>
          <w:sz w:val="28"/>
        </w:rPr>
        <w:t xml:space="preserve">
     Титулдық тізімдер. </w:t>
      </w:r>
      <w:r>
        <w:br/>
      </w:r>
      <w:r>
        <w:rPr>
          <w:rFonts w:ascii="Times New Roman"/>
          <w:b w:val="false"/>
          <w:i w:val="false"/>
          <w:color w:val="000000"/>
          <w:sz w:val="28"/>
        </w:rPr>
        <w:t xml:space="preserve">
     Мемлекеттік кәсіпорындардың (бірлестіктер мен ұйымдардың) жарғылары. </w:t>
      </w:r>
      <w:r>
        <w:br/>
      </w:r>
      <w:r>
        <w:rPr>
          <w:rFonts w:ascii="Times New Roman"/>
          <w:b w:val="false"/>
          <w:i w:val="false"/>
          <w:color w:val="000000"/>
          <w:sz w:val="28"/>
        </w:rPr>
        <w:t xml:space="preserve">
     Штат кестелері және оларға енгізілетін өзгерістер. </w:t>
      </w:r>
    </w:p>
    <w:p>
      <w:pPr>
        <w:spacing w:after="0"/>
        <w:ind w:left="0"/>
        <w:jc w:val="both"/>
      </w:pPr>
      <w:r>
        <w:rPr>
          <w:rFonts w:ascii="Times New Roman"/>
          <w:b w:val="false"/>
          <w:i w:val="false"/>
          <w:color w:val="000000"/>
          <w:sz w:val="28"/>
        </w:rPr>
        <w:t xml:space="preserve">2.2.3. Бөлімге            </w:t>
      </w:r>
      <w:r>
        <w:br/>
      </w:r>
      <w:r>
        <w:rPr>
          <w:rFonts w:ascii="Times New Roman"/>
          <w:b w:val="false"/>
          <w:i w:val="false"/>
          <w:color w:val="000000"/>
          <w:sz w:val="28"/>
        </w:rPr>
        <w:t xml:space="preserve">
23-Қосымша              </w:t>
      </w:r>
    </w:p>
    <w:p>
      <w:pPr>
        <w:spacing w:after="0"/>
        <w:ind w:left="0"/>
        <w:jc w:val="both"/>
      </w:pPr>
      <w:r>
        <w:rPr>
          <w:rFonts w:ascii="Times New Roman"/>
          <w:b/>
          <w:i w:val="false"/>
          <w:color w:val="000000"/>
          <w:sz w:val="28"/>
        </w:rPr>
        <w:t xml:space="preserve">      Машинадан оқылатын құжаттар </w:t>
      </w:r>
    </w:p>
    <w:p>
      <w:pPr>
        <w:spacing w:after="0"/>
        <w:ind w:left="0"/>
        <w:jc w:val="both"/>
      </w:pPr>
      <w:r>
        <w:rPr>
          <w:rFonts w:ascii="Times New Roman"/>
          <w:b w:val="false"/>
          <w:i w:val="false"/>
          <w:color w:val="000000"/>
          <w:sz w:val="28"/>
        </w:rPr>
        <w:t xml:space="preserve">      Келешектің "Қағазсыз" мекемесіндегі басқару құжаттамасының ажырамас бір бөлігі, ақпараттың негізгі көзі </w:t>
      </w:r>
      <w:r>
        <w:br/>
      </w:r>
      <w:r>
        <w:rPr>
          <w:rFonts w:ascii="Times New Roman"/>
          <w:b w:val="false"/>
          <w:i w:val="false"/>
          <w:color w:val="000000"/>
          <w:sz w:val="28"/>
        </w:rPr>
        <w:t xml:space="preserve">
      Машинадан оқылатын құжат - онда жазылған ақпаратты автоматтық түрде оқуға жарамды құжат (мемлекеттік 6.10.2-83 стандарты). </w:t>
      </w:r>
    </w:p>
    <w:p>
      <w:pPr>
        <w:spacing w:after="0"/>
        <w:ind w:left="0"/>
        <w:jc w:val="both"/>
      </w:pPr>
      <w:r>
        <w:rPr>
          <w:rFonts w:ascii="Times New Roman"/>
          <w:b w:val="false"/>
          <w:i w:val="false"/>
          <w:color w:val="000000"/>
          <w:sz w:val="28"/>
        </w:rPr>
        <w:t xml:space="preserve">       Машинадан оқылатын құжаттарды жасау үшін </w:t>
      </w:r>
      <w:r>
        <w:br/>
      </w:r>
      <w:r>
        <w:rPr>
          <w:rFonts w:ascii="Times New Roman"/>
          <w:b w:val="false"/>
          <w:i w:val="false"/>
          <w:color w:val="000000"/>
          <w:sz w:val="28"/>
        </w:rPr>
        <w:t xml:space="preserve">
        мынадай машина-құралдар пайдаланылады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Магнитті  Кассеталық   Магнитті   Майысқақ  Магнитті  Магнитті  Перфотас. </w:t>
      </w:r>
      <w:r>
        <w:br/>
      </w:r>
      <w:r>
        <w:rPr>
          <w:rFonts w:ascii="Times New Roman"/>
          <w:b w:val="false"/>
          <w:i w:val="false"/>
          <w:color w:val="000000"/>
          <w:sz w:val="28"/>
        </w:rPr>
        <w:t xml:space="preserve">
 таспалар   магнитті     табақтар.  табақтар  барабан.  карталар  палар </w:t>
      </w:r>
      <w:r>
        <w:br/>
      </w:r>
      <w:r>
        <w:rPr>
          <w:rFonts w:ascii="Times New Roman"/>
          <w:b w:val="false"/>
          <w:i w:val="false"/>
          <w:color w:val="000000"/>
          <w:sz w:val="28"/>
        </w:rPr>
        <w:t xml:space="preserve">
 (шарғысы.  таспалар     дың                  дар </w:t>
      </w:r>
      <w:r>
        <w:br/>
      </w:r>
      <w:r>
        <w:rPr>
          <w:rFonts w:ascii="Times New Roman"/>
          <w:b w:val="false"/>
          <w:i w:val="false"/>
          <w:color w:val="000000"/>
          <w:sz w:val="28"/>
        </w:rPr>
        <w:t xml:space="preserve">
 мен бірге)              пакеттері 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Цифрлы  </w:t>
      </w:r>
      <w:r>
        <w:br/>
      </w:r>
      <w:r>
        <w:rPr>
          <w:rFonts w:ascii="Times New Roman"/>
          <w:b w:val="false"/>
          <w:i w:val="false"/>
          <w:color w:val="000000"/>
          <w:sz w:val="28"/>
        </w:rPr>
        <w:t xml:space="preserve">
 оптикалық </w:t>
      </w:r>
      <w:r>
        <w:br/>
      </w:r>
      <w:r>
        <w:rPr>
          <w:rFonts w:ascii="Times New Roman"/>
          <w:b w:val="false"/>
          <w:i w:val="false"/>
          <w:color w:val="000000"/>
          <w:sz w:val="28"/>
        </w:rPr>
        <w:t xml:space="preserve">
 табақтар </w:t>
      </w:r>
      <w:r>
        <w:br/>
      </w: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         Аистер арасында алмасуға арналған ақпарат </w:t>
      </w:r>
      <w:r>
        <w:br/>
      </w:r>
      <w:r>
        <w:rPr>
          <w:rFonts w:ascii="Times New Roman"/>
          <w:b w:val="false"/>
          <w:i w:val="false"/>
          <w:color w:val="000000"/>
          <w:sz w:val="28"/>
        </w:rPr>
        <w:t xml:space="preserve">
         мемлекеттік 6.10.3-83 стандартқа сәйкес </w:t>
      </w:r>
      <w:r>
        <w:br/>
      </w:r>
      <w:r>
        <w:rPr>
          <w:rFonts w:ascii="Times New Roman"/>
          <w:b w:val="false"/>
          <w:i w:val="false"/>
          <w:color w:val="000000"/>
          <w:sz w:val="28"/>
        </w:rPr>
        <w:t xml:space="preserve">
           коммуникативтік форматтағы </w:t>
      </w:r>
      <w:r>
        <w:br/>
      </w:r>
      <w:r>
        <w:rPr>
          <w:rFonts w:ascii="Times New Roman"/>
          <w:b w:val="false"/>
          <w:i w:val="false"/>
          <w:color w:val="000000"/>
          <w:sz w:val="28"/>
        </w:rPr>
        <w:t xml:space="preserve">
            машина-құралға жазылады </w:t>
      </w:r>
    </w:p>
    <w:p>
      <w:pPr>
        <w:spacing w:after="0"/>
        <w:ind w:left="0"/>
        <w:jc w:val="both"/>
      </w:pPr>
      <w:r>
        <w:rPr>
          <w:rFonts w:ascii="Times New Roman"/>
          <w:b w:val="false"/>
          <w:i w:val="false"/>
          <w:color w:val="000000"/>
          <w:sz w:val="28"/>
        </w:rPr>
        <w:t xml:space="preserve">     Белгіленген ретпен жасалған және хатталған машинадан оқылатын құжаттардың заңды күші бар. </w:t>
      </w:r>
      <w:r>
        <w:br/>
      </w:r>
      <w:r>
        <w:rPr>
          <w:rFonts w:ascii="Times New Roman"/>
          <w:b w:val="false"/>
          <w:i w:val="false"/>
          <w:color w:val="000000"/>
          <w:sz w:val="28"/>
        </w:rPr>
        <w:t xml:space="preserve">
      Бұл құжаттарды заңды күшіне енгізудің шарттары мемлекеттік 6.10.4-84 стандарттың "есептеу техникасы құралдарымен жасалатын машинадан оқылатын және машинограммадағы құжаттарды заңды күшіне енгізудің шарттары негізгі ережелерде" белгіленген. Стандарттың ережелері оны қолдану жөніндегі әдістемелік нұсқауларда (РД 50-613-86) нақтыланған. </w:t>
      </w:r>
      <w:r>
        <w:br/>
      </w:r>
      <w:r>
        <w:rPr>
          <w:rFonts w:ascii="Times New Roman"/>
          <w:b w:val="false"/>
          <w:i w:val="false"/>
          <w:color w:val="000000"/>
          <w:sz w:val="28"/>
        </w:rPr>
        <w:t xml:space="preserve">
     Ұйымдарда мемлекеттік 6-10-4-84 стандартты енгізу мен қолдануды үкімдік құжат (бұйрық, қаулы) реттейді. </w:t>
      </w:r>
      <w:r>
        <w:br/>
      </w:r>
      <w:r>
        <w:rPr>
          <w:rFonts w:ascii="Times New Roman"/>
          <w:b w:val="false"/>
          <w:i w:val="false"/>
          <w:color w:val="000000"/>
          <w:sz w:val="28"/>
        </w:rPr>
        <w:t xml:space="preserve">
     Енгізу жөніндегі шаралардың тізбесі жоспар-график түрінде хатталады. </w:t>
      </w:r>
    </w:p>
    <w:p>
      <w:pPr>
        <w:spacing w:after="0"/>
        <w:ind w:left="0"/>
        <w:jc w:val="both"/>
      </w:pPr>
      <w:r>
        <w:rPr>
          <w:rFonts w:ascii="Times New Roman"/>
          <w:b w:val="false"/>
          <w:i w:val="false"/>
          <w:color w:val="000000"/>
          <w:sz w:val="28"/>
        </w:rPr>
        <w:t xml:space="preserve">23-қосымшаның жалғасы                 </w:t>
      </w:r>
    </w:p>
    <w:p>
      <w:pPr>
        <w:spacing w:after="0"/>
        <w:ind w:left="0"/>
        <w:jc w:val="both"/>
      </w:pPr>
      <w:r>
        <w:rPr>
          <w:rFonts w:ascii="Times New Roman"/>
          <w:b w:val="false"/>
          <w:i w:val="false"/>
          <w:color w:val="000000"/>
          <w:sz w:val="28"/>
        </w:rPr>
        <w:t xml:space="preserve">     Машинадан оқылатын құжаттардың мiндеттi реквизиттерi мыналар: </w:t>
      </w:r>
      <w:r>
        <w:br/>
      </w:r>
      <w:r>
        <w:rPr>
          <w:rFonts w:ascii="Times New Roman"/>
          <w:b w:val="false"/>
          <w:i w:val="false"/>
          <w:color w:val="000000"/>
          <w:sz w:val="28"/>
        </w:rPr>
        <w:t xml:space="preserve">
     * Құжатты жасаушы ұйымның аты (ОКПО бойынша); </w:t>
      </w:r>
      <w:r>
        <w:br/>
      </w:r>
      <w:r>
        <w:rPr>
          <w:rFonts w:ascii="Times New Roman"/>
          <w:b w:val="false"/>
          <w:i w:val="false"/>
          <w:color w:val="000000"/>
          <w:sz w:val="28"/>
        </w:rPr>
        <w:t xml:space="preserve">
     * Құжатты жасаушы ұйымның орналасқан жерi; </w:t>
      </w:r>
      <w:r>
        <w:br/>
      </w:r>
      <w:r>
        <w:rPr>
          <w:rFonts w:ascii="Times New Roman"/>
          <w:b w:val="false"/>
          <w:i w:val="false"/>
          <w:color w:val="000000"/>
          <w:sz w:val="28"/>
        </w:rPr>
        <w:t xml:space="preserve">
     * Құжаттың аты (ОКУД немесе басқару құжаттамасының салалық классификаторы бойынша); </w:t>
      </w:r>
      <w:r>
        <w:br/>
      </w:r>
      <w:r>
        <w:rPr>
          <w:rFonts w:ascii="Times New Roman"/>
          <w:b w:val="false"/>
          <w:i w:val="false"/>
          <w:color w:val="000000"/>
          <w:sz w:val="28"/>
        </w:rPr>
        <w:t xml:space="preserve">
     * Құжаттың жасалған күнi (Мемлекеттiк 6.38-90 стандарт) талаптарына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 Құжатты жасағаны үшiн жауапты адамның коды немесе, мiндеттi түрде, құжатты бекіткен адамның коды; </w:t>
      </w:r>
      <w:r>
        <w:br/>
      </w:r>
      <w:r>
        <w:rPr>
          <w:rFonts w:ascii="Times New Roman"/>
          <w:b w:val="false"/>
          <w:i w:val="false"/>
          <w:color w:val="000000"/>
          <w:sz w:val="28"/>
        </w:rPr>
        <w:t xml:space="preserve">
      Қосымша реквизиттер министрлiктер мен ведомстволардың шешімі бойынша қолданылады (мысалы, машинадан оқылатын құжатты куәландыруға хұқы бар адамның телефон, телетайп нөмiрi, қызметi және фамилиясы көрсетiлуi мүмкiн). </w:t>
      </w:r>
      <w:r>
        <w:br/>
      </w:r>
      <w:r>
        <w:rPr>
          <w:rFonts w:ascii="Times New Roman"/>
          <w:b w:val="false"/>
          <w:i w:val="false"/>
          <w:color w:val="000000"/>
          <w:sz w:val="28"/>
        </w:rPr>
        <w:t xml:space="preserve">
      Машинадан оқылатын құжаттардың түпнұсқаларының, төлқұжаттарының, көшiрмелерiнiң заңды күшi бiрдей. Машина - құралға ең бiрiншi жазба түпнұсқа болып табылады; мазмұны жағынан түпнұсқамен бiртектес кейiнгi жазбалар төлқұжат болып табылады, түпнұсқадан немесе төлқұжаттан қайта жазып алынған құжаттар көшiрмелер болып табылады. </w:t>
      </w:r>
      <w:r>
        <w:br/>
      </w:r>
      <w:r>
        <w:rPr>
          <w:rFonts w:ascii="Times New Roman"/>
          <w:b w:val="false"/>
          <w:i w:val="false"/>
          <w:color w:val="000000"/>
          <w:sz w:val="28"/>
        </w:rPr>
        <w:t xml:space="preserve">
      Түпнұсқаны құжатты жасаған ұйым ғана өзгерте алады; төлқұжаттар мен көшiрмелерге өзгертулер бұл жайында жасалған хабарлар негiзiнде енгiзiледi. </w:t>
      </w:r>
      <w:r>
        <w:br/>
      </w:r>
      <w:r>
        <w:rPr>
          <w:rFonts w:ascii="Times New Roman"/>
          <w:b w:val="false"/>
          <w:i w:val="false"/>
          <w:color w:val="000000"/>
          <w:sz w:val="28"/>
        </w:rPr>
        <w:t xml:space="preserve">
      Ұйымдар арасында машинадан оқылатын құжаттарды алмасу олар жасайтын шарт арқылы реттелiп отырады (РД 50-613-86-ға сәйкес). </w:t>
      </w:r>
      <w:r>
        <w:br/>
      </w:r>
      <w:r>
        <w:rPr>
          <w:rFonts w:ascii="Times New Roman"/>
          <w:b w:val="false"/>
          <w:i w:val="false"/>
          <w:color w:val="000000"/>
          <w:sz w:val="28"/>
        </w:rPr>
        <w:t xml:space="preserve">
      Машинадан оқылатын құжат мемлекеттiк 6-10. 4-84 стандарт талаптары орындалып, жолдама хатқа қол қойылғаннан кейiн заңды күшiне енедi. </w:t>
      </w:r>
      <w:r>
        <w:br/>
      </w:r>
      <w:r>
        <w:rPr>
          <w:rFonts w:ascii="Times New Roman"/>
          <w:b w:val="false"/>
          <w:i w:val="false"/>
          <w:color w:val="000000"/>
          <w:sz w:val="28"/>
        </w:rPr>
        <w:t xml:space="preserve">
      Машинадан оқылатын құжаттарды қабылдап алу олардың есебiн жүргiзу, оларды сақтау және пайдаланылуын ұйымдастыру РД 50-524-84-ке сәйкес жүзеге айырылады. Әдiстемелiк нұсқаулар. Машинаға жазылған құжаттарды сақтаудың ретi. </w:t>
      </w:r>
    </w:p>
    <w:p>
      <w:pPr>
        <w:spacing w:after="0"/>
        <w:ind w:left="0"/>
        <w:jc w:val="both"/>
      </w:pPr>
      <w:r>
        <w:rPr>
          <w:rFonts w:ascii="Times New Roman"/>
          <w:b w:val="false"/>
          <w:i w:val="false"/>
          <w:color w:val="000000"/>
          <w:sz w:val="28"/>
        </w:rPr>
        <w:t xml:space="preserve">2-Бөлімге                   </w:t>
      </w:r>
      <w:r>
        <w:br/>
      </w:r>
      <w:r>
        <w:rPr>
          <w:rFonts w:ascii="Times New Roman"/>
          <w:b w:val="false"/>
          <w:i w:val="false"/>
          <w:color w:val="000000"/>
          <w:sz w:val="28"/>
        </w:rPr>
        <w:t xml:space="preserve">
24-Қосымша                  </w:t>
      </w:r>
    </w:p>
    <w:p>
      <w:pPr>
        <w:spacing w:after="0"/>
        <w:ind w:left="0"/>
        <w:jc w:val="both"/>
      </w:pPr>
      <w:r>
        <w:rPr>
          <w:rFonts w:ascii="Times New Roman"/>
          <w:b w:val="false"/>
          <w:i w:val="false"/>
          <w:color w:val="000000"/>
          <w:sz w:val="28"/>
        </w:rPr>
        <w:t xml:space="preserve">     Ведомствоның аты </w:t>
      </w:r>
      <w:r>
        <w:br/>
      </w:r>
      <w:r>
        <w:rPr>
          <w:rFonts w:ascii="Times New Roman"/>
          <w:b w:val="false"/>
          <w:i w:val="false"/>
          <w:color w:val="000000"/>
          <w:sz w:val="28"/>
        </w:rPr>
        <w:t xml:space="preserve">
     Ұйымның аты </w:t>
      </w:r>
      <w:r>
        <w:br/>
      </w:r>
      <w:r>
        <w:rPr>
          <w:rFonts w:ascii="Times New Roman"/>
          <w:b w:val="false"/>
          <w:i w:val="false"/>
          <w:color w:val="000000"/>
          <w:sz w:val="28"/>
        </w:rPr>
        <w:t xml:space="preserve">
     Хаттамадан көшірме </w:t>
      </w:r>
      <w:r>
        <w:br/>
      </w:r>
      <w:r>
        <w:rPr>
          <w:rFonts w:ascii="Times New Roman"/>
          <w:b w:val="false"/>
          <w:i w:val="false"/>
          <w:color w:val="000000"/>
          <w:sz w:val="28"/>
        </w:rPr>
        <w:t xml:space="preserve">
     00.00.00. N 18 </w:t>
      </w:r>
      <w:r>
        <w:br/>
      </w: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Кәсіподақ комитетінің мәжілісі </w:t>
      </w:r>
      <w:r>
        <w:br/>
      </w:r>
      <w:r>
        <w:rPr>
          <w:rFonts w:ascii="Times New Roman"/>
          <w:b w:val="false"/>
          <w:i w:val="false"/>
          <w:color w:val="000000"/>
          <w:sz w:val="28"/>
        </w:rPr>
        <w:t xml:space="preserve">
     Төраға - И.К.Жүсіпов </w:t>
      </w:r>
      <w:r>
        <w:br/>
      </w:r>
      <w:r>
        <w:rPr>
          <w:rFonts w:ascii="Times New Roman"/>
          <w:b w:val="false"/>
          <w:i w:val="false"/>
          <w:color w:val="000000"/>
          <w:sz w:val="28"/>
        </w:rPr>
        <w:t xml:space="preserve">
     Хатшы - Е.М.Власова </w:t>
      </w:r>
      <w:r>
        <w:br/>
      </w:r>
      <w:r>
        <w:rPr>
          <w:rFonts w:ascii="Times New Roman"/>
          <w:b w:val="false"/>
          <w:i w:val="false"/>
          <w:color w:val="000000"/>
          <w:sz w:val="28"/>
        </w:rPr>
        <w:t xml:space="preserve">
     Қатысқандар: 18 адам (тіркеу парағы жалғанады) </w:t>
      </w:r>
      <w:r>
        <w:br/>
      </w:r>
      <w:r>
        <w:rPr>
          <w:rFonts w:ascii="Times New Roman"/>
          <w:b w:val="false"/>
          <w:i w:val="false"/>
          <w:color w:val="000000"/>
          <w:sz w:val="28"/>
        </w:rPr>
        <w:t xml:space="preserve">
     Күн тәртібі: </w:t>
      </w:r>
      <w:r>
        <w:br/>
      </w:r>
      <w:r>
        <w:rPr>
          <w:rFonts w:ascii="Times New Roman"/>
          <w:b w:val="false"/>
          <w:i w:val="false"/>
          <w:color w:val="000000"/>
          <w:sz w:val="28"/>
        </w:rPr>
        <w:t xml:space="preserve">
     1. Пионер лагері туралы хабарлама </w:t>
      </w:r>
      <w:r>
        <w:br/>
      </w:r>
      <w:r>
        <w:rPr>
          <w:rFonts w:ascii="Times New Roman"/>
          <w:b w:val="false"/>
          <w:i w:val="false"/>
          <w:color w:val="000000"/>
          <w:sz w:val="28"/>
        </w:rPr>
        <w:t xml:space="preserve">
     Баяндамашы - кәсіподақ комитетінің төрағасы И.К.Жүсіпов </w:t>
      </w:r>
      <w:r>
        <w:br/>
      </w:r>
      <w:r>
        <w:rPr>
          <w:rFonts w:ascii="Times New Roman"/>
          <w:b w:val="false"/>
          <w:i w:val="false"/>
          <w:color w:val="000000"/>
          <w:sz w:val="28"/>
        </w:rPr>
        <w:t xml:space="preserve">
     2. балалар санаторийіне жолдамалар бөлу. </w:t>
      </w:r>
      <w:r>
        <w:br/>
      </w:r>
      <w:r>
        <w:rPr>
          <w:rFonts w:ascii="Times New Roman"/>
          <w:b w:val="false"/>
          <w:i w:val="false"/>
          <w:color w:val="000000"/>
          <w:sz w:val="28"/>
        </w:rPr>
        <w:t xml:space="preserve">
     Баяндамашы - кәсіподақ комитеті төрағасының орынбасары - Т.Н.Рогова. </w:t>
      </w:r>
      <w:r>
        <w:br/>
      </w:r>
      <w:r>
        <w:rPr>
          <w:rFonts w:ascii="Times New Roman"/>
          <w:b w:val="false"/>
          <w:i w:val="false"/>
          <w:color w:val="000000"/>
          <w:sz w:val="28"/>
        </w:rPr>
        <w:t xml:space="preserve">
     3. Тыңдалады: </w:t>
      </w:r>
      <w:r>
        <w:br/>
      </w:r>
      <w:r>
        <w:rPr>
          <w:rFonts w:ascii="Times New Roman"/>
          <w:b w:val="false"/>
          <w:i w:val="false"/>
          <w:color w:val="000000"/>
          <w:sz w:val="28"/>
        </w:rPr>
        <w:t xml:space="preserve">
     Т.Н.Рогова балалар санаторийіне арнап бірлестікке шілде айына 5 орын берілетін болды. </w:t>
      </w:r>
      <w:r>
        <w:br/>
      </w:r>
      <w:r>
        <w:rPr>
          <w:rFonts w:ascii="Times New Roman"/>
          <w:b w:val="false"/>
          <w:i w:val="false"/>
          <w:color w:val="000000"/>
          <w:sz w:val="28"/>
        </w:rPr>
        <w:t xml:space="preserve">
     Қаулы етті: Бірлестік емханасының бала дәрігері Д. Омароваға санаториялық режимге мұқтаж балалардың тізімін жасау тапсырылсын. </w:t>
      </w:r>
      <w:r>
        <w:br/>
      </w:r>
      <w:r>
        <w:rPr>
          <w:rFonts w:ascii="Times New Roman"/>
          <w:b w:val="false"/>
          <w:i w:val="false"/>
          <w:color w:val="000000"/>
          <w:sz w:val="28"/>
        </w:rPr>
        <w:t xml:space="preserve">
     Тізім 00.00.00. кәсіподақ комитетіне табыс етілсін.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Дұрыс: </w:t>
      </w:r>
    </w:p>
    <w:p>
      <w:pPr>
        <w:spacing w:after="0"/>
        <w:ind w:left="0"/>
        <w:jc w:val="both"/>
      </w:pPr>
      <w:r>
        <w:rPr>
          <w:rFonts w:ascii="Times New Roman"/>
          <w:b w:val="false"/>
          <w:i w:val="false"/>
          <w:color w:val="000000"/>
          <w:sz w:val="28"/>
        </w:rPr>
        <w:t xml:space="preserve">     Инспектор </w:t>
      </w:r>
    </w:p>
    <w:p>
      <w:pPr>
        <w:spacing w:after="0"/>
        <w:ind w:left="0"/>
        <w:jc w:val="both"/>
      </w:pPr>
      <w:r>
        <w:rPr>
          <w:rFonts w:ascii="Times New Roman"/>
          <w:b w:val="false"/>
          <w:i w:val="false"/>
          <w:color w:val="000000"/>
          <w:sz w:val="28"/>
        </w:rPr>
        <w:t xml:space="preserve">     00.00.00 </w:t>
      </w:r>
    </w:p>
    <w:p>
      <w:pPr>
        <w:spacing w:after="0"/>
        <w:ind w:left="0"/>
        <w:jc w:val="both"/>
      </w:pPr>
      <w:r>
        <w:rPr>
          <w:rFonts w:ascii="Times New Roman"/>
          <w:b w:val="false"/>
          <w:i w:val="false"/>
          <w:color w:val="000000"/>
          <w:sz w:val="28"/>
        </w:rPr>
        <w:t xml:space="preserve">2  Бөлімге              </w:t>
      </w:r>
      <w:r>
        <w:br/>
      </w:r>
      <w:r>
        <w:rPr>
          <w:rFonts w:ascii="Times New Roman"/>
          <w:b w:val="false"/>
          <w:i w:val="false"/>
          <w:color w:val="000000"/>
          <w:sz w:val="28"/>
        </w:rPr>
        <w:t xml:space="preserve">
25-Қосымша              </w:t>
      </w:r>
    </w:p>
    <w:p>
      <w:pPr>
        <w:spacing w:after="0"/>
        <w:ind w:left="0"/>
        <w:jc w:val="both"/>
      </w:pPr>
      <w:r>
        <w:rPr>
          <w:rFonts w:ascii="Times New Roman"/>
          <w:b/>
          <w:i w:val="false"/>
          <w:color w:val="000000"/>
          <w:sz w:val="28"/>
        </w:rPr>
        <w:t xml:space="preserve">                          Жеделхат </w:t>
      </w:r>
    </w:p>
    <w:p>
      <w:pPr>
        <w:spacing w:after="0"/>
        <w:ind w:left="0"/>
        <w:jc w:val="both"/>
      </w:pPr>
      <w:r>
        <w:rPr>
          <w:rFonts w:ascii="Times New Roman"/>
          <w:b w:val="false"/>
          <w:i w:val="false"/>
          <w:color w:val="000000"/>
          <w:sz w:val="28"/>
        </w:rPr>
        <w:t xml:space="preserve">     Ақтөбе Актюбтяжстрой бірлестігі Жомартовқа  Көлік құрылысы министрлігі тұрғын үй құрылысының қағанаттанғысыз жүргізілу мәселесі жөніндегі хат жолдады. нкт </w:t>
      </w:r>
      <w:r>
        <w:br/>
      </w:r>
      <w:r>
        <w:rPr>
          <w:rFonts w:ascii="Times New Roman"/>
          <w:b w:val="false"/>
          <w:i w:val="false"/>
          <w:color w:val="000000"/>
          <w:sz w:val="28"/>
        </w:rPr>
        <w:t xml:space="preserve">
     Үйді үстіміздегі жылы пайдалануға беру жоспарының орындалуын қамтамасыз ету жұмыстарын жеделдету шараларын қолданыңыз. нкт 273/02  Насыров ___________________________________________________________ </w:t>
      </w:r>
      <w:r>
        <w:br/>
      </w:r>
      <w:r>
        <w:rPr>
          <w:rFonts w:ascii="Times New Roman"/>
          <w:b w:val="false"/>
          <w:i w:val="false"/>
          <w:color w:val="000000"/>
          <w:sz w:val="28"/>
        </w:rPr>
        <w:t xml:space="preserve">
      480091. Алматы             Азаматтық тұрғын үй </w:t>
      </w:r>
      <w:r>
        <w:br/>
      </w:r>
      <w:r>
        <w:rPr>
          <w:rFonts w:ascii="Times New Roman"/>
          <w:b w:val="false"/>
          <w:i w:val="false"/>
          <w:color w:val="000000"/>
          <w:sz w:val="28"/>
        </w:rPr>
        <w:t xml:space="preserve">
     Бейбітшілік көшесі, 96      құрылысы басқармасы </w:t>
      </w:r>
      <w:r>
        <w:br/>
      </w:r>
      <w:r>
        <w:rPr>
          <w:rFonts w:ascii="Times New Roman"/>
          <w:b w:val="false"/>
          <w:i w:val="false"/>
          <w:color w:val="000000"/>
          <w:sz w:val="28"/>
        </w:rPr>
        <w:t xml:space="preserve">
     "Казахстандорстрой" мемле.    Савельев 33 11 77 </w:t>
      </w:r>
      <w:r>
        <w:br/>
      </w:r>
      <w:r>
        <w:rPr>
          <w:rFonts w:ascii="Times New Roman"/>
          <w:b w:val="false"/>
          <w:i w:val="false"/>
          <w:color w:val="000000"/>
          <w:sz w:val="28"/>
        </w:rPr>
        <w:t xml:space="preserve">
     кеттік акционерлік-құрылыс </w:t>
      </w:r>
      <w:r>
        <w:br/>
      </w:r>
      <w:r>
        <w:rPr>
          <w:rFonts w:ascii="Times New Roman"/>
          <w:b w:val="false"/>
          <w:i w:val="false"/>
          <w:color w:val="000000"/>
          <w:sz w:val="28"/>
        </w:rPr>
        <w:t xml:space="preserve">
       концернінің президенті </w:t>
      </w:r>
    </w:p>
    <w:p>
      <w:pPr>
        <w:spacing w:after="0"/>
        <w:ind w:left="0"/>
        <w:jc w:val="both"/>
      </w:pPr>
      <w:r>
        <w:rPr>
          <w:rFonts w:ascii="Times New Roman"/>
          <w:b w:val="false"/>
          <w:i w:val="false"/>
          <w:color w:val="000000"/>
          <w:sz w:val="28"/>
        </w:rPr>
        <w:t xml:space="preserve">                           А.Г. Насыров </w:t>
      </w:r>
    </w:p>
    <w:p>
      <w:pPr>
        <w:spacing w:after="0"/>
        <w:ind w:left="0"/>
        <w:jc w:val="both"/>
      </w:pPr>
      <w:r>
        <w:rPr>
          <w:rFonts w:ascii="Times New Roman"/>
          <w:b w:val="false"/>
          <w:i w:val="false"/>
          <w:color w:val="000000"/>
          <w:sz w:val="28"/>
        </w:rPr>
        <w:t xml:space="preserve">     23.02.92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2 Бөлімге                </w:t>
      </w:r>
      <w:r>
        <w:br/>
      </w:r>
      <w:r>
        <w:rPr>
          <w:rFonts w:ascii="Times New Roman"/>
          <w:b w:val="false"/>
          <w:i w:val="false"/>
          <w:color w:val="000000"/>
          <w:sz w:val="28"/>
        </w:rPr>
        <w:t xml:space="preserve">
26-Қосымша               </w:t>
      </w:r>
    </w:p>
    <w:p>
      <w:pPr>
        <w:spacing w:after="0"/>
        <w:ind w:left="0"/>
        <w:jc w:val="both"/>
      </w:pPr>
      <w:r>
        <w:rPr>
          <w:rFonts w:ascii="Times New Roman"/>
          <w:b/>
          <w:i w:val="false"/>
          <w:color w:val="000000"/>
          <w:sz w:val="28"/>
        </w:rPr>
        <w:t xml:space="preserve">      Телефонограмма </w:t>
      </w:r>
    </w:p>
    <w:p>
      <w:pPr>
        <w:spacing w:after="0"/>
        <w:ind w:left="0"/>
        <w:jc w:val="both"/>
      </w:pPr>
      <w:r>
        <w:rPr>
          <w:rFonts w:ascii="Times New Roman"/>
          <w:b w:val="false"/>
          <w:i w:val="false"/>
          <w:color w:val="000000"/>
          <w:sz w:val="28"/>
        </w:rPr>
        <w:t xml:space="preserve">     26.01.92 N 48/1-7 </w:t>
      </w:r>
      <w:r>
        <w:br/>
      </w:r>
      <w:r>
        <w:rPr>
          <w:rFonts w:ascii="Times New Roman"/>
          <w:b w:val="false"/>
          <w:i w:val="false"/>
          <w:color w:val="000000"/>
          <w:sz w:val="28"/>
        </w:rPr>
        <w:t xml:space="preserve">
     14.30                         N 115 мектептің </w:t>
      </w:r>
      <w:r>
        <w:br/>
      </w:r>
      <w:r>
        <w:rPr>
          <w:rFonts w:ascii="Times New Roman"/>
          <w:b w:val="false"/>
          <w:i w:val="false"/>
          <w:color w:val="000000"/>
          <w:sz w:val="28"/>
        </w:rPr>
        <w:t xml:space="preserve">
     Алматы қаласы                   Директоры Б.А. Ақаевқа </w:t>
      </w:r>
    </w:p>
    <w:p>
      <w:pPr>
        <w:spacing w:after="0"/>
        <w:ind w:left="0"/>
        <w:jc w:val="both"/>
      </w:pPr>
      <w:r>
        <w:rPr>
          <w:rFonts w:ascii="Times New Roman"/>
          <w:b w:val="false"/>
          <w:i w:val="false"/>
          <w:color w:val="000000"/>
          <w:sz w:val="28"/>
        </w:rPr>
        <w:t xml:space="preserve">     27.01.92. 15.30-да N 199 кәсіптік-техникалық училищенің акті залында Калинин ауданындағы мектептер директорларының кәсіптік бағдар мәселесі бойынша кеңесі болады. Училищенің мекенжайы: Гагарин даңғылы, 11-А. </w:t>
      </w:r>
    </w:p>
    <w:p>
      <w:pPr>
        <w:spacing w:after="0"/>
        <w:ind w:left="0"/>
        <w:jc w:val="both"/>
      </w:pPr>
      <w:r>
        <w:rPr>
          <w:rFonts w:ascii="Times New Roman"/>
          <w:b w:val="false"/>
          <w:i w:val="false"/>
          <w:color w:val="000000"/>
          <w:sz w:val="28"/>
        </w:rPr>
        <w:t xml:space="preserve">     Училище директоры </w:t>
      </w:r>
    </w:p>
    <w:p>
      <w:pPr>
        <w:spacing w:after="0"/>
        <w:ind w:left="0"/>
        <w:jc w:val="both"/>
      </w:pPr>
      <w:r>
        <w:rPr>
          <w:rFonts w:ascii="Times New Roman"/>
          <w:b w:val="false"/>
          <w:i w:val="false"/>
          <w:color w:val="000000"/>
          <w:sz w:val="28"/>
        </w:rPr>
        <w:t xml:space="preserve">     Хабарлаған хатшы </w:t>
      </w:r>
    </w:p>
    <w:p>
      <w:pPr>
        <w:spacing w:after="0"/>
        <w:ind w:left="0"/>
        <w:jc w:val="both"/>
      </w:pPr>
      <w:r>
        <w:rPr>
          <w:rFonts w:ascii="Times New Roman"/>
          <w:b w:val="false"/>
          <w:i w:val="false"/>
          <w:color w:val="000000"/>
          <w:sz w:val="28"/>
        </w:rPr>
        <w:t xml:space="preserve">     Қабылдап алған хатшы </w:t>
      </w:r>
    </w:p>
    <w:p>
      <w:pPr>
        <w:spacing w:after="0"/>
        <w:ind w:left="0"/>
        <w:jc w:val="both"/>
      </w:pPr>
      <w:r>
        <w:rPr>
          <w:rFonts w:ascii="Times New Roman"/>
          <w:b w:val="false"/>
          <w:i w:val="false"/>
          <w:color w:val="000000"/>
          <w:sz w:val="28"/>
        </w:rPr>
        <w:t xml:space="preserve">2 Бөлімге                  </w:t>
      </w:r>
      <w:r>
        <w:br/>
      </w:r>
      <w:r>
        <w:rPr>
          <w:rFonts w:ascii="Times New Roman"/>
          <w:b w:val="false"/>
          <w:i w:val="false"/>
          <w:color w:val="000000"/>
          <w:sz w:val="28"/>
        </w:rPr>
        <w:t xml:space="preserve">
27-Қосымша                 </w:t>
      </w:r>
    </w:p>
    <w:p>
      <w:pPr>
        <w:spacing w:after="0"/>
        <w:ind w:left="0"/>
        <w:jc w:val="both"/>
      </w:pPr>
      <w:r>
        <w:rPr>
          <w:rFonts w:ascii="Times New Roman"/>
          <w:b w:val="false"/>
          <w:i w:val="false"/>
          <w:color w:val="000000"/>
          <w:sz w:val="28"/>
        </w:rPr>
        <w:t xml:space="preserve">      Құрылымдық бөлімшенің аты         Құжатты алушы </w:t>
      </w:r>
      <w:r>
        <w:br/>
      </w:r>
      <w:r>
        <w:rPr>
          <w:rFonts w:ascii="Times New Roman"/>
          <w:b w:val="false"/>
          <w:i w:val="false"/>
          <w:color w:val="000000"/>
          <w:sz w:val="28"/>
        </w:rPr>
        <w:t xml:space="preserve">
                                         (адресат) </w:t>
      </w:r>
      <w:r>
        <w:br/>
      </w:r>
      <w:r>
        <w:rPr>
          <w:rFonts w:ascii="Times New Roman"/>
          <w:b w:val="false"/>
          <w:i w:val="false"/>
          <w:color w:val="000000"/>
          <w:sz w:val="28"/>
        </w:rPr>
        <w:t xml:space="preserve">
                                        Бұрыштама </w:t>
      </w:r>
      <w:r>
        <w:br/>
      </w:r>
      <w:r>
        <w:rPr>
          <w:rFonts w:ascii="Times New Roman"/>
          <w:b w:val="false"/>
          <w:i w:val="false"/>
          <w:color w:val="000000"/>
          <w:sz w:val="28"/>
        </w:rPr>
        <w:t xml:space="preserve">
     Баяндау хат </w:t>
      </w:r>
      <w:r>
        <w:br/>
      </w:r>
      <w:r>
        <w:rPr>
          <w:rFonts w:ascii="Times New Roman"/>
          <w:b w:val="false"/>
          <w:i w:val="false"/>
          <w:color w:val="000000"/>
          <w:sz w:val="28"/>
        </w:rPr>
        <w:t xml:space="preserve">
     ___________N </w:t>
      </w:r>
      <w:r>
        <w:br/>
      </w:r>
      <w:r>
        <w:rPr>
          <w:rFonts w:ascii="Times New Roman"/>
          <w:b w:val="false"/>
          <w:i w:val="false"/>
          <w:color w:val="000000"/>
          <w:sz w:val="28"/>
        </w:rPr>
        <w:t xml:space="preserve">
     Басылып шыққан жері </w:t>
      </w:r>
      <w:r>
        <w:br/>
      </w:r>
      <w:r>
        <w:rPr>
          <w:rFonts w:ascii="Times New Roman"/>
          <w:b w:val="false"/>
          <w:i w:val="false"/>
          <w:color w:val="000000"/>
          <w:sz w:val="28"/>
        </w:rPr>
        <w:t xml:space="preserve">
     Тәртіптің бұзылуы туралы </w:t>
      </w:r>
    </w:p>
    <w:p>
      <w:pPr>
        <w:spacing w:after="0"/>
        <w:ind w:left="0"/>
        <w:jc w:val="both"/>
      </w:pPr>
      <w:r>
        <w:rPr>
          <w:rFonts w:ascii="Times New Roman"/>
          <w:b/>
          <w:i w:val="false"/>
          <w:color w:val="000000"/>
          <w:sz w:val="28"/>
        </w:rPr>
        <w:t xml:space="preserve">                       Ақпараттың үлгі құрамы </w:t>
      </w:r>
    </w:p>
    <w:p>
      <w:pPr>
        <w:spacing w:after="0"/>
        <w:ind w:left="0"/>
        <w:jc w:val="both"/>
      </w:pPr>
      <w:r>
        <w:rPr>
          <w:rFonts w:ascii="Times New Roman"/>
          <w:b w:val="false"/>
          <w:i w:val="false"/>
          <w:color w:val="000000"/>
          <w:sz w:val="28"/>
        </w:rPr>
        <w:t xml:space="preserve">     Тегі </w:t>
      </w:r>
      <w:r>
        <w:br/>
      </w:r>
      <w:r>
        <w:rPr>
          <w:rFonts w:ascii="Times New Roman"/>
          <w:b w:val="false"/>
          <w:i w:val="false"/>
          <w:color w:val="000000"/>
          <w:sz w:val="28"/>
        </w:rPr>
        <w:t xml:space="preserve">
     Аты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Құрылымдық бөлімше </w:t>
      </w:r>
      <w:r>
        <w:br/>
      </w:r>
      <w:r>
        <w:rPr>
          <w:rFonts w:ascii="Times New Roman"/>
          <w:b w:val="false"/>
          <w:i w:val="false"/>
          <w:color w:val="000000"/>
          <w:sz w:val="28"/>
        </w:rPr>
        <w:t xml:space="preserve">
     Осы ұйымда қай кезден бері жұмыс істейді </w:t>
      </w:r>
      <w:r>
        <w:br/>
      </w:r>
      <w:r>
        <w:rPr>
          <w:rFonts w:ascii="Times New Roman"/>
          <w:b w:val="false"/>
          <w:i w:val="false"/>
          <w:color w:val="000000"/>
          <w:sz w:val="28"/>
        </w:rPr>
        <w:t xml:space="preserve">
     Тәртіп бұзылуының түрі және күні </w:t>
      </w:r>
      <w:r>
        <w:br/>
      </w:r>
      <w:r>
        <w:rPr>
          <w:rFonts w:ascii="Times New Roman"/>
          <w:b w:val="false"/>
          <w:i w:val="false"/>
          <w:color w:val="000000"/>
          <w:sz w:val="28"/>
        </w:rPr>
        <w:t xml:space="preserve">
     Тәртіп бұзылуының жазбаша түсініктемесі </w:t>
      </w:r>
      <w:r>
        <w:br/>
      </w:r>
      <w:r>
        <w:rPr>
          <w:rFonts w:ascii="Times New Roman"/>
          <w:b w:val="false"/>
          <w:i w:val="false"/>
          <w:color w:val="000000"/>
          <w:sz w:val="28"/>
        </w:rPr>
        <w:t xml:space="preserve">
     Тәртіптік жауапқа тарту туралы пікір </w:t>
      </w:r>
      <w:r>
        <w:br/>
      </w:r>
      <w:r>
        <w:rPr>
          <w:rFonts w:ascii="Times New Roman"/>
          <w:b w:val="false"/>
          <w:i w:val="false"/>
          <w:color w:val="000000"/>
          <w:sz w:val="28"/>
        </w:rPr>
        <w:t xml:space="preserve">
     Құрылымдық бөлімшенің басшысы    қолы     толық жазылуы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Бөлімге                 </w:t>
      </w:r>
      <w:r>
        <w:br/>
      </w:r>
      <w:r>
        <w:rPr>
          <w:rFonts w:ascii="Times New Roman"/>
          <w:b w:val="false"/>
          <w:i w:val="false"/>
          <w:color w:val="000000"/>
          <w:sz w:val="28"/>
        </w:rPr>
        <w:t xml:space="preserve">
28-Қосымша                 </w:t>
      </w:r>
    </w:p>
    <w:p>
      <w:pPr>
        <w:spacing w:after="0"/>
        <w:ind w:left="0"/>
        <w:jc w:val="both"/>
      </w:pPr>
      <w:r>
        <w:rPr>
          <w:rFonts w:ascii="Times New Roman"/>
          <w:b w:val="false"/>
          <w:i w:val="false"/>
          <w:color w:val="000000"/>
          <w:sz w:val="28"/>
        </w:rPr>
        <w:t xml:space="preserve">     "Каздорпроект" </w:t>
      </w:r>
      <w:r>
        <w:br/>
      </w:r>
      <w:r>
        <w:rPr>
          <w:rFonts w:ascii="Times New Roman"/>
          <w:b w:val="false"/>
          <w:i w:val="false"/>
          <w:color w:val="000000"/>
          <w:sz w:val="28"/>
        </w:rPr>
        <w:t xml:space="preserve">
     Мемлекеттік-жобалау </w:t>
      </w:r>
      <w:r>
        <w:br/>
      </w:r>
      <w:r>
        <w:rPr>
          <w:rFonts w:ascii="Times New Roman"/>
          <w:b w:val="false"/>
          <w:i w:val="false"/>
          <w:color w:val="000000"/>
          <w:sz w:val="28"/>
        </w:rPr>
        <w:t xml:space="preserve">
       институты </w:t>
      </w:r>
      <w:r>
        <w:br/>
      </w:r>
      <w:r>
        <w:rPr>
          <w:rFonts w:ascii="Times New Roman"/>
          <w:b w:val="false"/>
          <w:i w:val="false"/>
          <w:color w:val="000000"/>
          <w:sz w:val="28"/>
        </w:rPr>
        <w:t>
</w:t>
      </w:r>
      <w:r>
        <w:rPr>
          <w:rFonts w:ascii="Times New Roman"/>
          <w:b/>
          <w:i w:val="false"/>
          <w:color w:val="000000"/>
          <w:sz w:val="28"/>
        </w:rPr>
        <w:t xml:space="preserve">                               N 2 Бала бақша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10.08.92. N 113 </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     Сәуле Иманбекқызы Аманжолова жолдас институттың жобалау-конструкторлық бөлімінің техник-конструкторы болып жұмыс істейді. </w:t>
      </w:r>
    </w:p>
    <w:p>
      <w:pPr>
        <w:spacing w:after="0"/>
        <w:ind w:left="0"/>
        <w:jc w:val="both"/>
      </w:pPr>
      <w:r>
        <w:rPr>
          <w:rFonts w:ascii="Times New Roman"/>
          <w:b w:val="false"/>
          <w:i w:val="false"/>
          <w:color w:val="000000"/>
          <w:sz w:val="28"/>
        </w:rPr>
        <w:t xml:space="preserve">     Айлық жалақысы 540 сом. </w:t>
      </w:r>
    </w:p>
    <w:p>
      <w:pPr>
        <w:spacing w:after="0"/>
        <w:ind w:left="0"/>
        <w:jc w:val="both"/>
      </w:pPr>
      <w:r>
        <w:rPr>
          <w:rFonts w:ascii="Times New Roman"/>
          <w:b w:val="false"/>
          <w:i w:val="false"/>
          <w:color w:val="000000"/>
          <w:sz w:val="28"/>
        </w:rPr>
        <w:t xml:space="preserve">     Кадрлар бөлімінің бастығы    мөр     қолы </w:t>
      </w:r>
    </w:p>
    <w:p>
      <w:pPr>
        <w:spacing w:after="0"/>
        <w:ind w:left="0"/>
        <w:jc w:val="both"/>
      </w:pPr>
      <w:r>
        <w:rPr>
          <w:rFonts w:ascii="Times New Roman"/>
          <w:b w:val="false"/>
          <w:i w:val="false"/>
          <w:color w:val="000000"/>
          <w:sz w:val="28"/>
        </w:rPr>
        <w:t xml:space="preserve">2 Бөлімге                  </w:t>
      </w:r>
      <w:r>
        <w:br/>
      </w:r>
      <w:r>
        <w:rPr>
          <w:rFonts w:ascii="Times New Roman"/>
          <w:b w:val="false"/>
          <w:i w:val="false"/>
          <w:color w:val="000000"/>
          <w:sz w:val="28"/>
        </w:rPr>
        <w:t xml:space="preserve">
29-Қосымша                  </w:t>
      </w:r>
    </w:p>
    <w:p>
      <w:pPr>
        <w:spacing w:after="0"/>
        <w:ind w:left="0"/>
        <w:jc w:val="both"/>
      </w:pPr>
      <w:r>
        <w:rPr>
          <w:rFonts w:ascii="Times New Roman"/>
          <w:b w:val="false"/>
          <w:i w:val="false"/>
          <w:color w:val="000000"/>
          <w:sz w:val="28"/>
        </w:rPr>
        <w:t xml:space="preserve">     Бақылау-тексеру бөлімі          "Алматыкітап" бірлестігінің </w:t>
      </w:r>
      <w:r>
        <w:br/>
      </w:r>
      <w:r>
        <w:rPr>
          <w:rFonts w:ascii="Times New Roman"/>
          <w:b w:val="false"/>
          <w:i w:val="false"/>
          <w:color w:val="000000"/>
          <w:sz w:val="28"/>
        </w:rPr>
        <w:t xml:space="preserve">
                                            Бас директоры </w:t>
      </w:r>
      <w:r>
        <w:br/>
      </w:r>
      <w:r>
        <w:rPr>
          <w:rFonts w:ascii="Times New Roman"/>
          <w:b w:val="false"/>
          <w:i w:val="false"/>
          <w:color w:val="000000"/>
          <w:sz w:val="28"/>
        </w:rPr>
        <w:t xml:space="preserve">
                                           А.В. Тоқтаровқа </w:t>
      </w:r>
    </w:p>
    <w:p>
      <w:pPr>
        <w:spacing w:after="0"/>
        <w:ind w:left="0"/>
        <w:jc w:val="both"/>
      </w:pPr>
      <w:r>
        <w:rPr>
          <w:rFonts w:ascii="Times New Roman"/>
          <w:b w:val="false"/>
          <w:i w:val="false"/>
          <w:color w:val="000000"/>
          <w:sz w:val="28"/>
        </w:rPr>
        <w:t xml:space="preserve">     Баяндау хат </w:t>
      </w:r>
    </w:p>
    <w:p>
      <w:pPr>
        <w:spacing w:after="0"/>
        <w:ind w:left="0"/>
        <w:jc w:val="both"/>
      </w:pPr>
      <w:r>
        <w:rPr>
          <w:rFonts w:ascii="Times New Roman"/>
          <w:b w:val="false"/>
          <w:i w:val="false"/>
          <w:color w:val="000000"/>
          <w:sz w:val="28"/>
        </w:rPr>
        <w:t xml:space="preserve">     12.04.92 </w:t>
      </w:r>
    </w:p>
    <w:p>
      <w:pPr>
        <w:spacing w:after="0"/>
        <w:ind w:left="0"/>
        <w:jc w:val="both"/>
      </w:pP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N 8 дүкенде құжаттық </w:t>
      </w:r>
      <w:r>
        <w:br/>
      </w:r>
      <w:r>
        <w:rPr>
          <w:rFonts w:ascii="Times New Roman"/>
          <w:b w:val="false"/>
          <w:i w:val="false"/>
          <w:color w:val="000000"/>
          <w:sz w:val="28"/>
        </w:rPr>
        <w:t xml:space="preserve">
     тексеруді тағайындау туралы </w:t>
      </w:r>
    </w:p>
    <w:p>
      <w:pPr>
        <w:spacing w:after="0"/>
        <w:ind w:left="0"/>
        <w:jc w:val="both"/>
      </w:pPr>
      <w:r>
        <w:rPr>
          <w:rFonts w:ascii="Times New Roman"/>
          <w:b w:val="false"/>
          <w:i w:val="false"/>
          <w:color w:val="000000"/>
          <w:sz w:val="28"/>
        </w:rPr>
        <w:t xml:space="preserve">     09.04.92-де N 8 дүкеннің тауарлар қорларын түгендеген кезде 1921 сом қаржының кітап және кеңсе тауарлары жетіспейтіні анықталды. N 8 дүкеннің 01.01.92-ден бастап 09.04.92-ге дейінгі аралықтағы тауар операцияларын құжаттар негізінде тексеруді тағайындауыңызды өтінемін. </w:t>
      </w:r>
    </w:p>
    <w:p>
      <w:pPr>
        <w:spacing w:after="0"/>
        <w:ind w:left="0"/>
        <w:jc w:val="both"/>
      </w:pPr>
      <w:r>
        <w:rPr>
          <w:rFonts w:ascii="Times New Roman"/>
          <w:b w:val="false"/>
          <w:i w:val="false"/>
          <w:color w:val="000000"/>
          <w:sz w:val="28"/>
        </w:rPr>
        <w:t xml:space="preserve">     Бөлім бастығының орынбасары </w:t>
      </w:r>
    </w:p>
    <w:p>
      <w:pPr>
        <w:spacing w:after="0"/>
        <w:ind w:left="0"/>
        <w:jc w:val="both"/>
      </w:pPr>
      <w:r>
        <w:rPr>
          <w:rFonts w:ascii="Times New Roman"/>
          <w:b w:val="false"/>
          <w:i w:val="false"/>
          <w:color w:val="000000"/>
          <w:sz w:val="28"/>
        </w:rPr>
        <w:t xml:space="preserve">2 Бөлімге                </w:t>
      </w:r>
      <w:r>
        <w:br/>
      </w:r>
      <w:r>
        <w:rPr>
          <w:rFonts w:ascii="Times New Roman"/>
          <w:b w:val="false"/>
          <w:i w:val="false"/>
          <w:color w:val="000000"/>
          <w:sz w:val="28"/>
        </w:rPr>
        <w:t xml:space="preserve">
30-Қосымша                </w:t>
      </w:r>
    </w:p>
    <w:p>
      <w:pPr>
        <w:spacing w:after="0"/>
        <w:ind w:left="0"/>
        <w:jc w:val="both"/>
      </w:pPr>
      <w:r>
        <w:rPr>
          <w:rFonts w:ascii="Times New Roman"/>
          <w:b w:val="false"/>
          <w:i w:val="false"/>
          <w:color w:val="000000"/>
          <w:sz w:val="28"/>
        </w:rPr>
        <w:t xml:space="preserve">     Өндірістік бөлімі     Бірлестіктің Бас директоры </w:t>
      </w:r>
      <w:r>
        <w:br/>
      </w:r>
      <w:r>
        <w:rPr>
          <w:rFonts w:ascii="Times New Roman"/>
          <w:b w:val="false"/>
          <w:i w:val="false"/>
          <w:color w:val="000000"/>
          <w:sz w:val="28"/>
        </w:rPr>
        <w:t xml:space="preserve">
                             А.А. Заманбаев жолдасқа </w:t>
      </w:r>
    </w:p>
    <w:p>
      <w:pPr>
        <w:spacing w:after="0"/>
        <w:ind w:left="0"/>
        <w:jc w:val="both"/>
      </w:pPr>
      <w:r>
        <w:rPr>
          <w:rFonts w:ascii="Times New Roman"/>
          <w:b w:val="false"/>
          <w:i w:val="false"/>
          <w:color w:val="000000"/>
          <w:sz w:val="28"/>
        </w:rPr>
        <w:t xml:space="preserve">     Түсініктеме хат </w:t>
      </w:r>
    </w:p>
    <w:p>
      <w:pPr>
        <w:spacing w:after="0"/>
        <w:ind w:left="0"/>
        <w:jc w:val="both"/>
      </w:pPr>
      <w:r>
        <w:rPr>
          <w:rFonts w:ascii="Times New Roman"/>
          <w:b w:val="false"/>
          <w:i w:val="false"/>
          <w:color w:val="000000"/>
          <w:sz w:val="28"/>
        </w:rPr>
        <w:t xml:space="preserve">     12.01.92 N 46/2 </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     Үш цехтың қуаттаған мәліметтері болмағандықтан 1991 жылы аммиак өндіруге арналған жабдықты орнату жөніндегі жиынтық есеп белгіленген мерзімде табыс етілген жоқ. </w:t>
      </w:r>
    </w:p>
    <w:p>
      <w:pPr>
        <w:spacing w:after="0"/>
        <w:ind w:left="0"/>
        <w:jc w:val="both"/>
      </w:pPr>
      <w:r>
        <w:rPr>
          <w:rFonts w:ascii="Times New Roman"/>
          <w:b w:val="false"/>
          <w:i w:val="false"/>
          <w:color w:val="000000"/>
          <w:sz w:val="28"/>
        </w:rPr>
        <w:t xml:space="preserve">     Бөлім бастығы </w:t>
      </w:r>
    </w:p>
    <w:p>
      <w:pPr>
        <w:spacing w:after="0"/>
        <w:ind w:left="0"/>
        <w:jc w:val="both"/>
      </w:pPr>
      <w:r>
        <w:rPr>
          <w:rFonts w:ascii="Times New Roman"/>
          <w:b w:val="false"/>
          <w:i w:val="false"/>
          <w:color w:val="000000"/>
          <w:sz w:val="28"/>
        </w:rPr>
        <w:t xml:space="preserve">2 Бөлімге               </w:t>
      </w:r>
      <w:r>
        <w:br/>
      </w:r>
      <w:r>
        <w:rPr>
          <w:rFonts w:ascii="Times New Roman"/>
          <w:b w:val="false"/>
          <w:i w:val="false"/>
          <w:color w:val="000000"/>
          <w:sz w:val="28"/>
        </w:rPr>
        <w:t xml:space="preserve">
31-Қосымша               </w:t>
      </w:r>
    </w:p>
    <w:p>
      <w:pPr>
        <w:spacing w:after="0"/>
        <w:ind w:left="0"/>
        <w:jc w:val="both"/>
      </w:pPr>
      <w:r>
        <w:rPr>
          <w:rFonts w:ascii="Times New Roman"/>
          <w:b w:val="false"/>
          <w:i w:val="false"/>
          <w:color w:val="000000"/>
          <w:sz w:val="28"/>
        </w:rPr>
        <w:t xml:space="preserve">     Техникалық бөлім               Цех бастығы </w:t>
      </w:r>
      <w:r>
        <w:br/>
      </w:r>
      <w:r>
        <w:rPr>
          <w:rFonts w:ascii="Times New Roman"/>
          <w:b w:val="false"/>
          <w:i w:val="false"/>
          <w:color w:val="000000"/>
          <w:sz w:val="28"/>
        </w:rPr>
        <w:t xml:space="preserve">
                                    В.К.Исаевқа </w:t>
      </w:r>
    </w:p>
    <w:p>
      <w:pPr>
        <w:spacing w:after="0"/>
        <w:ind w:left="0"/>
        <w:jc w:val="both"/>
      </w:pPr>
      <w:r>
        <w:rPr>
          <w:rFonts w:ascii="Times New Roman"/>
          <w:b/>
          <w:i w:val="false"/>
          <w:color w:val="000000"/>
          <w:sz w:val="28"/>
        </w:rPr>
        <w:t xml:space="preserve">                       Хабар </w:t>
      </w:r>
    </w:p>
    <w:p>
      <w:pPr>
        <w:spacing w:after="0"/>
        <w:ind w:left="0"/>
        <w:jc w:val="both"/>
      </w:pPr>
      <w:r>
        <w:rPr>
          <w:rFonts w:ascii="Times New Roman"/>
          <w:b w:val="false"/>
          <w:i w:val="false"/>
          <w:color w:val="000000"/>
          <w:sz w:val="28"/>
        </w:rPr>
        <w:t xml:space="preserve">     15.11.92. N 3/259 </w:t>
      </w:r>
    </w:p>
    <w:p>
      <w:pPr>
        <w:spacing w:after="0"/>
        <w:ind w:left="0"/>
        <w:jc w:val="both"/>
      </w:pPr>
      <w:r>
        <w:rPr>
          <w:rFonts w:ascii="Times New Roman"/>
          <w:b/>
          <w:i w:val="false"/>
          <w:color w:val="000000"/>
          <w:sz w:val="28"/>
        </w:rPr>
        <w:t xml:space="preserve">     Кеңес өткізілетіні туралы </w:t>
      </w:r>
    </w:p>
    <w:p>
      <w:pPr>
        <w:spacing w:after="0"/>
        <w:ind w:left="0"/>
        <w:jc w:val="both"/>
      </w:pPr>
      <w:r>
        <w:rPr>
          <w:rFonts w:ascii="Times New Roman"/>
          <w:b w:val="false"/>
          <w:i w:val="false"/>
          <w:color w:val="000000"/>
          <w:sz w:val="28"/>
        </w:rPr>
        <w:t xml:space="preserve">      1992 жылғы қарашаның 25-сінде сағат 10-да техникалық бөлімде бірлестікте өндірілетін өнімдер негізінде белгілі технологияларды игеру және АКП жаңа рецептураларын жасау жөніндегі жұмыстарды одан әрі жалғастыру мәселесі жөнінде кеңес болады. </w:t>
      </w:r>
      <w:r>
        <w:br/>
      </w:r>
      <w:r>
        <w:rPr>
          <w:rFonts w:ascii="Times New Roman"/>
          <w:b w:val="false"/>
          <w:i w:val="false"/>
          <w:color w:val="000000"/>
          <w:sz w:val="28"/>
        </w:rPr>
        <w:t xml:space="preserve">
     Кеңестің жұмысына қатысуыңызды өтінеміз. </w:t>
      </w:r>
    </w:p>
    <w:p>
      <w:pPr>
        <w:spacing w:after="0"/>
        <w:ind w:left="0"/>
        <w:jc w:val="both"/>
      </w:pPr>
      <w:r>
        <w:rPr>
          <w:rFonts w:ascii="Times New Roman"/>
          <w:b w:val="false"/>
          <w:i w:val="false"/>
          <w:color w:val="000000"/>
          <w:sz w:val="28"/>
        </w:rPr>
        <w:t xml:space="preserve">     Техникалық бөлімнің бастығы   қолы </w:t>
      </w:r>
    </w:p>
    <w:p>
      <w:pPr>
        <w:spacing w:after="0"/>
        <w:ind w:left="0"/>
        <w:jc w:val="both"/>
      </w:pPr>
      <w:r>
        <w:rPr>
          <w:rFonts w:ascii="Times New Roman"/>
          <w:b w:val="false"/>
          <w:i w:val="false"/>
          <w:color w:val="000000"/>
          <w:sz w:val="28"/>
        </w:rPr>
        <w:t xml:space="preserve">     Өндірістік бөлімінің бастығы </w:t>
      </w:r>
    </w:p>
    <w:p>
      <w:pPr>
        <w:spacing w:after="0"/>
        <w:ind w:left="0"/>
        <w:jc w:val="both"/>
      </w:pPr>
      <w:r>
        <w:rPr>
          <w:rFonts w:ascii="Times New Roman"/>
          <w:b w:val="false"/>
          <w:i w:val="false"/>
          <w:color w:val="000000"/>
          <w:sz w:val="28"/>
        </w:rPr>
        <w:t xml:space="preserve">2-Бөлімге                </w:t>
      </w:r>
      <w:r>
        <w:br/>
      </w:r>
      <w:r>
        <w:rPr>
          <w:rFonts w:ascii="Times New Roman"/>
          <w:b w:val="false"/>
          <w:i w:val="false"/>
          <w:color w:val="000000"/>
          <w:sz w:val="28"/>
        </w:rPr>
        <w:t xml:space="preserve">
32-Қосымша                </w:t>
      </w:r>
    </w:p>
    <w:p>
      <w:pPr>
        <w:spacing w:after="0"/>
        <w:ind w:left="0"/>
        <w:jc w:val="both"/>
      </w:pPr>
      <w:r>
        <w:rPr>
          <w:rFonts w:ascii="Times New Roman"/>
          <w:b w:val="false"/>
          <w:i w:val="false"/>
          <w:color w:val="000000"/>
          <w:sz w:val="28"/>
        </w:rPr>
        <w:t xml:space="preserve">     Құрылымдық бөлімшенің аты              Құжатты алушы (адресат) </w:t>
      </w:r>
      <w:r>
        <w:br/>
      </w:r>
      <w:r>
        <w:rPr>
          <w:rFonts w:ascii="Times New Roman"/>
          <w:b w:val="false"/>
          <w:i w:val="false"/>
          <w:color w:val="000000"/>
          <w:sz w:val="28"/>
        </w:rPr>
        <w:t xml:space="preserve">
                                                Бұрыштама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00.00.00 </w:t>
      </w:r>
    </w:p>
    <w:p>
      <w:pPr>
        <w:spacing w:after="0"/>
        <w:ind w:left="0"/>
        <w:jc w:val="both"/>
      </w:pPr>
      <w:r>
        <w:rPr>
          <w:rFonts w:ascii="Times New Roman"/>
          <w:b w:val="false"/>
          <w:i w:val="false"/>
          <w:color w:val="000000"/>
          <w:sz w:val="28"/>
        </w:rPr>
        <w:t xml:space="preserve">     Мені________________________ байланысты _____________ </w:t>
      </w:r>
      <w:r>
        <w:br/>
      </w:r>
      <w:r>
        <w:rPr>
          <w:rFonts w:ascii="Times New Roman"/>
          <w:b w:val="false"/>
          <w:i w:val="false"/>
          <w:color w:val="000000"/>
          <w:sz w:val="28"/>
        </w:rPr>
        <w:t xml:space="preserve">
             ауысу себебі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құрылымдық бөлімшенің аты </w:t>
      </w:r>
      <w:r>
        <w:br/>
      </w:r>
      <w:r>
        <w:rPr>
          <w:rFonts w:ascii="Times New Roman"/>
          <w:b w:val="false"/>
          <w:i w:val="false"/>
          <w:color w:val="000000"/>
          <w:sz w:val="28"/>
        </w:rPr>
        <w:t xml:space="preserve">
     _________________________________ ауыстыруыңызды өтінемін. </w:t>
      </w:r>
      <w:r>
        <w:br/>
      </w:r>
      <w:r>
        <w:rPr>
          <w:rFonts w:ascii="Times New Roman"/>
          <w:b w:val="false"/>
          <w:i w:val="false"/>
          <w:color w:val="000000"/>
          <w:sz w:val="28"/>
        </w:rPr>
        <w:t xml:space="preserve">
            қызметтің аты </w:t>
      </w:r>
      <w:r>
        <w:br/>
      </w:r>
      <w:r>
        <w:rPr>
          <w:rFonts w:ascii="Times New Roman"/>
          <w:b w:val="false"/>
          <w:i w:val="false"/>
          <w:color w:val="000000"/>
          <w:sz w:val="28"/>
        </w:rPr>
        <w:t>
 </w:t>
      </w:r>
      <w:r>
        <w:br/>
      </w:r>
      <w:r>
        <w:rPr>
          <w:rFonts w:ascii="Times New Roman"/>
          <w:b w:val="false"/>
          <w:i w:val="false"/>
          <w:color w:val="000000"/>
          <w:sz w:val="28"/>
        </w:rPr>
        <w:t xml:space="preserve">
          Қызметкердің қолы                    толық жазылуы </w:t>
      </w:r>
    </w:p>
    <w:p>
      <w:pPr>
        <w:spacing w:after="0"/>
        <w:ind w:left="0"/>
        <w:jc w:val="both"/>
      </w:pPr>
      <w:r>
        <w:rPr>
          <w:rFonts w:ascii="Times New Roman"/>
          <w:b w:val="false"/>
          <w:i w:val="false"/>
          <w:color w:val="000000"/>
          <w:sz w:val="28"/>
        </w:rPr>
        <w:t xml:space="preserve">2 Бөлімге                </w:t>
      </w:r>
      <w:r>
        <w:br/>
      </w:r>
      <w:r>
        <w:rPr>
          <w:rFonts w:ascii="Times New Roman"/>
          <w:b w:val="false"/>
          <w:i w:val="false"/>
          <w:color w:val="000000"/>
          <w:sz w:val="28"/>
        </w:rPr>
        <w:t xml:space="preserve">
33-Қосымша                </w:t>
      </w:r>
    </w:p>
    <w:p>
      <w:pPr>
        <w:spacing w:after="0"/>
        <w:ind w:left="0"/>
        <w:jc w:val="both"/>
      </w:pPr>
      <w:r>
        <w:rPr>
          <w:rFonts w:ascii="Times New Roman"/>
          <w:b w:val="false"/>
          <w:i w:val="false"/>
          <w:color w:val="000000"/>
          <w:sz w:val="28"/>
        </w:rPr>
        <w:t xml:space="preserve">     Алматы электроника заводы       КазНИИКТ директорының </w:t>
      </w:r>
      <w:r>
        <w:br/>
      </w:r>
      <w:r>
        <w:rPr>
          <w:rFonts w:ascii="Times New Roman"/>
          <w:b w:val="false"/>
          <w:i w:val="false"/>
          <w:color w:val="000000"/>
          <w:sz w:val="28"/>
        </w:rPr>
        <w:t xml:space="preserve">
                                      орынбасары А.Жүнісов </w:t>
      </w:r>
      <w:r>
        <w:br/>
      </w:r>
      <w:r>
        <w:rPr>
          <w:rFonts w:ascii="Times New Roman"/>
          <w:b w:val="false"/>
          <w:i w:val="false"/>
          <w:color w:val="000000"/>
          <w:sz w:val="28"/>
        </w:rPr>
        <w:t xml:space="preserve">
     Пікір                                  жолдасқа </w:t>
      </w:r>
      <w:r>
        <w:br/>
      </w:r>
      <w:r>
        <w:rPr>
          <w:rFonts w:ascii="Times New Roman"/>
          <w:b w:val="false"/>
          <w:i w:val="false"/>
          <w:color w:val="000000"/>
          <w:sz w:val="28"/>
        </w:rPr>
        <w:t xml:space="preserve">
     15.11.92 N 39/1-18-141-ге         480051, Алматы </w:t>
      </w:r>
      <w:r>
        <w:br/>
      </w:r>
      <w:r>
        <w:rPr>
          <w:rFonts w:ascii="Times New Roman"/>
          <w:b w:val="false"/>
          <w:i w:val="false"/>
          <w:color w:val="000000"/>
          <w:sz w:val="28"/>
        </w:rPr>
        <w:t xml:space="preserve">
         Алматы қаласы                  Қабанбай батыр көшесі, 4 </w:t>
      </w:r>
      <w:r>
        <w:br/>
      </w:r>
      <w:r>
        <w:rPr>
          <w:rFonts w:ascii="Times New Roman"/>
          <w:b w:val="false"/>
          <w:i w:val="false"/>
          <w:color w:val="000000"/>
          <w:sz w:val="28"/>
        </w:rPr>
        <w:t>
 </w:t>
      </w:r>
      <w:r>
        <w:br/>
      </w:r>
      <w:r>
        <w:rPr>
          <w:rFonts w:ascii="Times New Roman"/>
          <w:b w:val="false"/>
          <w:i w:val="false"/>
          <w:color w:val="000000"/>
          <w:sz w:val="28"/>
        </w:rPr>
        <w:t xml:space="preserve">
         Н.А.Юсуповтың "Электротехника </w:t>
      </w:r>
      <w:r>
        <w:br/>
      </w:r>
      <w:r>
        <w:rPr>
          <w:rFonts w:ascii="Times New Roman"/>
          <w:b w:val="false"/>
          <w:i w:val="false"/>
          <w:color w:val="000000"/>
          <w:sz w:val="28"/>
        </w:rPr>
        <w:t xml:space="preserve">
     өнеркәсібінде ұйымдық-өкімдік </w:t>
      </w:r>
      <w:r>
        <w:br/>
      </w:r>
      <w:r>
        <w:rPr>
          <w:rFonts w:ascii="Times New Roman"/>
          <w:b w:val="false"/>
          <w:i w:val="false"/>
          <w:color w:val="000000"/>
          <w:sz w:val="28"/>
        </w:rPr>
        <w:t xml:space="preserve">
     құжаттаманы классификациялау </w:t>
      </w:r>
      <w:r>
        <w:br/>
      </w:r>
      <w:r>
        <w:rPr>
          <w:rFonts w:ascii="Times New Roman"/>
          <w:b w:val="false"/>
          <w:i w:val="false"/>
          <w:color w:val="000000"/>
          <w:sz w:val="28"/>
        </w:rPr>
        <w:t xml:space="preserve">
     туралы" мақаласына </w:t>
      </w:r>
    </w:p>
    <w:p>
      <w:pPr>
        <w:spacing w:after="0"/>
        <w:ind w:left="0"/>
        <w:jc w:val="both"/>
      </w:pPr>
      <w:r>
        <w:rPr>
          <w:rFonts w:ascii="Times New Roman"/>
          <w:b w:val="false"/>
          <w:i w:val="false"/>
          <w:color w:val="000000"/>
          <w:sz w:val="28"/>
        </w:rPr>
        <w:t xml:space="preserve">     Қарастырылып отырған мақала автордың 1990-1991 жылдарда жүргізген ұйымдық-өкімдік құжаттарды классификациялау мен кодтаудың ұтымды принциптерін жасау жөніндегі үлкен еңбегін бейнелейді.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Ұсынылып отырған материалдың практикалық үлкен мәні бар, оны мақала түрінде салалық журналда жариялаған дұрыс болады. Бұл үшін автордың мыналарды істегені жөн болар еді </w:t>
      </w:r>
      <w:r>
        <w:br/>
      </w: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Нотиу лабораториясының бастығы    қолы </w:t>
      </w:r>
    </w:p>
    <w:p>
      <w:pPr>
        <w:spacing w:after="0"/>
        <w:ind w:left="0"/>
        <w:jc w:val="both"/>
      </w:pPr>
      <w:r>
        <w:rPr>
          <w:rFonts w:ascii="Times New Roman"/>
          <w:b w:val="false"/>
          <w:i w:val="false"/>
          <w:color w:val="000000"/>
          <w:sz w:val="28"/>
        </w:rPr>
        <w:t xml:space="preserve">3.2.2 тармаққа              </w:t>
      </w:r>
      <w:r>
        <w:br/>
      </w:r>
      <w:r>
        <w:rPr>
          <w:rFonts w:ascii="Times New Roman"/>
          <w:b w:val="false"/>
          <w:i w:val="false"/>
          <w:color w:val="000000"/>
          <w:sz w:val="28"/>
        </w:rPr>
        <w:t xml:space="preserve">
34-Қосымша                </w:t>
      </w:r>
    </w:p>
    <w:p>
      <w:pPr>
        <w:spacing w:after="0"/>
        <w:ind w:left="0"/>
        <w:jc w:val="both"/>
      </w:pPr>
      <w:r>
        <w:rPr>
          <w:rFonts w:ascii="Times New Roman"/>
          <w:b/>
          <w:i w:val="false"/>
          <w:color w:val="000000"/>
          <w:sz w:val="28"/>
        </w:rPr>
        <w:t xml:space="preserve">     Құжаттарды орындаудың типтiк мерзiмдерiнiң тiзбегi </w:t>
      </w:r>
    </w:p>
    <w:p>
      <w:pPr>
        <w:spacing w:after="0"/>
        <w:ind w:left="0"/>
        <w:jc w:val="both"/>
      </w:pPr>
      <w:r>
        <w:rPr>
          <w:rFonts w:ascii="Times New Roman"/>
          <w:b w:val="false"/>
          <w:i w:val="false"/>
          <w:color w:val="000000"/>
          <w:sz w:val="28"/>
        </w:rPr>
        <w:t xml:space="preserve">      Қабылдау актiсiне жобалық өнiмдi жөнелткен (берген) кезеңінен бастап 45 күннен кешiктiрмей қол қойылады; кемшiлiктерi бар екенi туралы актi өнiм алынғаннан кейiн 10 күннен кешiктiрмей жасалады. </w:t>
      </w:r>
      <w:r>
        <w:br/>
      </w:r>
      <w:r>
        <w:rPr>
          <w:rFonts w:ascii="Times New Roman"/>
          <w:b w:val="false"/>
          <w:i w:val="false"/>
          <w:color w:val="000000"/>
          <w:sz w:val="28"/>
        </w:rPr>
        <w:t xml:space="preserve">
      Товарлар беру жөнiндегi шартқа шарттың жобасы алынғаннан кейiн қол қойылады және 10 күннен кешiктiрмей (ұзақ мерзімдiлерi үшiн - 20 күннен кешiктiрмей) қайтарылады; шарт жасау туралы ұсынысқа жауап қайтару - ұсыныс алынғаннан кейiн 10 күн мерзiм iшiнде берiледi. </w:t>
      </w:r>
      <w:r>
        <w:br/>
      </w:r>
      <w:r>
        <w:rPr>
          <w:rFonts w:ascii="Times New Roman"/>
          <w:b w:val="false"/>
          <w:i w:val="false"/>
          <w:color w:val="000000"/>
          <w:sz w:val="28"/>
        </w:rPr>
        <w:t xml:space="preserve">
      Қаржы органдарының терiс iстерi немесе өкiмдерi жөнiндегi шағым келiп түскен күнiнен бастан 5 күннен кешiктiрiлмейтiн мерзімде қаралады. </w:t>
      </w:r>
      <w:r>
        <w:br/>
      </w:r>
      <w:r>
        <w:rPr>
          <w:rFonts w:ascii="Times New Roman"/>
          <w:b w:val="false"/>
          <w:i w:val="false"/>
          <w:color w:val="000000"/>
          <w:sz w:val="28"/>
        </w:rPr>
        <w:t xml:space="preserve">
      Өнiм жөнiнде берiлетiн тапсырыс хабар алынғаннан кейiн 10 күн мерзiм iшiнде қол қойып, табыс етiледi. </w:t>
      </w:r>
      <w:r>
        <w:br/>
      </w:r>
      <w:r>
        <w:rPr>
          <w:rFonts w:ascii="Times New Roman"/>
          <w:b w:val="false"/>
          <w:i w:val="false"/>
          <w:color w:val="000000"/>
          <w:sz w:val="28"/>
        </w:rPr>
        <w:t xml:space="preserve">
      Сатып алушының өтiнiмi - ол алынғаннан кейiн үш күннен кешiктiрiлмей орындалады. </w:t>
      </w:r>
      <w:r>
        <w:br/>
      </w:r>
      <w:r>
        <w:rPr>
          <w:rFonts w:ascii="Times New Roman"/>
          <w:b w:val="false"/>
          <w:i w:val="false"/>
          <w:color w:val="000000"/>
          <w:sz w:val="28"/>
        </w:rPr>
        <w:t xml:space="preserve">
      Азаматтардың өтiнiштерi мен шағымдары - келiп түскен күнінен бастап бiр айға дейiнгi мерзiм iшiнде; қосымша зерттеу тексерудi қажет етпейтiндерi - шұғыл, 15 күннен кешiктiрiлмей қаралады. </w:t>
      </w:r>
      <w:r>
        <w:br/>
      </w:r>
      <w:r>
        <w:rPr>
          <w:rFonts w:ascii="Times New Roman"/>
          <w:b w:val="false"/>
          <w:i w:val="false"/>
          <w:color w:val="000000"/>
          <w:sz w:val="28"/>
        </w:rPr>
        <w:t xml:space="preserve">
      Әскери қызметшiлер мен олардың отбасы мүшелерiнiң өтiнiштерi мен шағымдары ТМД және республикалық органдарда келiп түскен күнiнен бастап 15 күнге дейiнгi мерзiм iшiнде; жергiлiктi органдарда, кәсiпорындарда, мекемелерде және ұйымдарда - шұғыл, келiп түскен күннен бастан 7 күннен кешiктiрiлмей қаралады. </w:t>
      </w:r>
      <w:r>
        <w:br/>
      </w:r>
      <w:r>
        <w:rPr>
          <w:rFonts w:ascii="Times New Roman"/>
          <w:b w:val="false"/>
          <w:i w:val="false"/>
          <w:color w:val="000000"/>
          <w:sz w:val="28"/>
        </w:rPr>
        <w:t xml:space="preserve">
      Жоғарғы Кеңес депутатының сауалына - Жоғарғы Кеңестiң сессиясында үш күннен аспайтын мерзiмде жауап берiледi. </w:t>
      </w:r>
      <w:r>
        <w:br/>
      </w:r>
      <w:r>
        <w:rPr>
          <w:rFonts w:ascii="Times New Roman"/>
          <w:b w:val="false"/>
          <w:i w:val="false"/>
          <w:color w:val="000000"/>
          <w:sz w:val="28"/>
        </w:rPr>
        <w:t xml:space="preserve">
      Машиналарды пайдалану мәселелерi жөнiндегi жазбаша консультация - сауал алынғаннан кейiн 10 күннен кешiктiрiлмейтiн мерзiмде; өнiм беру жөнiндегi наряд қорлар бөлiнгенi туралы хабар алынғаннан кейiн 15 күннiң iшiнде берiледi. </w:t>
      </w:r>
      <w:r>
        <w:br/>
      </w:r>
      <w:r>
        <w:rPr>
          <w:rFonts w:ascii="Times New Roman"/>
          <w:b w:val="false"/>
          <w:i w:val="false"/>
          <w:color w:val="000000"/>
          <w:sz w:val="28"/>
        </w:rPr>
        <w:t xml:space="preserve">
      Өнiм жөнiндегi пiкiр сұрастыру парағы - наряд алынған кезден бастап 20 күн мерзiм iшiнде берiледi. </w:t>
      </w:r>
      <w:r>
        <w:br/>
      </w:r>
      <w:r>
        <w:rPr>
          <w:rFonts w:ascii="Times New Roman"/>
          <w:b w:val="false"/>
          <w:i w:val="false"/>
          <w:color w:val="000000"/>
          <w:sz w:val="28"/>
        </w:rPr>
        <w:t xml:space="preserve">
      Стандарттың жобасы жөнiндегi пiкiр стандарттың жобасы алынған күннен бастап бiр айдан кешiктiрiлмей жасалады және жiберiледi; машиналардың жұмысы туралы - 10 күн мерзiм ішiнде. </w:t>
      </w:r>
      <w:r>
        <w:br/>
      </w:r>
      <w:r>
        <w:rPr>
          <w:rFonts w:ascii="Times New Roman"/>
          <w:b w:val="false"/>
          <w:i w:val="false"/>
          <w:color w:val="000000"/>
          <w:sz w:val="28"/>
        </w:rPr>
        <w:t xml:space="preserve">
      Бухгалтерлік есеп пен жылдық баланс алынған күнінен бастап 15 күн мерзім ішінде қаралып, бекітіледі және олар жөніндегі шешімдер хабарланады. </w:t>
      </w:r>
      <w:r>
        <w:br/>
      </w:r>
      <w:r>
        <w:rPr>
          <w:rFonts w:ascii="Times New Roman"/>
          <w:b w:val="false"/>
          <w:i w:val="false"/>
          <w:color w:val="000000"/>
          <w:sz w:val="28"/>
        </w:rPr>
        <w:t xml:space="preserve">
      Жоғары мекемелер мен ұйымдардың тапсырма хаттары мен сауал хаттары - солардың өзiнде көрсетiлген мерзiмге дейiн немесе 10 күн iшiнде (қосымша зерттеу мен тексерудi қажет етпейтiндерi бойынша); кәсiпорындардың (бiрлестiктердiң), мекемелердiң, ұйымдардың хаттары - 10 күнде қаралады. </w:t>
      </w:r>
      <w:r>
        <w:br/>
      </w:r>
      <w:r>
        <w:rPr>
          <w:rFonts w:ascii="Times New Roman"/>
          <w:b w:val="false"/>
          <w:i w:val="false"/>
          <w:color w:val="000000"/>
          <w:sz w:val="28"/>
        </w:rPr>
        <w:t xml:space="preserve">
      Төлем тапсырмасы тауарлар алынғаннан кейiнгi келесi күннен кешiктiрiлмей көшiрiп алынып, банк мекемесiне тапсырылады. </w:t>
      </w:r>
      <w:r>
        <w:br/>
      </w:r>
      <w:r>
        <w:rPr>
          <w:rFonts w:ascii="Times New Roman"/>
          <w:b w:val="false"/>
          <w:i w:val="false"/>
          <w:color w:val="000000"/>
          <w:sz w:val="28"/>
        </w:rPr>
        <w:t xml:space="preserve">
      Өнiмдердiң түр-түрiн дәлiрек анықтай түсу туралы ұсыныс - ұсыныс алынғаннан кейiп 10 күннен кешiктiрiлмей шарттың күшiн жою немесе өзгерту туралы - ұсыныс алынғаннан кейін 10 күннен кешiктiрмей; </w:t>
      </w:r>
      <w:r>
        <w:br/>
      </w:r>
      <w:r>
        <w:rPr>
          <w:rFonts w:ascii="Times New Roman"/>
          <w:b w:val="false"/>
          <w:i w:val="false"/>
          <w:color w:val="000000"/>
          <w:sz w:val="28"/>
        </w:rPr>
        <w:t xml:space="preserve">
      Азаматтардың ұсыныстары - қосымша зерттеудi талап етпейтiн ұсыныстарды былай қойғанда бiр айға дейiнгi мерзім iшiнде; </w:t>
      </w:r>
      <w:r>
        <w:br/>
      </w:r>
      <w:r>
        <w:rPr>
          <w:rFonts w:ascii="Times New Roman"/>
          <w:b w:val="false"/>
          <w:i w:val="false"/>
          <w:color w:val="000000"/>
          <w:sz w:val="28"/>
        </w:rPr>
        <w:t xml:space="preserve">
      Жоғарғы Кеңес депутаттарының ұсыныстары мен мәлiмдемелерi- бiр айға дейiнгi мерзiм iшiнде; қосымша зерттеу мен тексерудi талап етпейтiндерi - шұғыл; </w:t>
      </w:r>
      <w:r>
        <w:br/>
      </w:r>
      <w:r>
        <w:rPr>
          <w:rFonts w:ascii="Times New Roman"/>
          <w:b w:val="false"/>
          <w:i w:val="false"/>
          <w:color w:val="000000"/>
          <w:sz w:val="28"/>
        </w:rPr>
        <w:t xml:space="preserve">
      Жергiлiктi әкiмшiлiктердiң ұсыныстары - бiр ай мерзiмнен кешiктiрiлмей; </w:t>
      </w:r>
      <w:r>
        <w:br/>
      </w:r>
      <w:r>
        <w:rPr>
          <w:rFonts w:ascii="Times New Roman"/>
          <w:b w:val="false"/>
          <w:i w:val="false"/>
          <w:color w:val="000000"/>
          <w:sz w:val="28"/>
        </w:rPr>
        <w:t xml:space="preserve">
      Жергiлiктi әкiмнiң шешiмi, өкiмдерi, егер оларда нақты мерзiм көрсетiлмеген болса, 7 күн iшiнде орындалады. </w:t>
      </w:r>
      <w:r>
        <w:br/>
      </w:r>
      <w:r>
        <w:rPr>
          <w:rFonts w:ascii="Times New Roman"/>
          <w:b w:val="false"/>
          <w:i w:val="false"/>
          <w:color w:val="000000"/>
          <w:sz w:val="28"/>
        </w:rPr>
        <w:t xml:space="preserve">
      Депутаттардың халық депутаттары қалалық, қаладағы аудандық кеңестерiнiң сессияларындағы ұсыныстары мен ескертпелерi 10 күн мерзiм iшiнде қаралады. </w:t>
      </w:r>
      <w:r>
        <w:br/>
      </w:r>
      <w:r>
        <w:rPr>
          <w:rFonts w:ascii="Times New Roman"/>
          <w:b w:val="false"/>
          <w:i w:val="false"/>
          <w:color w:val="000000"/>
          <w:sz w:val="28"/>
        </w:rPr>
        <w:t xml:space="preserve">
      Халық депутаттары облыстық кеңесiнiң ұсыныстары: қараудың нәтижелерi бiр ай мерзiмнен кешiктiрiлмей хабарланады; </w:t>
      </w:r>
      <w:r>
        <w:br/>
      </w:r>
      <w:r>
        <w:rPr>
          <w:rFonts w:ascii="Times New Roman"/>
          <w:b w:val="false"/>
          <w:i w:val="false"/>
          <w:color w:val="000000"/>
          <w:sz w:val="28"/>
        </w:rPr>
        <w:t xml:space="preserve">
      Халық депутаттарының қалалық, аудандық кеңесiнiң ұсыныстары - 10 күн мерзiмнен кешiктiрiлмей; </w:t>
      </w:r>
      <w:r>
        <w:br/>
      </w:r>
      <w:r>
        <w:rPr>
          <w:rFonts w:ascii="Times New Roman"/>
          <w:b w:val="false"/>
          <w:i w:val="false"/>
          <w:color w:val="000000"/>
          <w:sz w:val="28"/>
        </w:rPr>
        <w:t xml:space="preserve">
      Министрлердiң министрлер кабинетiнiң құжаттарын орындауға байланысты бұйрықтары мен нұсқаулары - көрсетiлген мерзiмiне сәйкес; </w:t>
      </w:r>
      <w:r>
        <w:br/>
      </w:r>
      <w:r>
        <w:rPr>
          <w:rFonts w:ascii="Times New Roman"/>
          <w:b w:val="false"/>
          <w:i w:val="false"/>
          <w:color w:val="000000"/>
          <w:sz w:val="28"/>
        </w:rPr>
        <w:t xml:space="preserve">
      Пiкiр алшақтығы туралы хаттама жасалып, 10 күн мерзім iшiнде жiберiледi, 20 күн мерзiмде қаралады. </w:t>
      </w:r>
      <w:r>
        <w:br/>
      </w:r>
      <w:r>
        <w:rPr>
          <w:rFonts w:ascii="Times New Roman"/>
          <w:b w:val="false"/>
          <w:i w:val="false"/>
          <w:color w:val="000000"/>
          <w:sz w:val="28"/>
        </w:rPr>
        <w:t xml:space="preserve">
      Халық депутаттарының облыстық округтiк кеңестерi тұрақты комиссияларының ұсыныстары қаралуының нәтижелерi бiр айдан аспайтын мерзiмде немесе комиссиялар белгiлеген мерзiмде хабарланады. </w:t>
      </w:r>
      <w:r>
        <w:br/>
      </w:r>
      <w:r>
        <w:rPr>
          <w:rFonts w:ascii="Times New Roman"/>
          <w:b w:val="false"/>
          <w:i w:val="false"/>
          <w:color w:val="000000"/>
          <w:sz w:val="28"/>
        </w:rPr>
        <w:t xml:space="preserve">
      Халық депутаттары облыстық Кеңесiнiң шешiмдерi 10 күн мерзiмнен ешiктiрiлмей тиiстi орнына жеткiзiп берiледi. </w:t>
      </w:r>
      <w:r>
        <w:br/>
      </w:r>
      <w:r>
        <w:rPr>
          <w:rFonts w:ascii="Times New Roman"/>
          <w:b w:val="false"/>
          <w:i w:val="false"/>
          <w:color w:val="000000"/>
          <w:sz w:val="28"/>
        </w:rPr>
        <w:t xml:space="preserve">
     Халық депутаттары қалалық, аудандық Кеңесiнiң шешiмдерi - жетi күн мерзiмнен кешiктiрiлмей жеткiзiп берiледi. </w:t>
      </w:r>
      <w:r>
        <w:br/>
      </w:r>
      <w:r>
        <w:rPr>
          <w:rFonts w:ascii="Times New Roman"/>
          <w:b w:val="false"/>
          <w:i w:val="false"/>
          <w:color w:val="000000"/>
          <w:sz w:val="28"/>
        </w:rPr>
        <w:t xml:space="preserve">
     Қосымша келісім: алынған күнінен бастап үш күннен кешіктірілмей қол қойылады. </w:t>
      </w:r>
      <w:r>
        <w:br/>
      </w:r>
      <w:r>
        <w:rPr>
          <w:rFonts w:ascii="Times New Roman"/>
          <w:b w:val="false"/>
          <w:i w:val="false"/>
          <w:color w:val="000000"/>
          <w:sz w:val="28"/>
        </w:rPr>
        <w:t xml:space="preserve">
     Тауарларды жылдық ерекшелеу жыл басталғанға дейін кемінде 45 күн бұрын келісіліп алынады; тоқсандық ерекшелеу тоқсан басталғанға дейін 45 күн бұрын жөнелтіледі; алынғаннан кейін 10 күннен кешіктірілмей қаралады және қол қойылады. </w:t>
      </w:r>
      <w:r>
        <w:br/>
      </w:r>
      <w:r>
        <w:rPr>
          <w:rFonts w:ascii="Times New Roman"/>
          <w:b w:val="false"/>
          <w:i w:val="false"/>
          <w:color w:val="000000"/>
          <w:sz w:val="28"/>
        </w:rPr>
        <w:t xml:space="preserve">
     Стандарт келіп түскен күнінен бастап 15 күннен аспайтын мерзімде жобасы келісіледі. </w:t>
      </w:r>
      <w:r>
        <w:br/>
      </w:r>
      <w:r>
        <w:rPr>
          <w:rFonts w:ascii="Times New Roman"/>
          <w:b w:val="false"/>
          <w:i w:val="false"/>
          <w:color w:val="000000"/>
          <w:sz w:val="28"/>
        </w:rPr>
        <w:t xml:space="preserve">
     Шұғыл шешуді талап ететін жеделхаттар - екі күнге дейінгі мерзім ішінде; басқалары - 10 күн ішінде қаралады. </w:t>
      </w:r>
    </w:p>
    <w:p>
      <w:pPr>
        <w:spacing w:after="0"/>
        <w:ind w:left="0"/>
        <w:jc w:val="both"/>
      </w:pPr>
      <w:r>
        <w:rPr>
          <w:rFonts w:ascii="Times New Roman"/>
          <w:b w:val="false"/>
          <w:i w:val="false"/>
          <w:color w:val="000000"/>
          <w:sz w:val="28"/>
        </w:rPr>
        <w:t xml:space="preserve">3.5.5 тармаққа               </w:t>
      </w:r>
      <w:r>
        <w:br/>
      </w:r>
      <w:r>
        <w:rPr>
          <w:rFonts w:ascii="Times New Roman"/>
          <w:b w:val="false"/>
          <w:i w:val="false"/>
          <w:color w:val="000000"/>
          <w:sz w:val="28"/>
        </w:rPr>
        <w:t xml:space="preserve">
35-Қосымша                  </w:t>
      </w:r>
    </w:p>
    <w:p>
      <w:pPr>
        <w:spacing w:after="0"/>
        <w:ind w:left="0"/>
        <w:jc w:val="both"/>
      </w:pPr>
      <w:r>
        <w:rPr>
          <w:rFonts w:ascii="Times New Roman"/>
          <w:b w:val="false"/>
          <w:i w:val="false"/>
          <w:color w:val="000000"/>
          <w:sz w:val="28"/>
        </w:rPr>
        <w:t xml:space="preserve">     Қағаздағы нұсқадан қараңыз </w:t>
      </w:r>
    </w:p>
    <w:p>
      <w:pPr>
        <w:spacing w:after="0"/>
        <w:ind w:left="0"/>
        <w:jc w:val="both"/>
      </w:pPr>
      <w:r>
        <w:rPr>
          <w:rFonts w:ascii="Times New Roman"/>
          <w:b w:val="false"/>
          <w:i w:val="false"/>
          <w:color w:val="000000"/>
          <w:sz w:val="28"/>
        </w:rPr>
        <w:t xml:space="preserve">3.5.5 тармаққа                </w:t>
      </w:r>
      <w:r>
        <w:br/>
      </w:r>
      <w:r>
        <w:rPr>
          <w:rFonts w:ascii="Times New Roman"/>
          <w:b w:val="false"/>
          <w:i w:val="false"/>
          <w:color w:val="000000"/>
          <w:sz w:val="28"/>
        </w:rPr>
        <w:t xml:space="preserve">
36-Қосымша                   </w:t>
      </w:r>
    </w:p>
    <w:p>
      <w:pPr>
        <w:spacing w:after="0"/>
        <w:ind w:left="0"/>
        <w:jc w:val="both"/>
      </w:pPr>
      <w:r>
        <w:rPr>
          <w:rFonts w:ascii="Times New Roman"/>
          <w:b w:val="false"/>
          <w:i w:val="false"/>
          <w:color w:val="000000"/>
          <w:sz w:val="28"/>
        </w:rPr>
        <w:t xml:space="preserve">          Тіркеу-бақылау нысандарының (ТБН) </w:t>
      </w:r>
      <w:r>
        <w:br/>
      </w:r>
      <w:r>
        <w:rPr>
          <w:rFonts w:ascii="Times New Roman"/>
          <w:b w:val="false"/>
          <w:i w:val="false"/>
          <w:color w:val="000000"/>
          <w:sz w:val="28"/>
        </w:rPr>
        <w:t xml:space="preserve">
        негізгі реквизиттерін толтырудың ережесі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Реквизиттер                       Толтыру жөніндегі түсініктемелер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Құжат түрінің аты     Тіркелетін құжаттың түрінің атына сәйкес </w:t>
      </w:r>
      <w:r>
        <w:br/>
      </w:r>
      <w:r>
        <w:rPr>
          <w:rFonts w:ascii="Times New Roman"/>
          <w:b w:val="false"/>
          <w:i w:val="false"/>
          <w:color w:val="000000"/>
          <w:sz w:val="28"/>
        </w:rPr>
        <w:t xml:space="preserve">
                           толтырылады. Хаттар тіркелетін кезде баған </w:t>
      </w:r>
      <w:r>
        <w:br/>
      </w:r>
      <w:r>
        <w:rPr>
          <w:rFonts w:ascii="Times New Roman"/>
          <w:b w:val="false"/>
          <w:i w:val="false"/>
          <w:color w:val="000000"/>
          <w:sz w:val="28"/>
        </w:rPr>
        <w:t xml:space="preserve">
                           толтырылмайды. </w:t>
      </w:r>
    </w:p>
    <w:p>
      <w:pPr>
        <w:spacing w:after="0"/>
        <w:ind w:left="0"/>
        <w:jc w:val="both"/>
      </w:pPr>
      <w:r>
        <w:rPr>
          <w:rFonts w:ascii="Times New Roman"/>
          <w:b w:val="false"/>
          <w:i w:val="false"/>
          <w:color w:val="000000"/>
          <w:sz w:val="28"/>
        </w:rPr>
        <w:t xml:space="preserve">     Автор (хат алысушы)   Келіп түскен құжатты тіркеген кезде құжаттың </w:t>
      </w:r>
      <w:r>
        <w:br/>
      </w:r>
      <w:r>
        <w:rPr>
          <w:rFonts w:ascii="Times New Roman"/>
          <w:b w:val="false"/>
          <w:i w:val="false"/>
          <w:color w:val="000000"/>
          <w:sz w:val="28"/>
        </w:rPr>
        <w:t xml:space="preserve">
                           авторы - ұйымның (адамның) аты жазылады. </w:t>
      </w:r>
      <w:r>
        <w:br/>
      </w:r>
      <w:r>
        <w:rPr>
          <w:rFonts w:ascii="Times New Roman"/>
          <w:b w:val="false"/>
          <w:i w:val="false"/>
          <w:color w:val="000000"/>
          <w:sz w:val="28"/>
        </w:rPr>
        <w:t xml:space="preserve">
                           Жөнелтілетін құжаттарды тіркеу кезінде </w:t>
      </w:r>
      <w:r>
        <w:br/>
      </w:r>
      <w:r>
        <w:rPr>
          <w:rFonts w:ascii="Times New Roman"/>
          <w:b w:val="false"/>
          <w:i w:val="false"/>
          <w:color w:val="000000"/>
          <w:sz w:val="28"/>
        </w:rPr>
        <w:t xml:space="preserve">
                           ұйымның (адамның) - хат алысушының аты жазылады. </w:t>
      </w:r>
      <w:r>
        <w:br/>
      </w:r>
      <w:r>
        <w:rPr>
          <w:rFonts w:ascii="Times New Roman"/>
          <w:b w:val="false"/>
          <w:i w:val="false"/>
          <w:color w:val="000000"/>
          <w:sz w:val="28"/>
        </w:rPr>
        <w:t xml:space="preserve">
                           Ұйымның атын қысқаша жазу тәсілін қолдануға </w:t>
      </w:r>
      <w:r>
        <w:br/>
      </w:r>
      <w:r>
        <w:rPr>
          <w:rFonts w:ascii="Times New Roman"/>
          <w:b w:val="false"/>
          <w:i w:val="false"/>
          <w:color w:val="000000"/>
          <w:sz w:val="28"/>
        </w:rPr>
        <w:t xml:space="preserve">
                           рұқсат етіледі. </w:t>
      </w:r>
    </w:p>
    <w:p>
      <w:pPr>
        <w:spacing w:after="0"/>
        <w:ind w:left="0"/>
        <w:jc w:val="both"/>
      </w:pPr>
      <w:r>
        <w:rPr>
          <w:rFonts w:ascii="Times New Roman"/>
          <w:b w:val="false"/>
          <w:i w:val="false"/>
          <w:color w:val="000000"/>
          <w:sz w:val="28"/>
        </w:rPr>
        <w:t xml:space="preserve">     Құжаттың мерзімі      Құжатқа автор-ұйым белгілеген мерзім тіркеу- </w:t>
      </w:r>
      <w:r>
        <w:br/>
      </w:r>
      <w:r>
        <w:rPr>
          <w:rFonts w:ascii="Times New Roman"/>
          <w:b w:val="false"/>
          <w:i w:val="false"/>
          <w:color w:val="000000"/>
          <w:sz w:val="28"/>
        </w:rPr>
        <w:t xml:space="preserve">
                           бақылау нысандарына түсіріледі: араб цифрларымен </w:t>
      </w:r>
      <w:r>
        <w:br/>
      </w:r>
      <w:r>
        <w:rPr>
          <w:rFonts w:ascii="Times New Roman"/>
          <w:b w:val="false"/>
          <w:i w:val="false"/>
          <w:color w:val="000000"/>
          <w:sz w:val="28"/>
        </w:rPr>
        <w:t xml:space="preserve">
                           үш жұп етіп күні, айы, жылы көрсетіледі     </w:t>
      </w:r>
    </w:p>
    <w:p>
      <w:pPr>
        <w:spacing w:after="0"/>
        <w:ind w:left="0"/>
        <w:jc w:val="both"/>
      </w:pPr>
      <w:r>
        <w:rPr>
          <w:rFonts w:ascii="Times New Roman"/>
          <w:b w:val="false"/>
          <w:i w:val="false"/>
          <w:color w:val="000000"/>
          <w:sz w:val="28"/>
        </w:rPr>
        <w:t xml:space="preserve">     Құжаттың индексі          Құжатқа автор-ұйым белгілеген индекс ТБН-ге </w:t>
      </w:r>
      <w:r>
        <w:br/>
      </w:r>
      <w:r>
        <w:rPr>
          <w:rFonts w:ascii="Times New Roman"/>
          <w:b w:val="false"/>
          <w:i w:val="false"/>
          <w:color w:val="000000"/>
          <w:sz w:val="28"/>
        </w:rPr>
        <w:t xml:space="preserve">
                               келіп түскен немесе жөнелтілетін құжаттан </w:t>
      </w:r>
      <w:r>
        <w:br/>
      </w:r>
      <w:r>
        <w:rPr>
          <w:rFonts w:ascii="Times New Roman"/>
          <w:b w:val="false"/>
          <w:i w:val="false"/>
          <w:color w:val="000000"/>
          <w:sz w:val="28"/>
        </w:rPr>
        <w:t xml:space="preserve">
                               түсіріледі. </w:t>
      </w:r>
    </w:p>
    <w:p>
      <w:pPr>
        <w:spacing w:after="0"/>
        <w:ind w:left="0"/>
        <w:jc w:val="both"/>
      </w:pPr>
      <w:r>
        <w:rPr>
          <w:rFonts w:ascii="Times New Roman"/>
          <w:b w:val="false"/>
          <w:i w:val="false"/>
          <w:color w:val="000000"/>
          <w:sz w:val="28"/>
        </w:rPr>
        <w:t xml:space="preserve">     Келіп түскен мерзімі      Құжаттың ұйымға келіп түскендігі күні, </w:t>
      </w:r>
      <w:r>
        <w:br/>
      </w:r>
      <w:r>
        <w:rPr>
          <w:rFonts w:ascii="Times New Roman"/>
          <w:b w:val="false"/>
          <w:i w:val="false"/>
          <w:color w:val="000000"/>
          <w:sz w:val="28"/>
        </w:rPr>
        <w:t xml:space="preserve">
                               үш жұп араб цифрларымен тіркеу штампынан </w:t>
      </w:r>
      <w:r>
        <w:br/>
      </w:r>
      <w:r>
        <w:rPr>
          <w:rFonts w:ascii="Times New Roman"/>
          <w:b w:val="false"/>
          <w:i w:val="false"/>
          <w:color w:val="000000"/>
          <w:sz w:val="28"/>
        </w:rPr>
        <w:t xml:space="preserve">
                               ТБН-ге түсіріледі. </w:t>
      </w:r>
    </w:p>
    <w:p>
      <w:pPr>
        <w:spacing w:after="0"/>
        <w:ind w:left="0"/>
        <w:jc w:val="both"/>
      </w:pPr>
      <w:r>
        <w:rPr>
          <w:rFonts w:ascii="Times New Roman"/>
          <w:b w:val="false"/>
          <w:i w:val="false"/>
          <w:color w:val="000000"/>
          <w:sz w:val="28"/>
        </w:rPr>
        <w:t xml:space="preserve">     Келіп түсуі индексі       Құжатты алушы ұйымның құжатқа белгілеген </w:t>
      </w:r>
      <w:r>
        <w:br/>
      </w:r>
      <w:r>
        <w:rPr>
          <w:rFonts w:ascii="Times New Roman"/>
          <w:b w:val="false"/>
          <w:i w:val="false"/>
          <w:color w:val="000000"/>
          <w:sz w:val="28"/>
        </w:rPr>
        <w:t xml:space="preserve">
                               индексін құжат келіп түскен соң тіркеген </w:t>
      </w:r>
      <w:r>
        <w:br/>
      </w:r>
      <w:r>
        <w:rPr>
          <w:rFonts w:ascii="Times New Roman"/>
          <w:b w:val="false"/>
          <w:i w:val="false"/>
          <w:color w:val="000000"/>
          <w:sz w:val="28"/>
        </w:rPr>
        <w:t xml:space="preserve">
                               кезде тіркеу штампынан ТБН-ге түсіреді. </w:t>
      </w:r>
      <w:r>
        <w:br/>
      </w:r>
      <w:r>
        <w:rPr>
          <w:rFonts w:ascii="Times New Roman"/>
          <w:b w:val="false"/>
          <w:i w:val="false"/>
          <w:color w:val="000000"/>
          <w:sz w:val="28"/>
        </w:rPr>
        <w:t xml:space="preserve">
                               Құжат орындалғаннан кейін істердің номенкла. </w:t>
      </w:r>
      <w:r>
        <w:br/>
      </w:r>
      <w:r>
        <w:rPr>
          <w:rFonts w:ascii="Times New Roman"/>
          <w:b w:val="false"/>
          <w:i w:val="false"/>
          <w:color w:val="000000"/>
          <w:sz w:val="28"/>
        </w:rPr>
        <w:t xml:space="preserve">
                               турасы бойынша істің номерімен немесе басқа </w:t>
      </w:r>
      <w:r>
        <w:br/>
      </w:r>
      <w:r>
        <w:rPr>
          <w:rFonts w:ascii="Times New Roman"/>
          <w:b w:val="false"/>
          <w:i w:val="false"/>
          <w:color w:val="000000"/>
          <w:sz w:val="28"/>
        </w:rPr>
        <w:t xml:space="preserve">
                               индекстермен толықтырылады. </w:t>
      </w:r>
    </w:p>
    <w:p>
      <w:pPr>
        <w:spacing w:after="0"/>
        <w:ind w:left="0"/>
        <w:jc w:val="both"/>
      </w:pPr>
      <w:r>
        <w:rPr>
          <w:rFonts w:ascii="Times New Roman"/>
          <w:b w:val="false"/>
          <w:i w:val="false"/>
          <w:color w:val="000000"/>
          <w:sz w:val="28"/>
        </w:rPr>
        <w:t xml:space="preserve">     Құжаттың тақырыбы немесе  Құжатта тұжырымдалған тақырып көшіріп </w:t>
      </w:r>
      <w:r>
        <w:br/>
      </w:r>
      <w:r>
        <w:rPr>
          <w:rFonts w:ascii="Times New Roman"/>
          <w:b w:val="false"/>
          <w:i w:val="false"/>
          <w:color w:val="000000"/>
          <w:sz w:val="28"/>
        </w:rPr>
        <w:t xml:space="preserve">
     қысқаша мазмұны           алынады. Құжатта тақырып болмаса, оны </w:t>
      </w:r>
      <w:r>
        <w:br/>
      </w:r>
      <w:r>
        <w:rPr>
          <w:rFonts w:ascii="Times New Roman"/>
          <w:b w:val="false"/>
          <w:i w:val="false"/>
          <w:color w:val="000000"/>
          <w:sz w:val="28"/>
        </w:rPr>
        <w:t xml:space="preserve">
                               құжаттаманы басқару қызметінің қызметкері </w:t>
      </w:r>
      <w:r>
        <w:br/>
      </w:r>
      <w:r>
        <w:rPr>
          <w:rFonts w:ascii="Times New Roman"/>
          <w:b w:val="false"/>
          <w:i w:val="false"/>
          <w:color w:val="000000"/>
          <w:sz w:val="28"/>
        </w:rPr>
        <w:t xml:space="preserve">
                               өзі қалыптастырады. </w:t>
      </w:r>
    </w:p>
    <w:p>
      <w:pPr>
        <w:spacing w:after="0"/>
        <w:ind w:left="0"/>
        <w:jc w:val="both"/>
      </w:pPr>
      <w:r>
        <w:rPr>
          <w:rFonts w:ascii="Times New Roman"/>
          <w:b w:val="false"/>
          <w:i w:val="false"/>
          <w:color w:val="000000"/>
          <w:sz w:val="28"/>
        </w:rPr>
        <w:t xml:space="preserve">     Бұрыштама                 Құжаттан тапсырманың негізгі мазмұны, </w:t>
      </w:r>
      <w:r>
        <w:br/>
      </w:r>
      <w:r>
        <w:rPr>
          <w:rFonts w:ascii="Times New Roman"/>
          <w:b w:val="false"/>
          <w:i w:val="false"/>
          <w:color w:val="000000"/>
          <w:sz w:val="28"/>
        </w:rPr>
        <w:t xml:space="preserve">
                               авторы және бұрыштаманың мерзімі, </w:t>
      </w:r>
      <w:r>
        <w:br/>
      </w:r>
      <w:r>
        <w:rPr>
          <w:rFonts w:ascii="Times New Roman"/>
          <w:b w:val="false"/>
          <w:i w:val="false"/>
          <w:color w:val="000000"/>
          <w:sz w:val="28"/>
        </w:rPr>
        <w:t xml:space="preserve">
                               атқарушы ТБН-ге түсіріледі </w:t>
      </w:r>
    </w:p>
    <w:p>
      <w:pPr>
        <w:spacing w:after="0"/>
        <w:ind w:left="0"/>
        <w:jc w:val="both"/>
      </w:pPr>
      <w:r>
        <w:rPr>
          <w:rFonts w:ascii="Times New Roman"/>
          <w:b w:val="false"/>
          <w:i w:val="false"/>
          <w:color w:val="000000"/>
          <w:sz w:val="28"/>
        </w:rPr>
        <w:t xml:space="preserve">     Орындалу мерзімі          Үш жұп цифрымен күні, айы, жылы көрсетіледі. </w:t>
      </w:r>
      <w:r>
        <w:br/>
      </w:r>
      <w:r>
        <w:rPr>
          <w:rFonts w:ascii="Times New Roman"/>
          <w:b w:val="false"/>
          <w:i w:val="false"/>
          <w:color w:val="000000"/>
          <w:sz w:val="28"/>
        </w:rPr>
        <w:t xml:space="preserve">
                               Жөнелтілетін инициативалық құжатты тіркеу </w:t>
      </w:r>
      <w:r>
        <w:br/>
      </w:r>
      <w:r>
        <w:rPr>
          <w:rFonts w:ascii="Times New Roman"/>
          <w:b w:val="false"/>
          <w:i w:val="false"/>
          <w:color w:val="000000"/>
          <w:sz w:val="28"/>
        </w:rPr>
        <w:t xml:space="preserve">
                               кезінде күтілетін жауаптың мерзімі жазылады </w:t>
      </w:r>
    </w:p>
    <w:p>
      <w:pPr>
        <w:spacing w:after="0"/>
        <w:ind w:left="0"/>
        <w:jc w:val="both"/>
      </w:pPr>
      <w:r>
        <w:rPr>
          <w:rFonts w:ascii="Times New Roman"/>
          <w:b w:val="false"/>
          <w:i w:val="false"/>
          <w:color w:val="000000"/>
          <w:sz w:val="28"/>
        </w:rPr>
        <w:t xml:space="preserve">     Орындалуы туралы          Мәселенің нағыз мәнінде шешілгенінің </w:t>
      </w:r>
      <w:r>
        <w:br/>
      </w:r>
      <w:r>
        <w:rPr>
          <w:rFonts w:ascii="Times New Roman"/>
          <w:b w:val="false"/>
          <w:i w:val="false"/>
          <w:color w:val="000000"/>
          <w:sz w:val="28"/>
        </w:rPr>
        <w:t xml:space="preserve">
     белгі                     қысқаша жазбасы немесе жауап құжаттың </w:t>
      </w:r>
      <w:r>
        <w:br/>
      </w:r>
      <w:r>
        <w:rPr>
          <w:rFonts w:ascii="Times New Roman"/>
          <w:b w:val="false"/>
          <w:i w:val="false"/>
          <w:color w:val="000000"/>
          <w:sz w:val="28"/>
        </w:rPr>
        <w:t xml:space="preserve">
                               мерзімі мен индексі </w:t>
      </w:r>
    </w:p>
    <w:p>
      <w:pPr>
        <w:spacing w:after="0"/>
        <w:ind w:left="0"/>
        <w:jc w:val="both"/>
      </w:pPr>
      <w:r>
        <w:rPr>
          <w:rFonts w:ascii="Times New Roman"/>
          <w:b w:val="false"/>
          <w:i w:val="false"/>
          <w:color w:val="000000"/>
          <w:sz w:val="28"/>
        </w:rPr>
        <w:t xml:space="preserve">     Істің номері              Істердің номенклатурасына сәйкес істің </w:t>
      </w:r>
      <w:r>
        <w:br/>
      </w:r>
      <w:r>
        <w:rPr>
          <w:rFonts w:ascii="Times New Roman"/>
          <w:b w:val="false"/>
          <w:i w:val="false"/>
          <w:color w:val="000000"/>
          <w:sz w:val="28"/>
        </w:rPr>
        <w:t xml:space="preserve">
                               индексі </w:t>
      </w:r>
    </w:p>
    <w:p>
      <w:pPr>
        <w:spacing w:after="0"/>
        <w:ind w:left="0"/>
        <w:jc w:val="both"/>
      </w:pPr>
      <w:r>
        <w:rPr>
          <w:rFonts w:ascii="Times New Roman"/>
          <w:b w:val="false"/>
          <w:i w:val="false"/>
          <w:color w:val="000000"/>
          <w:sz w:val="28"/>
        </w:rPr>
        <w:t xml:space="preserve">3.5.8. тармаққа                 </w:t>
      </w:r>
      <w:r>
        <w:br/>
      </w:r>
      <w:r>
        <w:rPr>
          <w:rFonts w:ascii="Times New Roman"/>
          <w:b w:val="false"/>
          <w:i w:val="false"/>
          <w:color w:val="000000"/>
          <w:sz w:val="28"/>
        </w:rPr>
        <w:t xml:space="preserve">
37-Қосымша                   </w:t>
      </w:r>
    </w:p>
    <w:p>
      <w:pPr>
        <w:spacing w:after="0"/>
        <w:ind w:left="0"/>
        <w:jc w:val="both"/>
      </w:pPr>
      <w:r>
        <w:rPr>
          <w:rFonts w:ascii="Times New Roman"/>
          <w:b w:val="false"/>
          <w:i w:val="false"/>
          <w:color w:val="000000"/>
          <w:sz w:val="28"/>
        </w:rPr>
        <w:t xml:space="preserve">            Келіп түскен құжаттарды тіркеу </w:t>
      </w:r>
      <w:r>
        <w:br/>
      </w:r>
      <w:r>
        <w:rPr>
          <w:rFonts w:ascii="Times New Roman"/>
          <w:b w:val="false"/>
          <w:i w:val="false"/>
          <w:color w:val="000000"/>
          <w:sz w:val="28"/>
        </w:rPr>
        <w:t xml:space="preserve">
                     Журналы ________________________________________________________________ </w:t>
      </w:r>
      <w:r>
        <w:br/>
      </w:r>
      <w:r>
        <w:rPr>
          <w:rFonts w:ascii="Times New Roman"/>
          <w:b w:val="false"/>
          <w:i w:val="false"/>
          <w:color w:val="000000"/>
          <w:sz w:val="28"/>
        </w:rPr>
        <w:t xml:space="preserve">
      Құжаттың     Хат алысушы,    Қысқаша   Бұрыштама    Орындалуы </w:t>
      </w:r>
      <w:r>
        <w:br/>
      </w:r>
      <w:r>
        <w:rPr>
          <w:rFonts w:ascii="Times New Roman"/>
          <w:b w:val="false"/>
          <w:i w:val="false"/>
          <w:color w:val="000000"/>
          <w:sz w:val="28"/>
        </w:rPr>
        <w:t xml:space="preserve">
    келіп түскен   келіп түскен    мазмұны  немесе құжат  туралы белгі </w:t>
      </w:r>
      <w:r>
        <w:br/>
      </w:r>
      <w:r>
        <w:rPr>
          <w:rFonts w:ascii="Times New Roman"/>
          <w:b w:val="false"/>
          <w:i w:val="false"/>
          <w:color w:val="000000"/>
          <w:sz w:val="28"/>
        </w:rPr>
        <w:t xml:space="preserve">
    күні және      құжаттың күні            кімге жібе. </w:t>
      </w:r>
      <w:r>
        <w:br/>
      </w:r>
      <w:r>
        <w:rPr>
          <w:rFonts w:ascii="Times New Roman"/>
          <w:b w:val="false"/>
          <w:i w:val="false"/>
          <w:color w:val="000000"/>
          <w:sz w:val="28"/>
        </w:rPr>
        <w:t xml:space="preserve">
     индексі       және индексі               рілген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i w:val="false"/>
          <w:color w:val="000000"/>
          <w:sz w:val="28"/>
        </w:rPr>
        <w:t xml:space="preserve">                   Жөнелтілетін және ішкі құжаттарды тіркеу </w:t>
      </w:r>
      <w:r>
        <w:br/>
      </w:r>
      <w:r>
        <w:rPr>
          <w:rFonts w:ascii="Times New Roman"/>
          <w:b w:val="false"/>
          <w:i w:val="false"/>
          <w:color w:val="000000"/>
          <w:sz w:val="28"/>
        </w:rPr>
        <w:t>
</w:t>
      </w:r>
      <w:r>
        <w:rPr>
          <w:rFonts w:ascii="Times New Roman"/>
          <w:b/>
          <w:i w:val="false"/>
          <w:color w:val="000000"/>
          <w:sz w:val="28"/>
        </w:rPr>
        <w:t xml:space="preserve">                               Журналы </w:t>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Құжаттың күні    Хат алысушы    Қысқаша        Құжаттың орындалуы </w:t>
      </w:r>
      <w:r>
        <w:br/>
      </w:r>
      <w:r>
        <w:rPr>
          <w:rFonts w:ascii="Times New Roman"/>
          <w:b w:val="false"/>
          <w:i w:val="false"/>
          <w:color w:val="000000"/>
          <w:sz w:val="28"/>
        </w:rPr>
        <w:t xml:space="preserve">
     және индексі                    мазмұны         туралы белгі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3.9.3 тармаққа                  </w:t>
      </w:r>
      <w:r>
        <w:br/>
      </w:r>
      <w:r>
        <w:rPr>
          <w:rFonts w:ascii="Times New Roman"/>
          <w:b w:val="false"/>
          <w:i w:val="false"/>
          <w:color w:val="000000"/>
          <w:sz w:val="28"/>
        </w:rPr>
        <w:t xml:space="preserve">
38-Қосымша                     </w:t>
      </w:r>
    </w:p>
    <w:p>
      <w:pPr>
        <w:spacing w:after="0"/>
        <w:ind w:left="0"/>
        <w:jc w:val="both"/>
      </w:pPr>
      <w:r>
        <w:rPr>
          <w:rFonts w:ascii="Times New Roman"/>
          <w:b/>
          <w:i w:val="false"/>
          <w:color w:val="000000"/>
          <w:sz w:val="28"/>
        </w:rPr>
        <w:t xml:space="preserve">     Жеке бақылануға тиісті құжаттардың орындалуы туралы </w:t>
      </w:r>
      <w:r>
        <w:br/>
      </w:r>
      <w:r>
        <w:rPr>
          <w:rFonts w:ascii="Times New Roman"/>
          <w:b w:val="false"/>
          <w:i w:val="false"/>
          <w:color w:val="000000"/>
          <w:sz w:val="28"/>
        </w:rPr>
        <w:t>
</w:t>
      </w:r>
      <w:r>
        <w:rPr>
          <w:rFonts w:ascii="Times New Roman"/>
          <w:b/>
          <w:i w:val="false"/>
          <w:color w:val="000000"/>
          <w:sz w:val="28"/>
        </w:rPr>
        <w:t xml:space="preserve">                       Мәлімет </w:t>
      </w:r>
    </w:p>
    <w:p>
      <w:pPr>
        <w:spacing w:after="0"/>
        <w:ind w:left="0"/>
        <w:jc w:val="both"/>
      </w:pPr>
      <w:r>
        <w:rPr>
          <w:rFonts w:ascii="Times New Roman"/>
          <w:b w:val="false"/>
          <w:i w:val="false"/>
          <w:color w:val="000000"/>
          <w:sz w:val="28"/>
        </w:rPr>
        <w:t xml:space="preserve">           19__ жылғы ________________ жағдай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Рет |   Құрылымдық    |Бақылаудағы құжаттар |   Олардың ішінде құжаттар </w:t>
      </w:r>
      <w:r>
        <w:br/>
      </w:r>
      <w:r>
        <w:rPr>
          <w:rFonts w:ascii="Times New Roman"/>
          <w:b w:val="false"/>
          <w:i w:val="false"/>
          <w:color w:val="000000"/>
          <w:sz w:val="28"/>
        </w:rPr>
        <w:t xml:space="preserve">
 NN  |  бөлімшенің аты |_____________________|_____________________________ </w:t>
      </w:r>
      <w:r>
        <w:br/>
      </w:r>
      <w:r>
        <w:rPr>
          <w:rFonts w:ascii="Times New Roman"/>
          <w:b w:val="false"/>
          <w:i w:val="false"/>
          <w:color w:val="000000"/>
          <w:sz w:val="28"/>
        </w:rPr>
        <w:t xml:space="preserve">
     |                 |барлығы|алдыңғы айда |орындал.|мерзі.|мерзі.|мерзі </w:t>
      </w:r>
      <w:r>
        <w:br/>
      </w:r>
      <w:r>
        <w:rPr>
          <w:rFonts w:ascii="Times New Roman"/>
          <w:b w:val="false"/>
          <w:i w:val="false"/>
          <w:color w:val="000000"/>
          <w:sz w:val="28"/>
        </w:rPr>
        <w:t xml:space="preserve">
     |                 |       |келіп түскен.|ғандары |мінде |мі    |өтіп </w:t>
      </w:r>
      <w:r>
        <w:br/>
      </w:r>
      <w:r>
        <w:rPr>
          <w:rFonts w:ascii="Times New Roman"/>
          <w:b w:val="false"/>
          <w:i w:val="false"/>
          <w:color w:val="000000"/>
          <w:sz w:val="28"/>
        </w:rPr>
        <w:t xml:space="preserve">
     |                 |       |дері         |        |орын. |ұзар. |кеткен </w:t>
      </w:r>
      <w:r>
        <w:br/>
      </w:r>
      <w:r>
        <w:rPr>
          <w:rFonts w:ascii="Times New Roman"/>
          <w:b w:val="false"/>
          <w:i w:val="false"/>
          <w:color w:val="000000"/>
          <w:sz w:val="28"/>
        </w:rPr>
        <w:t xml:space="preserve">
     |                 |       |             |        |далған|тылып.|дері </w:t>
      </w:r>
      <w:r>
        <w:br/>
      </w:r>
      <w:r>
        <w:rPr>
          <w:rFonts w:ascii="Times New Roman"/>
          <w:b w:val="false"/>
          <w:i w:val="false"/>
          <w:color w:val="000000"/>
          <w:sz w:val="28"/>
        </w:rPr>
        <w:t xml:space="preserve">
     |                 |       |             |        |дары  |орын. | </w:t>
      </w:r>
      <w:r>
        <w:br/>
      </w:r>
      <w:r>
        <w:rPr>
          <w:rFonts w:ascii="Times New Roman"/>
          <w:b w:val="false"/>
          <w:i w:val="false"/>
          <w:color w:val="000000"/>
          <w:sz w:val="28"/>
        </w:rPr>
        <w:t xml:space="preserve">
     |                 |       |             |        |      |далған|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(мерзімі)    Құжаттаманы басқару қызметі </w:t>
      </w:r>
      <w:r>
        <w:br/>
      </w:r>
      <w:r>
        <w:rPr>
          <w:rFonts w:ascii="Times New Roman"/>
          <w:b w:val="false"/>
          <w:i w:val="false"/>
          <w:color w:val="000000"/>
          <w:sz w:val="28"/>
        </w:rPr>
        <w:t xml:space="preserve">
              басшысының лауазымы             (қолы) </w:t>
      </w:r>
    </w:p>
    <w:p>
      <w:pPr>
        <w:spacing w:after="0"/>
        <w:ind w:left="0"/>
        <w:jc w:val="both"/>
      </w:pPr>
      <w:r>
        <w:rPr>
          <w:rFonts w:ascii="Times New Roman"/>
          <w:b w:val="false"/>
          <w:i w:val="false"/>
          <w:color w:val="000000"/>
          <w:sz w:val="28"/>
        </w:rPr>
        <w:t xml:space="preserve">     Ескертпе. Мәлімет құжаттардың түрлері (бұйрықтар, алқаның шешімдері және т.б.) жөніндегі бағандармен толықтырылуы мүмкін. </w:t>
      </w:r>
    </w:p>
    <w:p>
      <w:pPr>
        <w:spacing w:after="0"/>
        <w:ind w:left="0"/>
        <w:jc w:val="both"/>
      </w:pPr>
      <w:r>
        <w:rPr>
          <w:rFonts w:ascii="Times New Roman"/>
          <w:b w:val="false"/>
          <w:i w:val="false"/>
          <w:color w:val="000000"/>
          <w:sz w:val="28"/>
        </w:rPr>
        <w:t xml:space="preserve">А4 форматы (210х297)           </w:t>
      </w:r>
      <w:r>
        <w:br/>
      </w:r>
      <w:r>
        <w:rPr>
          <w:rFonts w:ascii="Times New Roman"/>
          <w:b w:val="false"/>
          <w:i w:val="false"/>
          <w:color w:val="000000"/>
          <w:sz w:val="28"/>
        </w:rPr>
        <w:t xml:space="preserve">
3.9.3 тармаққа              </w:t>
      </w:r>
      <w:r>
        <w:br/>
      </w:r>
      <w:r>
        <w:rPr>
          <w:rFonts w:ascii="Times New Roman"/>
          <w:b w:val="false"/>
          <w:i w:val="false"/>
          <w:color w:val="000000"/>
          <w:sz w:val="28"/>
        </w:rPr>
        <w:t xml:space="preserve">
39-Қосымша                </w:t>
      </w:r>
    </w:p>
    <w:p>
      <w:pPr>
        <w:spacing w:after="0"/>
        <w:ind w:left="0"/>
        <w:jc w:val="both"/>
      </w:pPr>
      <w:r>
        <w:rPr>
          <w:rFonts w:ascii="Times New Roman"/>
          <w:b/>
          <w:i w:val="false"/>
          <w:color w:val="000000"/>
          <w:sz w:val="28"/>
        </w:rPr>
        <w:t xml:space="preserve">      Азаматтардың ұсыныстарының, өтініштерінің және шағымдарының орындалуы </w:t>
      </w:r>
      <w:r>
        <w:br/>
      </w:r>
      <w:r>
        <w:rPr>
          <w:rFonts w:ascii="Times New Roman"/>
          <w:b w:val="false"/>
          <w:i w:val="false"/>
          <w:color w:val="000000"/>
          <w:sz w:val="28"/>
        </w:rPr>
        <w:t>
</w:t>
      </w:r>
      <w:r>
        <w:rPr>
          <w:rFonts w:ascii="Times New Roman"/>
          <w:b/>
          <w:i w:val="false"/>
          <w:color w:val="000000"/>
          <w:sz w:val="28"/>
        </w:rPr>
        <w:t xml:space="preserve">                             туралы </w:t>
      </w:r>
      <w:r>
        <w:br/>
      </w:r>
      <w:r>
        <w:rPr>
          <w:rFonts w:ascii="Times New Roman"/>
          <w:b w:val="false"/>
          <w:i w:val="false"/>
          <w:color w:val="000000"/>
          <w:sz w:val="28"/>
        </w:rPr>
        <w:t>
</w:t>
      </w:r>
      <w:r>
        <w:rPr>
          <w:rFonts w:ascii="Times New Roman"/>
          <w:b/>
          <w:i w:val="false"/>
          <w:color w:val="000000"/>
          <w:sz w:val="28"/>
        </w:rPr>
        <w:t xml:space="preserve">                             Мәлімет </w:t>
      </w:r>
    </w:p>
    <w:p>
      <w:pPr>
        <w:spacing w:after="0"/>
        <w:ind w:left="0"/>
        <w:jc w:val="both"/>
      </w:pPr>
      <w:r>
        <w:rPr>
          <w:rFonts w:ascii="Times New Roman"/>
          <w:b w:val="false"/>
          <w:i w:val="false"/>
          <w:color w:val="000000"/>
          <w:sz w:val="28"/>
        </w:rPr>
        <w:t xml:space="preserve">                  19__ жылғы ________________ жағдай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Рет |   Құрылымдық    |Орындалу үстінде     |   Олардың ішінде </w:t>
      </w:r>
      <w:r>
        <w:br/>
      </w:r>
      <w:r>
        <w:rPr>
          <w:rFonts w:ascii="Times New Roman"/>
          <w:b w:val="false"/>
          <w:i w:val="false"/>
          <w:color w:val="000000"/>
          <w:sz w:val="28"/>
        </w:rPr>
        <w:t xml:space="preserve">
 NN  |  бөлімшенің аты |____________________ |_____________________________ </w:t>
      </w:r>
      <w:r>
        <w:br/>
      </w:r>
      <w:r>
        <w:rPr>
          <w:rFonts w:ascii="Times New Roman"/>
          <w:b w:val="false"/>
          <w:i w:val="false"/>
          <w:color w:val="000000"/>
          <w:sz w:val="28"/>
        </w:rPr>
        <w:t xml:space="preserve">
     |                 |барлығы|алдыңғы айда |мерзімінде |мерзімі өтіп </w:t>
      </w:r>
      <w:r>
        <w:br/>
      </w:r>
      <w:r>
        <w:rPr>
          <w:rFonts w:ascii="Times New Roman"/>
          <w:b w:val="false"/>
          <w:i w:val="false"/>
          <w:color w:val="000000"/>
          <w:sz w:val="28"/>
        </w:rPr>
        <w:t xml:space="preserve">
     |                 |       |келіп түскені|орындалуда |кеткендері </w:t>
      </w:r>
      <w:r>
        <w:br/>
      </w:r>
      <w:r>
        <w:rPr>
          <w:rFonts w:ascii="Times New Roman"/>
          <w:b w:val="false"/>
          <w:i w:val="false"/>
          <w:color w:val="000000"/>
          <w:sz w:val="28"/>
        </w:rPr>
        <w:t xml:space="preserve">
     |      |          |       |барлығы.     |мерзімі    | </w:t>
      </w:r>
      <w:r>
        <w:br/>
      </w:r>
      <w:r>
        <w:rPr>
          <w:rFonts w:ascii="Times New Roman"/>
          <w:b w:val="false"/>
          <w:i w:val="false"/>
          <w:color w:val="000000"/>
          <w:sz w:val="28"/>
        </w:rPr>
        <w:t xml:space="preserve">
     |                 |       |             |ұзартылған.| </w:t>
      </w:r>
      <w:r>
        <w:br/>
      </w:r>
      <w:r>
        <w:rPr>
          <w:rFonts w:ascii="Times New Roman"/>
          <w:b w:val="false"/>
          <w:i w:val="false"/>
          <w:color w:val="000000"/>
          <w:sz w:val="28"/>
        </w:rPr>
        <w:t xml:space="preserve">
     |                 |       |             |дары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(мерзімі)    Құжаттаманы басқару қызметі </w:t>
      </w:r>
      <w:r>
        <w:br/>
      </w:r>
      <w:r>
        <w:rPr>
          <w:rFonts w:ascii="Times New Roman"/>
          <w:b w:val="false"/>
          <w:i w:val="false"/>
          <w:color w:val="000000"/>
          <w:sz w:val="28"/>
        </w:rPr>
        <w:t xml:space="preserve">
              басшысының лауазымы             (қолы) </w:t>
      </w:r>
    </w:p>
    <w:p>
      <w:pPr>
        <w:spacing w:after="0"/>
        <w:ind w:left="0"/>
        <w:jc w:val="both"/>
      </w:pPr>
      <w:r>
        <w:rPr>
          <w:rFonts w:ascii="Times New Roman"/>
          <w:b w:val="false"/>
          <w:i w:val="false"/>
          <w:color w:val="000000"/>
          <w:sz w:val="28"/>
        </w:rPr>
        <w:t xml:space="preserve"> 19__ жылғы ________ жағдайда ___________________________________ </w:t>
      </w:r>
      <w:r>
        <w:br/>
      </w:r>
      <w:r>
        <w:rPr>
          <w:rFonts w:ascii="Times New Roman"/>
          <w:b w:val="false"/>
          <w:i w:val="false"/>
          <w:color w:val="000000"/>
          <w:sz w:val="28"/>
        </w:rPr>
        <w:t xml:space="preserve">
                                (құрылымдық бөлімшенің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аты мен индексі)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i w:val="false"/>
          <w:color w:val="000000"/>
          <w:sz w:val="28"/>
        </w:rPr>
        <w:t xml:space="preserve">        Белгіленген мерзімінде орындалмаған құжаттардың </w:t>
      </w:r>
      <w:r>
        <w:br/>
      </w:r>
      <w:r>
        <w:rPr>
          <w:rFonts w:ascii="Times New Roman"/>
          <w:b w:val="false"/>
          <w:i w:val="false"/>
          <w:color w:val="000000"/>
          <w:sz w:val="28"/>
        </w:rPr>
        <w:t>
</w:t>
      </w:r>
      <w:r>
        <w:rPr>
          <w:rFonts w:ascii="Times New Roman"/>
          <w:b/>
          <w:i w:val="false"/>
          <w:color w:val="000000"/>
          <w:sz w:val="28"/>
        </w:rPr>
        <w:t xml:space="preserve">                          Тізбегі </w:t>
      </w:r>
      <w:r>
        <w:br/>
      </w:r>
      <w:r>
        <w:rPr>
          <w:rFonts w:ascii="Times New Roman"/>
          <w:b w:val="false"/>
          <w:i w:val="false"/>
          <w:color w:val="000000"/>
          <w:sz w:val="28"/>
        </w:rPr>
        <w:t>
</w:t>
      </w:r>
      <w:r>
        <w:rPr>
          <w:rFonts w:ascii="Times New Roman"/>
          <w:b/>
          <w:i w:val="false"/>
          <w:color w:val="000000"/>
          <w:sz w:val="28"/>
        </w:rPr>
        <w:t xml:space="preserve"> _____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Рет|номерлі құжат|құжаттың|орындалу|орындаушы|мерзімінде|орындалуы.|қашан </w:t>
      </w:r>
      <w:r>
        <w:br/>
      </w:r>
      <w:r>
        <w:rPr>
          <w:rFonts w:ascii="Times New Roman"/>
          <w:b w:val="false"/>
          <w:i w:val="false"/>
          <w:color w:val="000000"/>
          <w:sz w:val="28"/>
        </w:rPr>
        <w:t xml:space="preserve">
 NN |қайдан келіп |қысқаша |мерзімі |ның фами.|орындалма.|ның жайы  |орынд </w:t>
      </w:r>
      <w:r>
        <w:br/>
      </w:r>
      <w:r>
        <w:rPr>
          <w:rFonts w:ascii="Times New Roman"/>
          <w:b w:val="false"/>
          <w:i w:val="false"/>
          <w:color w:val="000000"/>
          <w:sz w:val="28"/>
        </w:rPr>
        <w:t xml:space="preserve">
    |түсті және   |мазмұны |        |лиясы мен|уының се. |          |алады </w:t>
      </w:r>
      <w:r>
        <w:br/>
      </w:r>
      <w:r>
        <w:rPr>
          <w:rFonts w:ascii="Times New Roman"/>
          <w:b w:val="false"/>
          <w:i w:val="false"/>
          <w:color w:val="000000"/>
          <w:sz w:val="28"/>
        </w:rPr>
        <w:t xml:space="preserve">
    |құжаттың     |        |        |қызметі  |бебі      |          | </w:t>
      </w:r>
      <w:r>
        <w:br/>
      </w:r>
      <w:r>
        <w:rPr>
          <w:rFonts w:ascii="Times New Roman"/>
          <w:b w:val="false"/>
          <w:i w:val="false"/>
          <w:color w:val="000000"/>
          <w:sz w:val="28"/>
        </w:rPr>
        <w:t xml:space="preserve">
    |мерзімі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(мерзімі)    Құжаттаманы басқару қызметі </w:t>
      </w:r>
      <w:r>
        <w:br/>
      </w:r>
      <w:r>
        <w:rPr>
          <w:rFonts w:ascii="Times New Roman"/>
          <w:b w:val="false"/>
          <w:i w:val="false"/>
          <w:color w:val="000000"/>
          <w:sz w:val="28"/>
        </w:rPr>
        <w:t xml:space="preserve">
              басшысының лауазымы             (қолы) </w:t>
      </w:r>
    </w:p>
    <w:p>
      <w:pPr>
        <w:spacing w:after="0"/>
        <w:ind w:left="0"/>
        <w:jc w:val="both"/>
      </w:pPr>
      <w:r>
        <w:rPr>
          <w:rFonts w:ascii="Times New Roman"/>
          <w:b w:val="false"/>
          <w:i w:val="false"/>
          <w:color w:val="000000"/>
          <w:sz w:val="28"/>
        </w:rPr>
        <w:t xml:space="preserve">     Ескертпе. 6-8 бағандар орындаушының құрылымдық бөлімшесінде толтырылады. </w:t>
      </w:r>
    </w:p>
    <w:p>
      <w:pPr>
        <w:spacing w:after="0"/>
        <w:ind w:left="0"/>
        <w:jc w:val="both"/>
      </w:pPr>
      <w:r>
        <w:rPr>
          <w:rFonts w:ascii="Times New Roman"/>
          <w:b w:val="false"/>
          <w:i w:val="false"/>
          <w:color w:val="000000"/>
          <w:sz w:val="28"/>
        </w:rPr>
        <w:t xml:space="preserve">3.10.1.1 тармаққа           </w:t>
      </w:r>
      <w:r>
        <w:br/>
      </w:r>
      <w:r>
        <w:rPr>
          <w:rFonts w:ascii="Times New Roman"/>
          <w:b w:val="false"/>
          <w:i w:val="false"/>
          <w:color w:val="000000"/>
          <w:sz w:val="28"/>
        </w:rPr>
        <w:t xml:space="preserve">
41-Қосымша               </w:t>
      </w:r>
    </w:p>
    <w:p>
      <w:pPr>
        <w:spacing w:after="0"/>
        <w:ind w:left="0"/>
        <w:jc w:val="both"/>
      </w:pPr>
      <w:r>
        <w:rPr>
          <w:rFonts w:ascii="Times New Roman"/>
          <w:b w:val="false"/>
          <w:i w:val="false"/>
          <w:color w:val="000000"/>
          <w:sz w:val="28"/>
        </w:rPr>
        <w:t xml:space="preserve">     Қазақстан Республикасының           Бекітемін </w:t>
      </w:r>
      <w:r>
        <w:br/>
      </w:r>
      <w:r>
        <w:rPr>
          <w:rFonts w:ascii="Times New Roman"/>
          <w:b w:val="false"/>
          <w:i w:val="false"/>
          <w:color w:val="000000"/>
          <w:sz w:val="28"/>
        </w:rPr>
        <w:t xml:space="preserve">
        Өнеркәсіп министрлігі       Заводтың директоры </w:t>
      </w:r>
      <w:r>
        <w:br/>
      </w:r>
      <w:r>
        <w:rPr>
          <w:rFonts w:ascii="Times New Roman"/>
          <w:b w:val="false"/>
          <w:i w:val="false"/>
          <w:color w:val="000000"/>
          <w:sz w:val="28"/>
        </w:rPr>
        <w:t xml:space="preserve">
     Алматы машина жасау заводы </w:t>
      </w:r>
      <w:r>
        <w:br/>
      </w:r>
      <w:r>
        <w:rPr>
          <w:rFonts w:ascii="Times New Roman"/>
          <w:b w:val="false"/>
          <w:i w:val="false"/>
          <w:color w:val="000000"/>
          <w:sz w:val="28"/>
        </w:rPr>
        <w:t xml:space="preserve">
          Істердің </w:t>
      </w:r>
      <w:r>
        <w:br/>
      </w:r>
      <w:r>
        <w:rPr>
          <w:rFonts w:ascii="Times New Roman"/>
          <w:b w:val="false"/>
          <w:i w:val="false"/>
          <w:color w:val="000000"/>
          <w:sz w:val="28"/>
        </w:rPr>
        <w:t xml:space="preserve">
       Номенклатурасы                 25.12.91 </w:t>
      </w:r>
    </w:p>
    <w:p>
      <w:pPr>
        <w:spacing w:after="0"/>
        <w:ind w:left="0"/>
        <w:jc w:val="both"/>
      </w:pPr>
      <w:r>
        <w:rPr>
          <w:rFonts w:ascii="Times New Roman"/>
          <w:b w:val="false"/>
          <w:i w:val="false"/>
          <w:color w:val="000000"/>
          <w:sz w:val="28"/>
        </w:rPr>
        <w:t xml:space="preserve">     10.12.91 N 01-11 </w:t>
      </w:r>
    </w:p>
    <w:p>
      <w:pPr>
        <w:spacing w:after="0"/>
        <w:ind w:left="0"/>
        <w:jc w:val="both"/>
      </w:pP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1992 жылға арналған  ________________________________________________________________________ </w:t>
      </w:r>
      <w:r>
        <w:br/>
      </w:r>
      <w:r>
        <w:rPr>
          <w:rFonts w:ascii="Times New Roman"/>
          <w:b w:val="false"/>
          <w:i w:val="false"/>
          <w:color w:val="000000"/>
          <w:sz w:val="28"/>
        </w:rPr>
        <w:t xml:space="preserve">
   Істің  |Істің тақырыбы (том.|Істердің| Істі (томды, бө.| Ескертпе </w:t>
      </w:r>
      <w:r>
        <w:br/>
      </w:r>
      <w:r>
        <w:rPr>
          <w:rFonts w:ascii="Times New Roman"/>
          <w:b w:val="false"/>
          <w:i w:val="false"/>
          <w:color w:val="000000"/>
          <w:sz w:val="28"/>
        </w:rPr>
        <w:t xml:space="preserve">
   индексі|ның, бөлімнің)      |(томдар.|лімді) сақтаудың | </w:t>
      </w:r>
      <w:r>
        <w:br/>
      </w:r>
      <w:r>
        <w:rPr>
          <w:rFonts w:ascii="Times New Roman"/>
          <w:b w:val="false"/>
          <w:i w:val="false"/>
          <w:color w:val="000000"/>
          <w:sz w:val="28"/>
        </w:rPr>
        <w:t xml:space="preserve">
          |                    |дың. бө.|мерзімі және бап.| </w:t>
      </w:r>
      <w:r>
        <w:br/>
      </w:r>
      <w:r>
        <w:rPr>
          <w:rFonts w:ascii="Times New Roman"/>
          <w:b w:val="false"/>
          <w:i w:val="false"/>
          <w:color w:val="000000"/>
          <w:sz w:val="28"/>
        </w:rPr>
        <w:t xml:space="preserve">
          |                    |лімдер. |тардың тізбектегі| </w:t>
      </w:r>
      <w:r>
        <w:br/>
      </w:r>
      <w:r>
        <w:rPr>
          <w:rFonts w:ascii="Times New Roman"/>
          <w:b w:val="false"/>
          <w:i w:val="false"/>
          <w:color w:val="000000"/>
          <w:sz w:val="28"/>
        </w:rPr>
        <w:t xml:space="preserve">
          |                    |дің)саны| номерлері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Жоспар-экономика бөлімі </w:t>
      </w:r>
      <w:r>
        <w:br/>
      </w:r>
      <w:r>
        <w:rPr>
          <w:rFonts w:ascii="Times New Roman"/>
          <w:b w:val="false"/>
          <w:i w:val="false"/>
          <w:color w:val="000000"/>
          <w:sz w:val="28"/>
        </w:rPr>
        <w:t xml:space="preserve">
          5-03 Заводтың бөлімшелері    тұрақты,       Сақтау мерзімдері </w:t>
      </w:r>
      <w:r>
        <w:br/>
      </w:r>
      <w:r>
        <w:rPr>
          <w:rFonts w:ascii="Times New Roman"/>
          <w:b w:val="false"/>
          <w:i w:val="false"/>
          <w:color w:val="000000"/>
          <w:sz w:val="28"/>
        </w:rPr>
        <w:t xml:space="preserve">
          қызметінің шаруашылық   38 бап         көрсетілген типтік </w:t>
      </w:r>
      <w:r>
        <w:br/>
      </w:r>
      <w:r>
        <w:rPr>
          <w:rFonts w:ascii="Times New Roman"/>
          <w:b w:val="false"/>
          <w:i w:val="false"/>
          <w:color w:val="000000"/>
          <w:sz w:val="28"/>
        </w:rPr>
        <w:t xml:space="preserve">
          есеп қызметі туралы                    құжаттардың тізбегі, </w:t>
      </w:r>
      <w:r>
        <w:br/>
      </w:r>
      <w:r>
        <w:rPr>
          <w:rFonts w:ascii="Times New Roman"/>
          <w:b w:val="false"/>
          <w:i w:val="false"/>
          <w:color w:val="000000"/>
          <w:sz w:val="28"/>
        </w:rPr>
        <w:t xml:space="preserve">
          ережелер. Түп нұсқалар                  М., 1989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5-08 Өнімдер өндіру жөнін.   тұрақты, </w:t>
      </w:r>
      <w:r>
        <w:br/>
      </w:r>
      <w:r>
        <w:rPr>
          <w:rFonts w:ascii="Times New Roman"/>
          <w:b w:val="false"/>
          <w:i w:val="false"/>
          <w:color w:val="000000"/>
          <w:sz w:val="28"/>
        </w:rPr>
        <w:t xml:space="preserve">
          дегі жылдық жоспарлар   166-бап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5-19 Шикізат пен материал.   5 жыл, </w:t>
      </w:r>
      <w:r>
        <w:br/>
      </w:r>
      <w:r>
        <w:rPr>
          <w:rFonts w:ascii="Times New Roman"/>
          <w:b w:val="false"/>
          <w:i w:val="false"/>
          <w:color w:val="000000"/>
          <w:sz w:val="28"/>
        </w:rPr>
        <w:t xml:space="preserve">
          дардың нормалары жө.    1635 бап </w:t>
      </w:r>
      <w:r>
        <w:br/>
      </w:r>
      <w:r>
        <w:rPr>
          <w:rFonts w:ascii="Times New Roman"/>
          <w:b w:val="false"/>
          <w:i w:val="false"/>
          <w:color w:val="000000"/>
          <w:sz w:val="28"/>
        </w:rPr>
        <w:t xml:space="preserve">
          ніндегі есептер </w:t>
      </w:r>
    </w:p>
    <w:p>
      <w:pPr>
        <w:spacing w:after="0"/>
        <w:ind w:left="0"/>
        <w:jc w:val="both"/>
      </w:pPr>
      <w:r>
        <w:rPr>
          <w:rFonts w:ascii="Times New Roman"/>
          <w:b w:val="false"/>
          <w:i w:val="false"/>
          <w:color w:val="000000"/>
          <w:sz w:val="28"/>
        </w:rPr>
        <w:t xml:space="preserve">     Құжаттаманы басқару қызметі </w:t>
      </w:r>
      <w:r>
        <w:br/>
      </w:r>
      <w:r>
        <w:rPr>
          <w:rFonts w:ascii="Times New Roman"/>
          <w:b w:val="false"/>
          <w:i w:val="false"/>
          <w:color w:val="000000"/>
          <w:sz w:val="28"/>
        </w:rPr>
        <w:t xml:space="preserve">
     басшысы қызметінің аты </w:t>
      </w:r>
    </w:p>
    <w:p>
      <w:pPr>
        <w:spacing w:after="0"/>
        <w:ind w:left="0"/>
        <w:jc w:val="both"/>
      </w:pPr>
      <w:r>
        <w:rPr>
          <w:rFonts w:ascii="Times New Roman"/>
          <w:b w:val="false"/>
          <w:i w:val="false"/>
          <w:color w:val="000000"/>
          <w:sz w:val="28"/>
        </w:rPr>
        <w:t xml:space="preserve">         Келісілді                            Келісілді </w:t>
      </w:r>
    </w:p>
    <w:p>
      <w:pPr>
        <w:spacing w:after="0"/>
        <w:ind w:left="0"/>
        <w:jc w:val="both"/>
      </w:pPr>
      <w:r>
        <w:rPr>
          <w:rFonts w:ascii="Times New Roman"/>
          <w:b w:val="false"/>
          <w:i w:val="false"/>
          <w:color w:val="000000"/>
          <w:sz w:val="28"/>
        </w:rPr>
        <w:t xml:space="preserve">     Алматы машина жасау заводы         Қазақстан Республикасы </w:t>
      </w:r>
      <w:r>
        <w:br/>
      </w:r>
      <w:r>
        <w:rPr>
          <w:rFonts w:ascii="Times New Roman"/>
          <w:b w:val="false"/>
          <w:i w:val="false"/>
          <w:color w:val="000000"/>
          <w:sz w:val="28"/>
        </w:rPr>
        <w:t xml:space="preserve">
     сарапшылық комиссиясының            Орталық мемлекеттік </w:t>
      </w:r>
      <w:r>
        <w:br/>
      </w:r>
      <w:r>
        <w:rPr>
          <w:rFonts w:ascii="Times New Roman"/>
          <w:b w:val="false"/>
          <w:i w:val="false"/>
          <w:color w:val="000000"/>
          <w:sz w:val="28"/>
        </w:rPr>
        <w:t xml:space="preserve">
        хаттамасы                     архиві тұрақты сарапшылық </w:t>
      </w:r>
      <w:r>
        <w:br/>
      </w:r>
      <w:r>
        <w:rPr>
          <w:rFonts w:ascii="Times New Roman"/>
          <w:b w:val="false"/>
          <w:i w:val="false"/>
          <w:color w:val="000000"/>
          <w:sz w:val="28"/>
        </w:rPr>
        <w:t xml:space="preserve">
                                       комиссиясының хаттамасы </w:t>
      </w:r>
    </w:p>
    <w:p>
      <w:pPr>
        <w:spacing w:after="0"/>
        <w:ind w:left="0"/>
        <w:jc w:val="both"/>
      </w:pPr>
      <w:r>
        <w:rPr>
          <w:rFonts w:ascii="Times New Roman"/>
          <w:b w:val="false"/>
          <w:i w:val="false"/>
          <w:color w:val="000000"/>
          <w:sz w:val="28"/>
        </w:rPr>
        <w:t xml:space="preserve">     16.12.91. N 1                     20.12.91 N 20 </w:t>
      </w:r>
    </w:p>
    <w:p>
      <w:pPr>
        <w:spacing w:after="0"/>
        <w:ind w:left="0"/>
        <w:jc w:val="both"/>
      </w:pPr>
      <w:r>
        <w:rPr>
          <w:rFonts w:ascii="Times New Roman"/>
          <w:b w:val="false"/>
          <w:i w:val="false"/>
          <w:color w:val="000000"/>
          <w:sz w:val="28"/>
        </w:rPr>
        <w:t xml:space="preserve">     1991 жылғы басталған істердің категориялары мен саны туралық қорытынды жазба.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Сақталу мерзімдері | Барлығы  |          Оның ішінде </w:t>
      </w:r>
      <w:r>
        <w:br/>
      </w:r>
      <w:r>
        <w:rPr>
          <w:rFonts w:ascii="Times New Roman"/>
          <w:b w:val="false"/>
          <w:i w:val="false"/>
          <w:color w:val="000000"/>
          <w:sz w:val="28"/>
        </w:rPr>
        <w:t xml:space="preserve">
         бойынша         |          |____________________________________ </w:t>
      </w:r>
      <w:r>
        <w:br/>
      </w:r>
      <w:r>
        <w:rPr>
          <w:rFonts w:ascii="Times New Roman"/>
          <w:b w:val="false"/>
          <w:i w:val="false"/>
          <w:color w:val="000000"/>
          <w:sz w:val="28"/>
        </w:rPr>
        <w:t xml:space="preserve">
                         |          |келесі мерзімге | "СТК" белгісі </w:t>
      </w:r>
      <w:r>
        <w:br/>
      </w:r>
      <w:r>
        <w:rPr>
          <w:rFonts w:ascii="Times New Roman"/>
          <w:b w:val="false"/>
          <w:i w:val="false"/>
          <w:color w:val="000000"/>
          <w:sz w:val="28"/>
        </w:rPr>
        <w:t xml:space="preserve">
                         |          |ауысатындары    | соғылғандары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Уақытша (10 жылдан аса)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Уақытша (10 жыл аяқталғанша)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Құжаттаманы басқару қызметі </w:t>
      </w:r>
      <w:r>
        <w:br/>
      </w:r>
      <w:r>
        <w:rPr>
          <w:rFonts w:ascii="Times New Roman"/>
          <w:b w:val="false"/>
          <w:i w:val="false"/>
          <w:color w:val="000000"/>
          <w:sz w:val="28"/>
        </w:rPr>
        <w:t xml:space="preserve">
     басшысы қызметінің аты </w:t>
      </w:r>
    </w:p>
    <w:p>
      <w:pPr>
        <w:spacing w:after="0"/>
        <w:ind w:left="0"/>
        <w:jc w:val="both"/>
      </w:pPr>
      <w:r>
        <w:rPr>
          <w:rFonts w:ascii="Times New Roman"/>
          <w:b w:val="false"/>
          <w:i w:val="false"/>
          <w:color w:val="000000"/>
          <w:sz w:val="28"/>
        </w:rPr>
        <w:t xml:space="preserve">     25.12.92 </w:t>
      </w:r>
    </w:p>
    <w:p>
      <w:pPr>
        <w:spacing w:after="0"/>
        <w:ind w:left="0"/>
        <w:jc w:val="both"/>
      </w:pPr>
      <w:r>
        <w:rPr>
          <w:rFonts w:ascii="Times New Roman"/>
          <w:b w:val="false"/>
          <w:i w:val="false"/>
          <w:color w:val="000000"/>
          <w:sz w:val="28"/>
        </w:rPr>
        <w:t xml:space="preserve">     Қорытынды мәліметтер ведомстволық архивке табыс етілді. </w:t>
      </w:r>
    </w:p>
    <w:p>
      <w:pPr>
        <w:spacing w:after="0"/>
        <w:ind w:left="0"/>
        <w:jc w:val="both"/>
      </w:pPr>
      <w:r>
        <w:rPr>
          <w:rFonts w:ascii="Times New Roman"/>
          <w:b w:val="false"/>
          <w:i w:val="false"/>
          <w:color w:val="000000"/>
          <w:sz w:val="28"/>
        </w:rPr>
        <w:t xml:space="preserve">     Инспектор </w:t>
      </w:r>
    </w:p>
    <w:p>
      <w:pPr>
        <w:spacing w:after="0"/>
        <w:ind w:left="0"/>
        <w:jc w:val="both"/>
      </w:pPr>
      <w:r>
        <w:rPr>
          <w:rFonts w:ascii="Times New Roman"/>
          <w:b w:val="false"/>
          <w:i w:val="false"/>
          <w:color w:val="000000"/>
          <w:sz w:val="28"/>
        </w:rPr>
        <w:t xml:space="preserve">     28.12.92 </w:t>
      </w:r>
    </w:p>
    <w:p>
      <w:pPr>
        <w:spacing w:after="0"/>
        <w:ind w:left="0"/>
        <w:jc w:val="both"/>
      </w:pPr>
      <w:r>
        <w:rPr>
          <w:rFonts w:ascii="Times New Roman"/>
          <w:b w:val="false"/>
          <w:i w:val="false"/>
          <w:color w:val="000000"/>
          <w:sz w:val="28"/>
        </w:rPr>
        <w:t xml:space="preserve">3.10.4.5 тармаққа               </w:t>
      </w:r>
      <w:r>
        <w:br/>
      </w:r>
      <w:r>
        <w:rPr>
          <w:rFonts w:ascii="Times New Roman"/>
          <w:b w:val="false"/>
          <w:i w:val="false"/>
          <w:color w:val="000000"/>
          <w:sz w:val="28"/>
        </w:rPr>
        <w:t xml:space="preserve">
42-Қосымша                   </w:t>
      </w:r>
    </w:p>
    <w:p>
      <w:pPr>
        <w:spacing w:after="0"/>
        <w:ind w:left="0"/>
        <w:jc w:val="both"/>
      </w:pPr>
      <w:r>
        <w:rPr>
          <w:rFonts w:ascii="Times New Roman"/>
          <w:b/>
          <w:i w:val="false"/>
          <w:color w:val="000000"/>
          <w:sz w:val="28"/>
        </w:rPr>
        <w:t xml:space="preserve">          Құжаттарды сақтау мерзімдерін айқындауға </w:t>
      </w:r>
      <w:r>
        <w:br/>
      </w:r>
      <w:r>
        <w:rPr>
          <w:rFonts w:ascii="Times New Roman"/>
          <w:b w:val="false"/>
          <w:i w:val="false"/>
          <w:color w:val="000000"/>
          <w:sz w:val="28"/>
        </w:rPr>
        <w:t>
</w:t>
      </w:r>
      <w:r>
        <w:rPr>
          <w:rFonts w:ascii="Times New Roman"/>
          <w:b/>
          <w:i w:val="false"/>
          <w:color w:val="000000"/>
          <w:sz w:val="28"/>
        </w:rPr>
        <w:t xml:space="preserve">       арналған нормативтік-тәсілдемелік құжаттардың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Мемлекеттік комитеттердің, министрліктердің, ведомстволардың, басқа да мекемелердің, ұйымдардың, кәсіпорындардың қызметінде пайда болатын сақталу мерзімі көрсетілген типтік құжаттардың тізбегі. М., 1989 </w:t>
      </w:r>
      <w:r>
        <w:br/>
      </w:r>
      <w:r>
        <w:rPr>
          <w:rFonts w:ascii="Times New Roman"/>
          <w:b w:val="false"/>
          <w:i w:val="false"/>
          <w:color w:val="000000"/>
          <w:sz w:val="28"/>
        </w:rPr>
        <w:t xml:space="preserve">
      КСРО Мемлекеттік архивіне қабылданылуға тиісті құжаттардың тізбегі. М.,1973 </w:t>
      </w:r>
      <w:r>
        <w:br/>
      </w:r>
      <w:r>
        <w:rPr>
          <w:rFonts w:ascii="Times New Roman"/>
          <w:b w:val="false"/>
          <w:i w:val="false"/>
          <w:color w:val="000000"/>
          <w:sz w:val="28"/>
        </w:rPr>
        <w:t xml:space="preserve">
     КСРО Мемлекеттік архивтеріне қабылданылуға тиісті ғылыми-техникалық құжаттаманың тізбегі. М., 1969 </w:t>
      </w:r>
      <w:r>
        <w:br/>
      </w:r>
      <w:r>
        <w:rPr>
          <w:rFonts w:ascii="Times New Roman"/>
          <w:b w:val="false"/>
          <w:i w:val="false"/>
          <w:color w:val="000000"/>
          <w:sz w:val="28"/>
        </w:rPr>
        <w:t xml:space="preserve">
     КСРО Мемлекеттік архивтеріне қабылданылуға тиісті ғылыми-техникалық құжаттаманың тізбегі және ғылыми-техникалық құжаттаманың құндылығын сараптау жөнінде тәсілдемелік ұсыныстар. М., 1987 </w:t>
      </w:r>
      <w:r>
        <w:br/>
      </w:r>
      <w:r>
        <w:rPr>
          <w:rFonts w:ascii="Times New Roman"/>
          <w:b w:val="false"/>
          <w:i w:val="false"/>
          <w:color w:val="000000"/>
          <w:sz w:val="28"/>
        </w:rPr>
        <w:t xml:space="preserve">
     Мемлекеттік сақтауға қабылданылуға тиісті дыбыс жазбаларының тақырыптық тізбегі. М., 1980 </w:t>
      </w:r>
      <w:r>
        <w:br/>
      </w:r>
      <w:r>
        <w:rPr>
          <w:rFonts w:ascii="Times New Roman"/>
          <w:b w:val="false"/>
          <w:i w:val="false"/>
          <w:color w:val="000000"/>
          <w:sz w:val="28"/>
        </w:rPr>
        <w:t xml:space="preserve">
     Есептеу орталықтарындағы құжаттардың ұйымдастырылуы. </w:t>
      </w:r>
      <w:r>
        <w:br/>
      </w:r>
      <w:r>
        <w:rPr>
          <w:rFonts w:ascii="Times New Roman"/>
          <w:b w:val="false"/>
          <w:i w:val="false"/>
          <w:color w:val="000000"/>
          <w:sz w:val="28"/>
        </w:rPr>
        <w:t xml:space="preserve">
     Тәсілдемелік құрал. М.,1981 </w:t>
      </w:r>
    </w:p>
    <w:p>
      <w:pPr>
        <w:spacing w:after="0"/>
        <w:ind w:left="0"/>
        <w:jc w:val="both"/>
      </w:pPr>
      <w:r>
        <w:rPr>
          <w:rFonts w:ascii="Times New Roman"/>
          <w:b w:val="false"/>
          <w:i w:val="false"/>
          <w:color w:val="000000"/>
          <w:sz w:val="28"/>
        </w:rPr>
        <w:t xml:space="preserve">3.1.5.1 тармаққа            </w:t>
      </w:r>
      <w:r>
        <w:br/>
      </w:r>
      <w:r>
        <w:rPr>
          <w:rFonts w:ascii="Times New Roman"/>
          <w:b w:val="false"/>
          <w:i w:val="false"/>
          <w:color w:val="000000"/>
          <w:sz w:val="28"/>
        </w:rPr>
        <w:t xml:space="preserve">
43-Қосымша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Өнеркәсіп министрлігі </w:t>
      </w:r>
      <w:r>
        <w:br/>
      </w:r>
      <w:r>
        <w:rPr>
          <w:rFonts w:ascii="Times New Roman"/>
          <w:b w:val="false"/>
          <w:i w:val="false"/>
          <w:color w:val="000000"/>
          <w:sz w:val="28"/>
        </w:rPr>
        <w:t xml:space="preserve">
      Құжаттаманы басқару </w:t>
      </w:r>
      <w:r>
        <w:br/>
      </w:r>
      <w:r>
        <w:rPr>
          <w:rFonts w:ascii="Times New Roman"/>
          <w:b w:val="false"/>
          <w:i w:val="false"/>
          <w:color w:val="000000"/>
          <w:sz w:val="28"/>
        </w:rPr>
        <w:t xml:space="preserve">
       қызметінің аты </w:t>
      </w:r>
      <w:r>
        <w:br/>
      </w:r>
      <w:r>
        <w:rPr>
          <w:rFonts w:ascii="Times New Roman"/>
          <w:b w:val="false"/>
          <w:i w:val="false"/>
          <w:color w:val="000000"/>
          <w:sz w:val="28"/>
        </w:rPr>
        <w:t xml:space="preserve">
          Істердің </w:t>
      </w:r>
      <w:r>
        <w:br/>
      </w:r>
      <w:r>
        <w:rPr>
          <w:rFonts w:ascii="Times New Roman"/>
          <w:b w:val="false"/>
          <w:i w:val="false"/>
          <w:color w:val="000000"/>
          <w:sz w:val="28"/>
        </w:rPr>
        <w:t xml:space="preserve">
       Номенклатурасы </w:t>
      </w:r>
      <w:r>
        <w:br/>
      </w:r>
      <w:r>
        <w:rPr>
          <w:rFonts w:ascii="Times New Roman"/>
          <w:b w:val="false"/>
          <w:i w:val="false"/>
          <w:color w:val="000000"/>
          <w:sz w:val="28"/>
        </w:rPr>
        <w:t xml:space="preserve">
     30.11.91 N 01-04 </w:t>
      </w:r>
    </w:p>
    <w:p>
      <w:pPr>
        <w:spacing w:after="0"/>
        <w:ind w:left="0"/>
        <w:jc w:val="both"/>
      </w:pP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1992 жылға ________________________________________________________________________ </w:t>
      </w:r>
      <w:r>
        <w:br/>
      </w:r>
      <w:r>
        <w:rPr>
          <w:rFonts w:ascii="Times New Roman"/>
          <w:b w:val="false"/>
          <w:i w:val="false"/>
          <w:color w:val="000000"/>
          <w:sz w:val="28"/>
        </w:rPr>
        <w:t xml:space="preserve">
   Істің  |Істің тақырыбы (том.|Істердің| Істі (томды, бө.| Ескертпе </w:t>
      </w:r>
      <w:r>
        <w:br/>
      </w:r>
      <w:r>
        <w:rPr>
          <w:rFonts w:ascii="Times New Roman"/>
          <w:b w:val="false"/>
          <w:i w:val="false"/>
          <w:color w:val="000000"/>
          <w:sz w:val="28"/>
        </w:rPr>
        <w:t xml:space="preserve">
   индексі|ның, бөлімнің)      |(томдар.|лімді) сақтаудың | </w:t>
      </w:r>
      <w:r>
        <w:br/>
      </w:r>
      <w:r>
        <w:rPr>
          <w:rFonts w:ascii="Times New Roman"/>
          <w:b w:val="false"/>
          <w:i w:val="false"/>
          <w:color w:val="000000"/>
          <w:sz w:val="28"/>
        </w:rPr>
        <w:t xml:space="preserve">
          |                    |дың. бө.|мерзімі және бап.| </w:t>
      </w:r>
      <w:r>
        <w:br/>
      </w:r>
      <w:r>
        <w:rPr>
          <w:rFonts w:ascii="Times New Roman"/>
          <w:b w:val="false"/>
          <w:i w:val="false"/>
          <w:color w:val="000000"/>
          <w:sz w:val="28"/>
        </w:rPr>
        <w:t xml:space="preserve">
          |                    |лімдер. |тардың тізбектегі| </w:t>
      </w:r>
      <w:r>
        <w:br/>
      </w:r>
      <w:r>
        <w:rPr>
          <w:rFonts w:ascii="Times New Roman"/>
          <w:b w:val="false"/>
          <w:i w:val="false"/>
          <w:color w:val="000000"/>
          <w:sz w:val="28"/>
        </w:rPr>
        <w:t xml:space="preserve">
          |                    |дің)    | номерлері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01-05    Министрліктің бұйрық.       5 жыл.,         Министрліктердің, </w:t>
      </w:r>
      <w:r>
        <w:br/>
      </w:r>
      <w:r>
        <w:rPr>
          <w:rFonts w:ascii="Times New Roman"/>
          <w:b w:val="false"/>
          <w:i w:val="false"/>
          <w:color w:val="000000"/>
          <w:sz w:val="28"/>
        </w:rPr>
        <w:t xml:space="preserve">
           тары. Көшірмелер            19 бап          ведомстволардың және </w:t>
      </w:r>
      <w:r>
        <w:br/>
      </w:r>
      <w:r>
        <w:rPr>
          <w:rFonts w:ascii="Times New Roman"/>
          <w:b w:val="false"/>
          <w:i w:val="false"/>
          <w:color w:val="000000"/>
          <w:sz w:val="28"/>
        </w:rPr>
        <w:t xml:space="preserve">
  ...                                                  басқа ұйымдармен </w:t>
      </w:r>
      <w:r>
        <w:br/>
      </w:r>
      <w:r>
        <w:rPr>
          <w:rFonts w:ascii="Times New Roman"/>
          <w:b w:val="false"/>
          <w:i w:val="false"/>
          <w:color w:val="000000"/>
          <w:sz w:val="28"/>
        </w:rPr>
        <w:t xml:space="preserve">
                                                       мен кәсіпорындардың </w:t>
      </w:r>
      <w:r>
        <w:br/>
      </w:r>
      <w:r>
        <w:rPr>
          <w:rFonts w:ascii="Times New Roman"/>
          <w:b w:val="false"/>
          <w:i w:val="false"/>
          <w:color w:val="000000"/>
          <w:sz w:val="28"/>
        </w:rPr>
        <w:t xml:space="preserve">
  01-10    Министрлік және оның        Жаңаларымен     қызметінде пайда </w:t>
      </w:r>
      <w:r>
        <w:br/>
      </w:r>
      <w:r>
        <w:rPr>
          <w:rFonts w:ascii="Times New Roman"/>
          <w:b w:val="false"/>
          <w:i w:val="false"/>
          <w:color w:val="000000"/>
          <w:sz w:val="28"/>
        </w:rPr>
        <w:t xml:space="preserve">
                                                       болған, </w:t>
      </w:r>
      <w:r>
        <w:br/>
      </w:r>
      <w:r>
        <w:rPr>
          <w:rFonts w:ascii="Times New Roman"/>
          <w:b w:val="false"/>
          <w:i w:val="false"/>
          <w:color w:val="000000"/>
          <w:sz w:val="28"/>
        </w:rPr>
        <w:t xml:space="preserve">
           құрылымдық бөлімше.         ауыстырылған.   сақталу мерзімі </w:t>
      </w:r>
      <w:r>
        <w:br/>
      </w:r>
      <w:r>
        <w:rPr>
          <w:rFonts w:ascii="Times New Roman"/>
          <w:b w:val="false"/>
          <w:i w:val="false"/>
          <w:color w:val="000000"/>
          <w:sz w:val="28"/>
        </w:rPr>
        <w:t xml:space="preserve">
           лері туралы ережелер,       нан кейін       көрсетілген </w:t>
      </w:r>
      <w:r>
        <w:br/>
      </w:r>
      <w:r>
        <w:rPr>
          <w:rFonts w:ascii="Times New Roman"/>
          <w:b w:val="false"/>
          <w:i w:val="false"/>
          <w:color w:val="000000"/>
          <w:sz w:val="28"/>
        </w:rPr>
        <w:t xml:space="preserve">
           көшірмелер                  3 жыл.          типтік құжаттардың </w:t>
      </w:r>
      <w:r>
        <w:br/>
      </w:r>
      <w:r>
        <w:rPr>
          <w:rFonts w:ascii="Times New Roman"/>
          <w:b w:val="false"/>
          <w:i w:val="false"/>
          <w:color w:val="000000"/>
          <w:sz w:val="28"/>
        </w:rPr>
        <w:t xml:space="preserve">
  ...                                  37 бап          тізбегі М., 1989 </w:t>
      </w:r>
    </w:p>
    <w:p>
      <w:pPr>
        <w:spacing w:after="0"/>
        <w:ind w:left="0"/>
        <w:jc w:val="both"/>
      </w:pPr>
      <w:r>
        <w:rPr>
          <w:rFonts w:ascii="Times New Roman"/>
          <w:b w:val="false"/>
          <w:i w:val="false"/>
          <w:color w:val="000000"/>
          <w:sz w:val="28"/>
        </w:rPr>
        <w:t xml:space="preserve">  01-34    Ғылыми-техникалық           15 жыл., </w:t>
      </w:r>
      <w:r>
        <w:br/>
      </w:r>
      <w:r>
        <w:rPr>
          <w:rFonts w:ascii="Times New Roman"/>
          <w:b w:val="false"/>
          <w:i w:val="false"/>
          <w:color w:val="000000"/>
          <w:sz w:val="28"/>
        </w:rPr>
        <w:t xml:space="preserve">
           ақпаратты ұйымдастыру       СТК, </w:t>
      </w:r>
      <w:r>
        <w:br/>
      </w:r>
      <w:r>
        <w:rPr>
          <w:rFonts w:ascii="Times New Roman"/>
          <w:b w:val="false"/>
          <w:i w:val="false"/>
          <w:color w:val="000000"/>
          <w:sz w:val="28"/>
        </w:rPr>
        <w:t xml:space="preserve">
           және өндірісті басқаруды    868 бап </w:t>
      </w:r>
      <w:r>
        <w:br/>
      </w:r>
      <w:r>
        <w:rPr>
          <w:rFonts w:ascii="Times New Roman"/>
          <w:b w:val="false"/>
          <w:i w:val="false"/>
          <w:color w:val="000000"/>
          <w:sz w:val="28"/>
        </w:rPr>
        <w:t xml:space="preserve">
           автоматтандыру </w:t>
      </w:r>
      <w:r>
        <w:br/>
      </w:r>
      <w:r>
        <w:rPr>
          <w:rFonts w:ascii="Times New Roman"/>
          <w:b w:val="false"/>
          <w:i w:val="false"/>
          <w:color w:val="000000"/>
          <w:sz w:val="28"/>
        </w:rPr>
        <w:t xml:space="preserve">
           жөніндегі құжаттар </w:t>
      </w:r>
      <w:r>
        <w:br/>
      </w:r>
      <w:r>
        <w:rPr>
          <w:rFonts w:ascii="Times New Roman"/>
          <w:b w:val="false"/>
          <w:i w:val="false"/>
          <w:color w:val="000000"/>
          <w:sz w:val="28"/>
        </w:rPr>
        <w:t xml:space="preserve">
          (баяндау хаттары, </w:t>
      </w:r>
      <w:r>
        <w:br/>
      </w:r>
      <w:r>
        <w:rPr>
          <w:rFonts w:ascii="Times New Roman"/>
          <w:b w:val="false"/>
          <w:i w:val="false"/>
          <w:color w:val="000000"/>
          <w:sz w:val="28"/>
        </w:rPr>
        <w:t xml:space="preserve">
           анықтамалары, қорытын. </w:t>
      </w:r>
      <w:r>
        <w:br/>
      </w:r>
      <w:r>
        <w:rPr>
          <w:rFonts w:ascii="Times New Roman"/>
          <w:b w:val="false"/>
          <w:i w:val="false"/>
          <w:color w:val="000000"/>
          <w:sz w:val="28"/>
        </w:rPr>
        <w:t xml:space="preserve">
           дылар)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01-38    Мейманханалардан            1 жыл., </w:t>
      </w:r>
      <w:r>
        <w:br/>
      </w:r>
      <w:r>
        <w:rPr>
          <w:rFonts w:ascii="Times New Roman"/>
          <w:b w:val="false"/>
          <w:i w:val="false"/>
          <w:color w:val="000000"/>
          <w:sz w:val="28"/>
        </w:rPr>
        <w:t xml:space="preserve">
           орын алып беру туралы       1095 бап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01-42    Мөрлер мен штамптарды       3 жыл., </w:t>
      </w:r>
      <w:r>
        <w:br/>
      </w:r>
      <w:r>
        <w:rPr>
          <w:rFonts w:ascii="Times New Roman"/>
          <w:b w:val="false"/>
          <w:i w:val="false"/>
          <w:color w:val="000000"/>
          <w:sz w:val="28"/>
        </w:rPr>
        <w:t xml:space="preserve">
           беру есебінің журналы       1079 бап </w:t>
      </w:r>
    </w:p>
    <w:p>
      <w:pPr>
        <w:spacing w:after="0"/>
        <w:ind w:left="0"/>
        <w:jc w:val="both"/>
      </w:pPr>
      <w:r>
        <w:rPr>
          <w:rFonts w:ascii="Times New Roman"/>
          <w:b w:val="false"/>
          <w:i w:val="false"/>
          <w:color w:val="000000"/>
          <w:sz w:val="28"/>
        </w:rPr>
        <w:t xml:space="preserve">43-қосымшаның жалғасы                  </w:t>
      </w:r>
    </w:p>
    <w:p>
      <w:pPr>
        <w:spacing w:after="0"/>
        <w:ind w:left="0"/>
        <w:jc w:val="both"/>
      </w:pPr>
      <w:r>
        <w:rPr>
          <w:rFonts w:ascii="Times New Roman"/>
          <w:b w:val="false"/>
          <w:i w:val="false"/>
          <w:color w:val="000000"/>
          <w:sz w:val="28"/>
        </w:rPr>
        <w:t xml:space="preserve">     Құжаттаманы басқару қызметі </w:t>
      </w:r>
      <w:r>
        <w:br/>
      </w:r>
      <w:r>
        <w:rPr>
          <w:rFonts w:ascii="Times New Roman"/>
          <w:b w:val="false"/>
          <w:i w:val="false"/>
          <w:color w:val="000000"/>
          <w:sz w:val="28"/>
        </w:rPr>
        <w:t xml:space="preserve">
       басшысы қызметінің аты </w:t>
      </w:r>
      <w:r>
        <w:br/>
      </w: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Архив меңгерушісі (архив </w:t>
      </w:r>
      <w:r>
        <w:br/>
      </w:r>
      <w:r>
        <w:rPr>
          <w:rFonts w:ascii="Times New Roman"/>
          <w:b w:val="false"/>
          <w:i w:val="false"/>
          <w:color w:val="000000"/>
          <w:sz w:val="28"/>
        </w:rPr>
        <w:t xml:space="preserve">
     үшін жауапты адам) </w:t>
      </w:r>
      <w:r>
        <w:br/>
      </w:r>
      <w:r>
        <w:rPr>
          <w:rFonts w:ascii="Times New Roman"/>
          <w:b w:val="false"/>
          <w:i w:val="false"/>
          <w:color w:val="000000"/>
          <w:sz w:val="28"/>
        </w:rPr>
        <w:t xml:space="preserve">
     Т.Қ.Ақаева </w:t>
      </w:r>
      <w:r>
        <w:br/>
      </w:r>
      <w:r>
        <w:rPr>
          <w:rFonts w:ascii="Times New Roman"/>
          <w:b w:val="false"/>
          <w:i w:val="false"/>
          <w:color w:val="000000"/>
          <w:sz w:val="28"/>
        </w:rPr>
        <w:t xml:space="preserve">
    02.12.91. </w:t>
      </w:r>
    </w:p>
    <w:p>
      <w:pPr>
        <w:spacing w:after="0"/>
        <w:ind w:left="0"/>
        <w:jc w:val="both"/>
      </w:pPr>
      <w:r>
        <w:rPr>
          <w:rFonts w:ascii="Times New Roman"/>
          <w:b w:val="false"/>
          <w:i w:val="false"/>
          <w:color w:val="000000"/>
          <w:sz w:val="28"/>
        </w:rPr>
        <w:t xml:space="preserve">3.12.2 тармаққа                </w:t>
      </w:r>
      <w:r>
        <w:br/>
      </w:r>
      <w:r>
        <w:rPr>
          <w:rFonts w:ascii="Times New Roman"/>
          <w:b w:val="false"/>
          <w:i w:val="false"/>
          <w:color w:val="000000"/>
          <w:sz w:val="28"/>
        </w:rPr>
        <w:t xml:space="preserve">
44-Қосымша                     </w:t>
      </w:r>
    </w:p>
    <w:p>
      <w:pPr>
        <w:spacing w:after="0"/>
        <w:ind w:left="0"/>
        <w:jc w:val="both"/>
      </w:pPr>
      <w:r>
        <w:rPr>
          <w:rFonts w:ascii="Times New Roman"/>
          <w:b w:val="false"/>
          <w:i w:val="false"/>
          <w:color w:val="000000"/>
          <w:sz w:val="28"/>
        </w:rPr>
        <w:t xml:space="preserve">      Ұйымның аты                        Бекітемін </w:t>
      </w:r>
      <w:r>
        <w:br/>
      </w:r>
      <w:r>
        <w:rPr>
          <w:rFonts w:ascii="Times New Roman"/>
          <w:b w:val="false"/>
          <w:i w:val="false"/>
          <w:color w:val="000000"/>
          <w:sz w:val="28"/>
        </w:rPr>
        <w:t xml:space="preserve">
           Акт                  Ұйым басшысы қызметінің аты </w:t>
      </w:r>
    </w:p>
    <w:p>
      <w:pPr>
        <w:spacing w:after="0"/>
        <w:ind w:left="0"/>
        <w:jc w:val="both"/>
      </w:pPr>
      <w:r>
        <w:rPr>
          <w:rFonts w:ascii="Times New Roman"/>
          <w:b w:val="false"/>
          <w:i w:val="false"/>
          <w:color w:val="000000"/>
          <w:sz w:val="28"/>
        </w:rPr>
        <w:t xml:space="preserve">     ______N____________      қолы     толық жазылуы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(жасалған жері) </w:t>
      </w:r>
      <w:r>
        <w:br/>
      </w:r>
      <w:r>
        <w:rPr>
          <w:rFonts w:ascii="Times New Roman"/>
          <w:b w:val="false"/>
          <w:i w:val="false"/>
          <w:color w:val="000000"/>
          <w:sz w:val="28"/>
        </w:rPr>
        <w:t xml:space="preserve">
                               күні </w:t>
      </w:r>
      <w:r>
        <w:br/>
      </w:r>
      <w:r>
        <w:rPr>
          <w:rFonts w:ascii="Times New Roman"/>
          <w:b w:val="false"/>
          <w:i w:val="false"/>
          <w:color w:val="000000"/>
          <w:sz w:val="28"/>
        </w:rPr>
        <w:t xml:space="preserve">
     Сақталынбайтын құжаттарды </w:t>
      </w:r>
      <w:r>
        <w:br/>
      </w:r>
      <w:r>
        <w:rPr>
          <w:rFonts w:ascii="Times New Roman"/>
          <w:b w:val="false"/>
          <w:i w:val="false"/>
          <w:color w:val="000000"/>
          <w:sz w:val="28"/>
        </w:rPr>
        <w:t xml:space="preserve">
     жоюға бөліп шығару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(сақтау мерзімі көрсетілген құжаттардың, тізбектің аттары мен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тиісті деректері) </w:t>
      </w:r>
    </w:p>
    <w:p>
      <w:pPr>
        <w:spacing w:after="0"/>
        <w:ind w:left="0"/>
        <w:jc w:val="both"/>
      </w:pPr>
      <w:r>
        <w:rPr>
          <w:rFonts w:ascii="Times New Roman"/>
          <w:b w:val="false"/>
          <w:i w:val="false"/>
          <w:color w:val="000000"/>
          <w:sz w:val="28"/>
        </w:rPr>
        <w:t xml:space="preserve">     негізінде ғылыми тарихи құндылығы жоқ және практикалық маңызын жойған құжаттар ретінде N____ қордан бөліп алынып, жоюға іріктеп алынды ______________________________________________________ </w:t>
      </w:r>
      <w:r>
        <w:br/>
      </w:r>
      <w:r>
        <w:rPr>
          <w:rFonts w:ascii="Times New Roman"/>
          <w:b w:val="false"/>
          <w:i w:val="false"/>
          <w:color w:val="000000"/>
          <w:sz w:val="28"/>
        </w:rPr>
        <w:t xml:space="preserve">
             (қордың аты) </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Рет |Істің тақы.|Істің мер.|Тізбекте.|Номенкла.|Істердің|Істі(томды,|ескер </w:t>
      </w:r>
      <w:r>
        <w:br/>
      </w:r>
      <w:r>
        <w:rPr>
          <w:rFonts w:ascii="Times New Roman"/>
          <w:b w:val="false"/>
          <w:i w:val="false"/>
          <w:color w:val="000000"/>
          <w:sz w:val="28"/>
        </w:rPr>
        <w:t xml:space="preserve">
 нөмі|рыбы немесе|зімі неме.|мелердің |тура бой.|(томдар.|бөлімді)   |тпе </w:t>
      </w:r>
      <w:r>
        <w:br/>
      </w:r>
      <w:r>
        <w:rPr>
          <w:rFonts w:ascii="Times New Roman"/>
          <w:b w:val="false"/>
          <w:i w:val="false"/>
          <w:color w:val="000000"/>
          <w:sz w:val="28"/>
        </w:rPr>
        <w:t xml:space="preserve">
 рі  |істердің   |се бастап.|(номен.  |ынша іс. |дың, бө.|сақтаудың  | </w:t>
      </w:r>
      <w:r>
        <w:br/>
      </w:r>
      <w:r>
        <w:rPr>
          <w:rFonts w:ascii="Times New Roman"/>
          <w:b w:val="false"/>
          <w:i w:val="false"/>
          <w:color w:val="000000"/>
          <w:sz w:val="28"/>
        </w:rPr>
        <w:t xml:space="preserve">
     |топтық     |қы және   |клатура. |тің(том. |лімдер  |мерзімдері | </w:t>
      </w:r>
      <w:r>
        <w:br/>
      </w:r>
      <w:r>
        <w:rPr>
          <w:rFonts w:ascii="Times New Roman"/>
          <w:b w:val="false"/>
          <w:i w:val="false"/>
          <w:color w:val="000000"/>
          <w:sz w:val="28"/>
        </w:rPr>
        <w:t xml:space="preserve">
     |тақырыбы   |соңғы     |лардың)  |ның, бө. |дің)    |және бастап| </w:t>
      </w:r>
      <w:r>
        <w:br/>
      </w:r>
      <w:r>
        <w:rPr>
          <w:rFonts w:ascii="Times New Roman"/>
          <w:b w:val="false"/>
          <w:i w:val="false"/>
          <w:color w:val="000000"/>
          <w:sz w:val="28"/>
        </w:rPr>
        <w:t xml:space="preserve">
     |уақыты     |... жылғы |лімнің   |саны     |қы тізбек.          | </w:t>
      </w:r>
      <w:r>
        <w:br/>
      </w:r>
      <w:r>
        <w:rPr>
          <w:rFonts w:ascii="Times New Roman"/>
          <w:b w:val="false"/>
          <w:i w:val="false"/>
          <w:color w:val="000000"/>
          <w:sz w:val="28"/>
        </w:rPr>
        <w:t xml:space="preserve">
     |           |          |(жылдар. |индексі  |        |темедегі   | </w:t>
      </w:r>
      <w:r>
        <w:br/>
      </w:r>
      <w:r>
        <w:rPr>
          <w:rFonts w:ascii="Times New Roman"/>
          <w:b w:val="false"/>
          <w:i w:val="false"/>
          <w:color w:val="000000"/>
          <w:sz w:val="28"/>
        </w:rPr>
        <w:t xml:space="preserve">
     |           |          |дағы нөм.|немесе   |        |нөмірлері  | </w:t>
      </w:r>
      <w:r>
        <w:br/>
      </w:r>
      <w:r>
        <w:rPr>
          <w:rFonts w:ascii="Times New Roman"/>
          <w:b w:val="false"/>
          <w:i w:val="false"/>
          <w:color w:val="000000"/>
          <w:sz w:val="28"/>
        </w:rPr>
        <w:t xml:space="preserve">
     |           |          |ірлері   |істің    |        |           | </w:t>
      </w:r>
      <w:r>
        <w:br/>
      </w:r>
      <w:r>
        <w:rPr>
          <w:rFonts w:ascii="Times New Roman"/>
          <w:b w:val="false"/>
          <w:i w:val="false"/>
          <w:color w:val="000000"/>
          <w:sz w:val="28"/>
        </w:rPr>
        <w:t xml:space="preserve">
     |           |          |         |тізбекте.|        |           | </w:t>
      </w:r>
      <w:r>
        <w:br/>
      </w:r>
      <w:r>
        <w:rPr>
          <w:rFonts w:ascii="Times New Roman"/>
          <w:b w:val="false"/>
          <w:i w:val="false"/>
          <w:color w:val="000000"/>
          <w:sz w:val="28"/>
        </w:rPr>
        <w:t xml:space="preserve">
     |           |          |         |медегі   |        |           | </w:t>
      </w:r>
      <w:r>
        <w:br/>
      </w:r>
      <w:r>
        <w:rPr>
          <w:rFonts w:ascii="Times New Roman"/>
          <w:b w:val="false"/>
          <w:i w:val="false"/>
          <w:color w:val="000000"/>
          <w:sz w:val="28"/>
        </w:rPr>
        <w:t xml:space="preserve">
     |           |          |         |нөмірі)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қорытындыда __________жылдардағы____________________ істер </w:t>
      </w:r>
      <w:r>
        <w:br/>
      </w:r>
      <w:r>
        <w:rPr>
          <w:rFonts w:ascii="Times New Roman"/>
          <w:b w:val="false"/>
          <w:i w:val="false"/>
          <w:color w:val="000000"/>
          <w:sz w:val="28"/>
        </w:rPr>
        <w:t xml:space="preserve">
                                      (цифрша және жазбаша) </w:t>
      </w:r>
      <w:r>
        <w:br/>
      </w:r>
      <w:r>
        <w:rPr>
          <w:rFonts w:ascii="Times New Roman"/>
          <w:b w:val="false"/>
          <w:i w:val="false"/>
          <w:color w:val="000000"/>
          <w:sz w:val="28"/>
        </w:rPr>
        <w:t xml:space="preserve">
     ________ жылдарда тұрақты сақталатын істердің тізбектемелері </w:t>
      </w:r>
      <w:r>
        <w:br/>
      </w:r>
      <w:r>
        <w:rPr>
          <w:rFonts w:ascii="Times New Roman"/>
          <w:b w:val="false"/>
          <w:i w:val="false"/>
          <w:color w:val="000000"/>
          <w:sz w:val="28"/>
        </w:rPr>
        <w:t xml:space="preserve">
бекітілді, ал адамда құрамы жөнінде ЭПК мен келісілді _____________ </w:t>
      </w:r>
      <w:r>
        <w:br/>
      </w:r>
      <w:r>
        <w:rPr>
          <w:rFonts w:ascii="Times New Roman"/>
          <w:b w:val="false"/>
          <w:i w:val="false"/>
          <w:color w:val="000000"/>
          <w:sz w:val="28"/>
        </w:rPr>
        <w:t xml:space="preserve">
     ________________________ ______ хаттама  19__жылғы ______N____ </w:t>
      </w:r>
    </w:p>
    <w:p>
      <w:pPr>
        <w:spacing w:after="0"/>
        <w:ind w:left="0"/>
        <w:jc w:val="both"/>
      </w:pPr>
      <w:r>
        <w:rPr>
          <w:rFonts w:ascii="Times New Roman"/>
          <w:b w:val="false"/>
          <w:i w:val="false"/>
          <w:color w:val="000000"/>
          <w:sz w:val="28"/>
        </w:rPr>
        <w:t xml:space="preserve">      (архив мекемесінің аты) </w:t>
      </w:r>
      <w:r>
        <w:br/>
      </w:r>
      <w:r>
        <w:rPr>
          <w:rFonts w:ascii="Times New Roman"/>
          <w:b w:val="false"/>
          <w:i w:val="false"/>
          <w:color w:val="000000"/>
          <w:sz w:val="28"/>
        </w:rPr>
        <w:t xml:space="preserve">
     Құжаттардың құндылығын </w:t>
      </w:r>
      <w:r>
        <w:br/>
      </w:r>
      <w:r>
        <w:rPr>
          <w:rFonts w:ascii="Times New Roman"/>
          <w:b w:val="false"/>
          <w:i w:val="false"/>
          <w:color w:val="000000"/>
          <w:sz w:val="28"/>
        </w:rPr>
        <w:t xml:space="preserve">
     сарапқа салған адамның </w:t>
      </w:r>
      <w:r>
        <w:br/>
      </w:r>
      <w:r>
        <w:rPr>
          <w:rFonts w:ascii="Times New Roman"/>
          <w:b w:val="false"/>
          <w:i w:val="false"/>
          <w:color w:val="000000"/>
          <w:sz w:val="28"/>
        </w:rPr>
        <w:t xml:space="preserve">
     қызметінің аты                қолы         толық жазылуы </w:t>
      </w:r>
    </w:p>
    <w:p>
      <w:pPr>
        <w:spacing w:after="0"/>
        <w:ind w:left="0"/>
        <w:jc w:val="both"/>
      </w:pPr>
      <w:r>
        <w:rPr>
          <w:rFonts w:ascii="Times New Roman"/>
          <w:b w:val="false"/>
          <w:i w:val="false"/>
          <w:color w:val="000000"/>
          <w:sz w:val="28"/>
        </w:rPr>
        <w:t xml:space="preserve">     мерзімі </w:t>
      </w:r>
      <w:r>
        <w:br/>
      </w:r>
      <w:r>
        <w:rPr>
          <w:rFonts w:ascii="Times New Roman"/>
          <w:b w:val="false"/>
          <w:i w:val="false"/>
          <w:color w:val="000000"/>
          <w:sz w:val="28"/>
        </w:rPr>
        <w:t xml:space="preserve">
     Мақұлданды </w:t>
      </w:r>
      <w:r>
        <w:br/>
      </w:r>
      <w:r>
        <w:rPr>
          <w:rFonts w:ascii="Times New Roman"/>
          <w:b w:val="false"/>
          <w:i w:val="false"/>
          <w:color w:val="000000"/>
          <w:sz w:val="28"/>
        </w:rPr>
        <w:t xml:space="preserve">
     ОСК (СК) хаттамасы </w:t>
      </w:r>
      <w:r>
        <w:br/>
      </w:r>
      <w:r>
        <w:rPr>
          <w:rFonts w:ascii="Times New Roman"/>
          <w:b w:val="false"/>
          <w:i w:val="false"/>
          <w:color w:val="000000"/>
          <w:sz w:val="28"/>
        </w:rPr>
        <w:t xml:space="preserve">
     19___ жылғы           N_____ </w:t>
      </w:r>
    </w:p>
    <w:p>
      <w:pPr>
        <w:spacing w:after="0"/>
        <w:ind w:left="0"/>
        <w:jc w:val="both"/>
      </w:pPr>
      <w:r>
        <w:rPr>
          <w:rFonts w:ascii="Times New Roman"/>
          <w:b w:val="false"/>
          <w:i w:val="false"/>
          <w:color w:val="000000"/>
          <w:sz w:val="28"/>
        </w:rPr>
        <w:t xml:space="preserve">44-қосымшаның жалғасы              </w:t>
      </w:r>
    </w:p>
    <w:p>
      <w:pPr>
        <w:spacing w:after="0"/>
        <w:ind w:left="0"/>
        <w:jc w:val="both"/>
      </w:pPr>
      <w:r>
        <w:rPr>
          <w:rFonts w:ascii="Times New Roman"/>
          <w:b w:val="false"/>
          <w:i w:val="false"/>
          <w:color w:val="000000"/>
          <w:sz w:val="28"/>
        </w:rPr>
        <w:t xml:space="preserve">     Салмағы ____________________килограмм_________ құжаттар____________ </w:t>
      </w:r>
      <w:r>
        <w:br/>
      </w:r>
      <w:r>
        <w:rPr>
          <w:rFonts w:ascii="Times New Roman"/>
          <w:b w:val="false"/>
          <w:i w:val="false"/>
          <w:color w:val="000000"/>
          <w:sz w:val="28"/>
        </w:rPr>
        <w:t xml:space="preserve">
             (цифрша және жазуша)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(ұйымның аты) </w:t>
      </w:r>
      <w:r>
        <w:br/>
      </w:r>
      <w:r>
        <w:rPr>
          <w:rFonts w:ascii="Times New Roman"/>
          <w:b w:val="false"/>
          <w:i w:val="false"/>
          <w:color w:val="000000"/>
          <w:sz w:val="28"/>
        </w:rPr>
        <w:t xml:space="preserve">
     _______________________19___ жылғы                 N______ </w:t>
      </w:r>
      <w:r>
        <w:br/>
      </w:r>
      <w:r>
        <w:rPr>
          <w:rFonts w:ascii="Times New Roman"/>
          <w:b w:val="false"/>
          <w:i w:val="false"/>
          <w:color w:val="000000"/>
          <w:sz w:val="28"/>
        </w:rPr>
        <w:t>
 </w:t>
      </w:r>
      <w:r>
        <w:br/>
      </w:r>
      <w:r>
        <w:rPr>
          <w:rFonts w:ascii="Times New Roman"/>
          <w:b w:val="false"/>
          <w:i w:val="false"/>
          <w:color w:val="000000"/>
          <w:sz w:val="28"/>
        </w:rPr>
        <w:t xml:space="preserve">
          қабылдау-тапсыру қағазы бойынша өңдеуге тапсырылды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Құжаттардың тапсырған </w:t>
      </w:r>
      <w:r>
        <w:br/>
      </w:r>
      <w:r>
        <w:rPr>
          <w:rFonts w:ascii="Times New Roman"/>
          <w:b w:val="false"/>
          <w:i w:val="false"/>
          <w:color w:val="000000"/>
          <w:sz w:val="28"/>
        </w:rPr>
        <w:t xml:space="preserve">
     ұйым қызметкері </w:t>
      </w:r>
      <w:r>
        <w:br/>
      </w:r>
      <w:r>
        <w:rPr>
          <w:rFonts w:ascii="Times New Roman"/>
          <w:b w:val="false"/>
          <w:i w:val="false"/>
          <w:color w:val="000000"/>
          <w:sz w:val="28"/>
        </w:rPr>
        <w:t xml:space="preserve">
     Қызметкері қызметінің аты     қолы        толық жазылуы </w:t>
      </w:r>
    </w:p>
    <w:p>
      <w:pPr>
        <w:spacing w:after="0"/>
        <w:ind w:left="0"/>
        <w:jc w:val="both"/>
      </w:pPr>
      <w:r>
        <w:rPr>
          <w:rFonts w:ascii="Times New Roman"/>
          <w:b w:val="false"/>
          <w:i w:val="false"/>
          <w:color w:val="000000"/>
          <w:sz w:val="28"/>
        </w:rPr>
        <w:t xml:space="preserve">     Есептегі құжаттарға өзгерістер </w:t>
      </w:r>
      <w:r>
        <w:br/>
      </w:r>
      <w:r>
        <w:rPr>
          <w:rFonts w:ascii="Times New Roman"/>
          <w:b w:val="false"/>
          <w:i w:val="false"/>
          <w:color w:val="000000"/>
          <w:sz w:val="28"/>
        </w:rPr>
        <w:t xml:space="preserve">
     енгізілді </w:t>
      </w:r>
    </w:p>
    <w:p>
      <w:pPr>
        <w:spacing w:after="0"/>
        <w:ind w:left="0"/>
        <w:jc w:val="both"/>
      </w:pPr>
      <w:r>
        <w:rPr>
          <w:rFonts w:ascii="Times New Roman"/>
          <w:b w:val="false"/>
          <w:i w:val="false"/>
          <w:color w:val="000000"/>
          <w:sz w:val="28"/>
        </w:rPr>
        <w:t xml:space="preserve">     Ведомстволық архив қызметкерінің </w:t>
      </w:r>
      <w:r>
        <w:br/>
      </w:r>
      <w:r>
        <w:rPr>
          <w:rFonts w:ascii="Times New Roman"/>
          <w:b w:val="false"/>
          <w:i w:val="false"/>
          <w:color w:val="000000"/>
          <w:sz w:val="28"/>
        </w:rPr>
        <w:t xml:space="preserve">
     қызметінің аты (іс жүргізу </w:t>
      </w:r>
      <w:r>
        <w:br/>
      </w:r>
      <w:r>
        <w:rPr>
          <w:rFonts w:ascii="Times New Roman"/>
          <w:b w:val="false"/>
          <w:i w:val="false"/>
          <w:color w:val="000000"/>
          <w:sz w:val="28"/>
        </w:rPr>
        <w:t xml:space="preserve">
     қызметінің есептегі құжаттарға </w:t>
      </w:r>
      <w:r>
        <w:br/>
      </w:r>
      <w:r>
        <w:rPr>
          <w:rFonts w:ascii="Times New Roman"/>
          <w:b w:val="false"/>
          <w:i w:val="false"/>
          <w:color w:val="000000"/>
          <w:sz w:val="28"/>
        </w:rPr>
        <w:t xml:space="preserve">
     өзгерістер енгізген қызметтің)    қолы      толық жазылуы </w:t>
      </w:r>
    </w:p>
    <w:p>
      <w:pPr>
        <w:spacing w:after="0"/>
        <w:ind w:left="0"/>
        <w:jc w:val="both"/>
      </w:pP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     Формат А4 (210Х297мм) </w:t>
      </w:r>
    </w:p>
    <w:p>
      <w:pPr>
        <w:spacing w:after="0"/>
        <w:ind w:left="0"/>
        <w:jc w:val="both"/>
      </w:pPr>
      <w:r>
        <w:rPr>
          <w:rFonts w:ascii="Times New Roman"/>
          <w:b w:val="false"/>
          <w:i w:val="false"/>
          <w:color w:val="000000"/>
          <w:sz w:val="28"/>
        </w:rPr>
        <w:t xml:space="preserve">     Сақталмайтын құжаттарды </w:t>
      </w:r>
      <w:r>
        <w:br/>
      </w:r>
      <w:r>
        <w:rPr>
          <w:rFonts w:ascii="Times New Roman"/>
          <w:b w:val="false"/>
          <w:i w:val="false"/>
          <w:color w:val="000000"/>
          <w:sz w:val="28"/>
        </w:rPr>
        <w:t xml:space="preserve">
     жою үшін бөліп алу туралы </w:t>
      </w:r>
      <w:r>
        <w:br/>
      </w:r>
      <w:r>
        <w:rPr>
          <w:rFonts w:ascii="Times New Roman"/>
          <w:b w:val="false"/>
          <w:i w:val="false"/>
          <w:color w:val="000000"/>
          <w:sz w:val="28"/>
        </w:rPr>
        <w:t xml:space="preserve">
     актінің нысаны </w:t>
      </w:r>
    </w:p>
    <w:p>
      <w:pPr>
        <w:spacing w:after="0"/>
        <w:ind w:left="0"/>
        <w:jc w:val="both"/>
      </w:pPr>
      <w:r>
        <w:rPr>
          <w:rFonts w:ascii="Times New Roman"/>
          <w:b w:val="false"/>
          <w:i w:val="false"/>
          <w:color w:val="000000"/>
          <w:sz w:val="28"/>
        </w:rPr>
        <w:t xml:space="preserve">3.12.4 тармаққа                 </w:t>
      </w:r>
      <w:r>
        <w:br/>
      </w:r>
      <w:r>
        <w:rPr>
          <w:rFonts w:ascii="Times New Roman"/>
          <w:b w:val="false"/>
          <w:i w:val="false"/>
          <w:color w:val="000000"/>
          <w:sz w:val="28"/>
        </w:rPr>
        <w:t xml:space="preserve">
45-Қосымша                    </w:t>
      </w:r>
    </w:p>
    <w:p>
      <w:pPr>
        <w:spacing w:after="0"/>
        <w:ind w:left="0"/>
        <w:jc w:val="both"/>
      </w:pPr>
      <w:r>
        <w:rPr>
          <w:rFonts w:ascii="Times New Roman"/>
          <w:b w:val="false"/>
          <w:i w:val="false"/>
          <w:color w:val="000000"/>
          <w:sz w:val="28"/>
        </w:rPr>
        <w:t xml:space="preserve">     Қағаздағы нұсқадан қараңыз </w:t>
      </w:r>
    </w:p>
    <w:p>
      <w:pPr>
        <w:spacing w:after="0"/>
        <w:ind w:left="0"/>
        <w:jc w:val="both"/>
      </w:pPr>
      <w:r>
        <w:rPr>
          <w:rFonts w:ascii="Times New Roman"/>
          <w:b w:val="false"/>
          <w:i w:val="false"/>
          <w:color w:val="000000"/>
          <w:sz w:val="28"/>
        </w:rPr>
        <w:t xml:space="preserve">3.12.5 тармаққа                 </w:t>
      </w:r>
      <w:r>
        <w:br/>
      </w:r>
      <w:r>
        <w:rPr>
          <w:rFonts w:ascii="Times New Roman"/>
          <w:b w:val="false"/>
          <w:i w:val="false"/>
          <w:color w:val="000000"/>
          <w:sz w:val="28"/>
        </w:rPr>
        <w:t xml:space="preserve">
46-қосымша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(ұйымның аты) ________________________________________________________________ </w:t>
      </w:r>
      <w:r>
        <w:br/>
      </w:r>
      <w:r>
        <w:rPr>
          <w:rFonts w:ascii="Times New Roman"/>
          <w:b w:val="false"/>
          <w:i w:val="false"/>
          <w:color w:val="000000"/>
          <w:sz w:val="28"/>
        </w:rPr>
        <w:t xml:space="preserve">
      (құрылымдық бөлімшенің немесе қоғамдық ұйымның аты)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Құрылымдық бөлімше (қоғамдық ұйым)          </w:t>
      </w:r>
      <w:r>
        <w:br/>
      </w:r>
      <w:r>
        <w:rPr>
          <w:rFonts w:ascii="Times New Roman"/>
          <w:b w:val="false"/>
          <w:i w:val="false"/>
          <w:color w:val="000000"/>
          <w:sz w:val="28"/>
        </w:rPr>
        <w:t xml:space="preserve">
басшысы қызметінің аты                </w:t>
      </w:r>
      <w:r>
        <w:br/>
      </w:r>
      <w:r>
        <w:rPr>
          <w:rFonts w:ascii="Times New Roman"/>
          <w:b w:val="false"/>
          <w:i w:val="false"/>
          <w:color w:val="000000"/>
          <w:sz w:val="28"/>
        </w:rPr>
        <w:t xml:space="preserve">
қолы толық жазылуы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Тізімдеме N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(бөлімнің аты) ________________________________________________________________________ </w:t>
      </w:r>
      <w:r>
        <w:br/>
      </w:r>
      <w:r>
        <w:rPr>
          <w:rFonts w:ascii="Times New Roman"/>
          <w:b w:val="false"/>
          <w:i w:val="false"/>
          <w:color w:val="000000"/>
          <w:sz w:val="28"/>
        </w:rPr>
        <w:t xml:space="preserve">
 Рет |Істің(том.|Істің (том.|Істің (том.|Істегі (том.|Істі(томды, |Ескертпе </w:t>
      </w:r>
      <w:r>
        <w:br/>
      </w:r>
      <w:r>
        <w:rPr>
          <w:rFonts w:ascii="Times New Roman"/>
          <w:b w:val="false"/>
          <w:i w:val="false"/>
          <w:color w:val="000000"/>
          <w:sz w:val="28"/>
        </w:rPr>
        <w:t xml:space="preserve">
 нөмі|ның, бөлім|ның, бөлім.|ның, бөлім.|дағы, бөлім.|бөлімді сақ.| </w:t>
      </w:r>
      <w:r>
        <w:br/>
      </w:r>
      <w:r>
        <w:rPr>
          <w:rFonts w:ascii="Times New Roman"/>
          <w:b w:val="false"/>
          <w:i w:val="false"/>
          <w:color w:val="000000"/>
          <w:sz w:val="28"/>
        </w:rPr>
        <w:t xml:space="preserve">
 рі  |нің)      |нің) тақы. |нің) күні  |дегі) парақ.|таудың)     | </w:t>
      </w:r>
      <w:r>
        <w:br/>
      </w:r>
      <w:r>
        <w:rPr>
          <w:rFonts w:ascii="Times New Roman"/>
          <w:b w:val="false"/>
          <w:i w:val="false"/>
          <w:color w:val="000000"/>
          <w:sz w:val="28"/>
        </w:rPr>
        <w:t xml:space="preserve">
     |индексі   |рыбы       |           |тардың саны |мерзімі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Осы тізбектемеге N______________________бастап N__________ </w:t>
      </w:r>
      <w:r>
        <w:br/>
      </w:r>
      <w:r>
        <w:rPr>
          <w:rFonts w:ascii="Times New Roman"/>
          <w:b w:val="false"/>
          <w:i w:val="false"/>
          <w:color w:val="000000"/>
          <w:sz w:val="28"/>
        </w:rPr>
        <w:t xml:space="preserve">
                         (цифрша және жазуша) </w:t>
      </w:r>
      <w:r>
        <w:br/>
      </w:r>
      <w:r>
        <w:rPr>
          <w:rFonts w:ascii="Times New Roman"/>
          <w:b w:val="false"/>
          <w:i w:val="false"/>
          <w:color w:val="000000"/>
          <w:sz w:val="28"/>
        </w:rPr>
        <w:t xml:space="preserve">
     дейінгі, оның ішінде: </w:t>
      </w:r>
    </w:p>
    <w:p>
      <w:pPr>
        <w:spacing w:after="0"/>
        <w:ind w:left="0"/>
        <w:jc w:val="both"/>
      </w:pPr>
      <w:r>
        <w:rPr>
          <w:rFonts w:ascii="Times New Roman"/>
          <w:b w:val="false"/>
          <w:i w:val="false"/>
          <w:color w:val="000000"/>
          <w:sz w:val="28"/>
        </w:rPr>
        <w:t xml:space="preserve">     Литерлі нөмірі: </w:t>
      </w:r>
    </w:p>
    <w:p>
      <w:pPr>
        <w:spacing w:after="0"/>
        <w:ind w:left="0"/>
        <w:jc w:val="both"/>
      </w:pPr>
      <w:r>
        <w:rPr>
          <w:rFonts w:ascii="Times New Roman"/>
          <w:b w:val="false"/>
          <w:i w:val="false"/>
          <w:color w:val="000000"/>
          <w:sz w:val="28"/>
        </w:rPr>
        <w:t xml:space="preserve">     Есепке алынбаған нөмірі: ________________істер енгізілді. </w:t>
      </w:r>
    </w:p>
    <w:p>
      <w:pPr>
        <w:spacing w:after="0"/>
        <w:ind w:left="0"/>
        <w:jc w:val="both"/>
      </w:pPr>
      <w:r>
        <w:rPr>
          <w:rFonts w:ascii="Times New Roman"/>
          <w:b w:val="false"/>
          <w:i w:val="false"/>
          <w:color w:val="000000"/>
          <w:sz w:val="28"/>
        </w:rPr>
        <w:t xml:space="preserve">     Тізбектемені жасаушы адамның </w:t>
      </w:r>
      <w:r>
        <w:br/>
      </w:r>
      <w:r>
        <w:rPr>
          <w:rFonts w:ascii="Times New Roman"/>
          <w:b w:val="false"/>
          <w:i w:val="false"/>
          <w:color w:val="000000"/>
          <w:sz w:val="28"/>
        </w:rPr>
        <w:t xml:space="preserve">
     қызметі                             қолы     толық жазылуы </w:t>
      </w:r>
    </w:p>
    <w:p>
      <w:pPr>
        <w:spacing w:after="0"/>
        <w:ind w:left="0"/>
        <w:jc w:val="both"/>
      </w:pP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46-Қосымшаның жалғасы                 </w:t>
      </w:r>
    </w:p>
    <w:p>
      <w:pPr>
        <w:spacing w:after="0"/>
        <w:ind w:left="0"/>
        <w:jc w:val="both"/>
      </w:pPr>
      <w:r>
        <w:rPr>
          <w:rFonts w:ascii="Times New Roman"/>
          <w:b w:val="false"/>
          <w:i w:val="false"/>
          <w:color w:val="000000"/>
          <w:sz w:val="28"/>
        </w:rPr>
        <w:t xml:space="preserve">         Келісілді                      Мақұлданды** </w:t>
      </w:r>
    </w:p>
    <w:p>
      <w:pPr>
        <w:spacing w:after="0"/>
        <w:ind w:left="0"/>
        <w:jc w:val="both"/>
      </w:pPr>
      <w:r>
        <w:rPr>
          <w:rFonts w:ascii="Times New Roman"/>
          <w:b w:val="false"/>
          <w:i w:val="false"/>
          <w:color w:val="000000"/>
          <w:sz w:val="28"/>
        </w:rPr>
        <w:t xml:space="preserve">     Ұйымның құжаттама басқару       Құрылымдық бөлімшенің сарапшы </w:t>
      </w:r>
      <w:r>
        <w:br/>
      </w:r>
      <w:r>
        <w:rPr>
          <w:rFonts w:ascii="Times New Roman"/>
          <w:b w:val="false"/>
          <w:i w:val="false"/>
          <w:color w:val="000000"/>
          <w:sz w:val="28"/>
        </w:rPr>
        <w:t xml:space="preserve">
     қызметі басшысының лауа.        комиссиясының хаттамасы </w:t>
      </w:r>
      <w:r>
        <w:br/>
      </w:r>
      <w:r>
        <w:rPr>
          <w:rFonts w:ascii="Times New Roman"/>
          <w:b w:val="false"/>
          <w:i w:val="false"/>
          <w:color w:val="000000"/>
          <w:sz w:val="28"/>
        </w:rPr>
        <w:t xml:space="preserve">
     зымы </w:t>
      </w:r>
    </w:p>
    <w:p>
      <w:pPr>
        <w:spacing w:after="0"/>
        <w:ind w:left="0"/>
        <w:jc w:val="both"/>
      </w:pPr>
      <w:r>
        <w:rPr>
          <w:rFonts w:ascii="Times New Roman"/>
          <w:b w:val="false"/>
          <w:i w:val="false"/>
          <w:color w:val="000000"/>
          <w:sz w:val="28"/>
        </w:rPr>
        <w:t xml:space="preserve">     қолы     толық жазылуы            00.00.00._________N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     _______________________ істер мен ____________________________ </w:t>
      </w:r>
      <w:r>
        <w:br/>
      </w:r>
      <w:r>
        <w:rPr>
          <w:rFonts w:ascii="Times New Roman"/>
          <w:b w:val="false"/>
          <w:i w:val="false"/>
          <w:color w:val="000000"/>
          <w:sz w:val="28"/>
        </w:rPr>
        <w:t xml:space="preserve">
      (цирфша және жазбаша)              (цифрша және жазбаша)     </w:t>
      </w:r>
    </w:p>
    <w:p>
      <w:pPr>
        <w:spacing w:after="0"/>
        <w:ind w:left="0"/>
        <w:jc w:val="both"/>
      </w:pPr>
      <w:r>
        <w:rPr>
          <w:rFonts w:ascii="Times New Roman"/>
          <w:b w:val="false"/>
          <w:i w:val="false"/>
          <w:color w:val="000000"/>
          <w:sz w:val="28"/>
        </w:rPr>
        <w:t xml:space="preserve">     мен құжаттардың тіркеу-бақылау карточкаларын өткіздім. </w:t>
      </w:r>
    </w:p>
    <w:p>
      <w:pPr>
        <w:spacing w:after="0"/>
        <w:ind w:left="0"/>
        <w:jc w:val="both"/>
      </w:pPr>
      <w:r>
        <w:rPr>
          <w:rFonts w:ascii="Times New Roman"/>
          <w:b w:val="false"/>
          <w:i w:val="false"/>
          <w:color w:val="000000"/>
          <w:sz w:val="28"/>
        </w:rPr>
        <w:t xml:space="preserve">     Құрылымдық бөлімше қоғам- </w:t>
      </w:r>
      <w:r>
        <w:br/>
      </w:r>
      <w:r>
        <w:rPr>
          <w:rFonts w:ascii="Times New Roman"/>
          <w:b w:val="false"/>
          <w:i w:val="false"/>
          <w:color w:val="000000"/>
          <w:sz w:val="28"/>
        </w:rPr>
        <w:t xml:space="preserve">
     дық ұйым қызметкері қызме. </w:t>
      </w:r>
      <w:r>
        <w:br/>
      </w:r>
      <w:r>
        <w:rPr>
          <w:rFonts w:ascii="Times New Roman"/>
          <w:b w:val="false"/>
          <w:i w:val="false"/>
          <w:color w:val="000000"/>
          <w:sz w:val="28"/>
        </w:rPr>
        <w:t xml:space="preserve">
     тінің аты                     қолы     толық жазылуы </w:t>
      </w:r>
    </w:p>
    <w:p>
      <w:pPr>
        <w:spacing w:after="0"/>
        <w:ind w:left="0"/>
        <w:jc w:val="both"/>
      </w:pP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     _______________________ істер мен _____________________________ </w:t>
      </w:r>
      <w:r>
        <w:br/>
      </w:r>
      <w:r>
        <w:rPr>
          <w:rFonts w:ascii="Times New Roman"/>
          <w:b w:val="false"/>
          <w:i w:val="false"/>
          <w:color w:val="000000"/>
          <w:sz w:val="28"/>
        </w:rPr>
        <w:t xml:space="preserve">
       (цифрша және жазбаша)              (цифрша және жазбаша) </w:t>
      </w:r>
    </w:p>
    <w:p>
      <w:pPr>
        <w:spacing w:after="0"/>
        <w:ind w:left="0"/>
        <w:jc w:val="both"/>
      </w:pPr>
      <w:r>
        <w:rPr>
          <w:rFonts w:ascii="Times New Roman"/>
          <w:b w:val="false"/>
          <w:i w:val="false"/>
          <w:color w:val="000000"/>
          <w:sz w:val="28"/>
        </w:rPr>
        <w:t xml:space="preserve">     Құжаттардың тіркеу-бақылау </w:t>
      </w:r>
      <w:r>
        <w:br/>
      </w:r>
      <w:r>
        <w:rPr>
          <w:rFonts w:ascii="Times New Roman"/>
          <w:b w:val="false"/>
          <w:i w:val="false"/>
          <w:color w:val="000000"/>
          <w:sz w:val="28"/>
        </w:rPr>
        <w:t xml:space="preserve">
     карточкаларын қабылдап </w:t>
      </w:r>
      <w:r>
        <w:br/>
      </w: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xml:space="preserve">     Ведомстволық архив қызметкері </w:t>
      </w:r>
      <w:r>
        <w:br/>
      </w:r>
      <w:r>
        <w:rPr>
          <w:rFonts w:ascii="Times New Roman"/>
          <w:b w:val="false"/>
          <w:i w:val="false"/>
          <w:color w:val="000000"/>
          <w:sz w:val="28"/>
        </w:rPr>
        <w:t xml:space="preserve">
     қызметінің аты                  қолы         толық жазылуы </w:t>
      </w:r>
    </w:p>
    <w:p>
      <w:pPr>
        <w:spacing w:after="0"/>
        <w:ind w:left="0"/>
        <w:jc w:val="both"/>
      </w:pP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Формат А4 210Х297 мм           </w:t>
      </w:r>
    </w:p>
    <w:p>
      <w:pPr>
        <w:spacing w:after="0"/>
        <w:ind w:left="0"/>
        <w:jc w:val="both"/>
      </w:pPr>
      <w:r>
        <w:rPr>
          <w:rFonts w:ascii="Times New Roman"/>
          <w:b w:val="false"/>
          <w:i w:val="false"/>
          <w:color w:val="000000"/>
          <w:sz w:val="28"/>
        </w:rPr>
        <w:t xml:space="preserve">     Ұйымның құрылымдық бөлімшесінің қоғамдық ұйымның тұрақты, уақытша 10 жылдан астам сақталатын істерінің және адамдар құрамы жөніндегі тізбектемесінің формасы. </w:t>
      </w:r>
    </w:p>
    <w:p>
      <w:pPr>
        <w:spacing w:after="0"/>
        <w:ind w:left="0"/>
        <w:jc w:val="both"/>
      </w:pPr>
      <w:r>
        <w:rPr>
          <w:rFonts w:ascii="Times New Roman"/>
          <w:b w:val="false"/>
          <w:i w:val="false"/>
          <w:color w:val="000000"/>
          <w:sz w:val="28"/>
        </w:rPr>
        <w:t xml:space="preserve">     *Тұрақты сақталатын істердің тізімдемесінде 6-бағанды жазбайды. </w:t>
      </w:r>
      <w:r>
        <w:br/>
      </w:r>
      <w:r>
        <w:rPr>
          <w:rFonts w:ascii="Times New Roman"/>
          <w:b w:val="false"/>
          <w:i w:val="false"/>
          <w:color w:val="000000"/>
          <w:sz w:val="28"/>
        </w:rPr>
        <w:t xml:space="preserve">
     **Құрылымдық бөлімшенің сарапшы комиссиясы болса.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