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f0d" w14:textId="e7ba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Баспасөз шығармаларының тексеру және мiндеттi даналарын жiберу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1992 жылғы 22 маусымдағы N 548.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Министрлер Кабинетi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Полиграфия кәсiпорнына, сондай-ақ көбейткiш аппараттары бар (бұдан әрi "полиграфия кәсiпорындары" деп аталады) мекемелер мен ұйымдарына өздерi әзiрлеген құпия емес баспасөз шығармаларының тексеру даналарын басылымдарды жарыққа шығаруға рәсiмдеуге дейiн қосымшаға сәйкес тегiн жiберу мiндеттелсiн.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бабындағы басылымдар мен материалдар, қатаң есеп беру құжаттары және осыларға теңестiрiлген материалдар жiберуге жатпайды.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Республикалық "Қазақкiтап" бiрлестiгi республикалық баспалар мен полиграфия кәсiпорындары шығаратын баспа өнiмдерiнiң мiндеттi ақылы даналарымен республика кiтапханаларының олардың толықтыру үшiн кiтапхана коллекторларын қамтамасыз ететiн болсын.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Республикалық баспаларға және басылым шығаратын бұйымдарға өздерiнiң тапсырыстары бойынша шет елдерде басылған баспасөз шығармаларының тегiн берiлетiн тексеру даналары мен ақылы берiлетiн мiндеттi даналарын осы өкiмнiң 1 және 2 тармақтарында көзделген тәртiпте мекемелер мен ұйымдарға жеткiзiп беру мiндеттелсiн.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Полиграфия кәсiпорындары мен баспалар баспасөз шығармаларын ұзақ мерзiмге сақтауды қамтамасыз ету мақсатында Қазақстан Республикасы Мемлекеттiк кiтап палатасына жiберiлетiн кiтаптардың тексеру даналарын полиграфиялық үлгiлi сапада орындап басып шығаратын болсын.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Баспасөз және бұқаралық ақпарат министрлiгiне баспасөз шығармаларының тегiн берiлетiн тексеру даналарын жiберу және пайдалану тәртiбiн сақтауды бақылау жүктелсiн.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 КСР Министрлер Кеңесiнiң 1987 жылдың 3 желтоқсанындағы N 533 "КСРО Министрлер Кеңесiнiң 1987 жылдың 30 қазанындағы N 1228 "Баспасөз шығармаларының тексеру және мiндеттi даналарын жiберу тәртiбiн одан әрi жетiлдiру туралы" қаулысын жүзеге асыру туралы" қаулысы;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КСР Министрлер Кеңесiнiң 1989 жылдың 20 ақпанындағы N 69 "Қазақ КСР Министрлер Кеңесiнiң 1987 жылдың 3 желтоқсанындағы N 533 "КСРО Министрлер Кеңесiнiң 1987 жылдың 30 қазанындағы N 1228 "Баспасөз шығармаларының тексеру және мiндеттi даналарын жiберу тәртiбiн одан әрi жетiлдiру туралы" қаулысын жүзеге асыру туралы қаулысына iшiнара өзгерiстер енгiзу туралы" қаулысы күшiн жойды деп танылсын.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Министрлер Кабинетiнiң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1992 жылғы 22 маусымдағы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548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Құпия емес баспасөз шығармаларының тегiн тексеру  </w:t>
      </w:r>
      <w:r>
        <w:br/>
      </w:r>
      <w:r>
        <w:rPr>
          <w:rFonts w:ascii="Times New Roman"/>
          <w:b/>
          <w:i w:val="false"/>
          <w:color w:val="000000"/>
        </w:rPr>
        <w:t xml:space="preserve">
даналары жiберiлетiн министрлiктердiң, ведомстволардың, </w:t>
      </w:r>
      <w:r>
        <w:br/>
      </w:r>
      <w:r>
        <w:rPr>
          <w:rFonts w:ascii="Times New Roman"/>
          <w:b/>
          <w:i w:val="false"/>
          <w:color w:val="000000"/>
        </w:rPr>
        <w:t xml:space="preserve">
мекемелер мен ұйымдардың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Тiзiмi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  Баспасөз өнiмдерiнiң        |Даналар                              |        түрлерi               |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1                            2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барлық тiлдегi кiтаптар,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 және Министрлер  альбомдар, кiтапшалар,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Кабинетiнiң Аппараты           альманахтар, журналдар,респуб.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ликааралық, республикалық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облыстық газеттер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Жоғарғы Кеңесi                                            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 аз таралымды, қызмет бабындағы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Баспасөз және бұқаралық        басылымдардан басқа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министрлiгi            кiтап басылымдары, кiтапшалар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сондай-ақ Баспасөз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сәйкес берiлетiнiне қарамастан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республикааралық, республикалық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газеттер мен журналдар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  Қазақстан Республикасының тер.-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 министрлiгi             риториясында орналасқан қоғам.-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дық және дiни бiрлестiктер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шығаратын барлық кiтап басылым.-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дары, кiтапшалар, буклеттер,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газеттер мен журналдар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  барлық тiлдегi кiтаптар, альбом.-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кiтап палатасы     дар мен олардың екiншi таралымы,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оқулықтар, барлық мерзiмдiк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басылымдар, сондай-ақ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құжаттарынан (бұйрықтар, нұсқаулар)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 қызмет бабына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таратуға арналған басылымдар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  құлақтандыру мен екiншi таралым-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кiтапханасы             дағы, сондай-ақ ұсақ-түйек баспа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өнiмдерiнен, қызмет бабына бай.-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ланысты басылымдардың өзге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басылымдардың барлығы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кiтап музейi     Қазақстан Республикасы территория.-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сында орналасқан полиграфия кәсiп.-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орындары шығарған барлық кiтаптар,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кiтапшалар, альбомдар, буклеттер,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открыткалар, плакаттар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БҰҰ жанындағы Қазақстан        "Егемендi Қазақстан","Казахстанская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Тұрақты         правда" газеттерi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уәкiлдiгi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                                    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Москвадағы Өкiлеттi уәкiлдiгi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"Кiтап палатасы" ғылыми-       бүкiл кiтаптар, альбомдар, кiтап.-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өндiрiстiк бiрлестiгi          шалар, альманахтар, журналдар,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(Москва)                       республикааралық,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газеттер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Халық депутаттары облыстық     осы облыс территориясында шығатын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Кеңестерi                      облыстық, қалалық, аудандық және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көп таралымды газеттер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Республикалық баспалар         осы баспа шығаратын барлық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басылымдар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Баспасөз туралы заңдылықты     осы облыс территориясындағы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сақтауды бақылау жөнiндегi     полиграфия кәсiпорындары шығаратын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инспекциялар          барлық басылымдар, ұсақ-түйек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баспа өнiмдерiнен, "қызмет бабында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пайдалану үшiн" деген белгiсi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қызмет материалдары мен басылым.-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дарынан басқасы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әдiлет басқармалары   осы облыс территориясында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орналасқан қоғамдық және дiни     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бiрлестiктердiң барлық басылымдары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