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0ad9" w14:textId="32e0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Маскүнемдікпен, есірткі заттармен, улы заттармен ауыратындарды емдеу-сауықтыру мекемелеріне жіберу туралы сот қаулыларын қайта қараудың тәртібі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 КСР Жоғарғы Соты Пленумы 1987 жылғы 2 қазан N 10, Пленумның 1996-жылғы 20-желтоқсандағы N 11 қаулысымен енгізілген өзгерістерімен бірге. Күші жойылды - ҚР Жоғарғы Сотының 2008 жылғы 22 желтоқсандағы N 27 Нормативтік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күші жойылды - ҚР Жоғарғы Сотының 2008 жылғы 22 желтоқсандағы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27 </w:t>
      </w:r>
      <w:r>
        <w:rPr>
          <w:rFonts w:ascii="Times New Roman"/>
          <w:b w:val="false"/>
          <w:i w:val="false"/>
          <w:color w:val="ff0000"/>
          <w:sz w:val="28"/>
        </w:rPr>
        <w:t xml:space="preserve">Нормативтік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Маскүнемдiкпен, есiрткiмен және улы заттармен ауыратындарды емдеу-сауықтыру мекемелерiне жiберу туралы сот қаулыларын қайта қарау кезiнде туындайтын мәселелерге байланысты Қазақ КСР Жоғарғы Сотының Пленумы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Маскүнемдiкпен, есiрткiмен, улы заттармен ауыратындарды емдеу-сауықтыру мекемелерiне жiберу немесе одан бас тарту туралы аудандық (қалалық) соттың қаулысы облыс прокурорының қадағалау тәртiбiндегi наразылығы бойынша облыстық соттың төралқасында қайта қаралуы мүмкiн екенi түсiндiрiлсiн.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