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4f9" w14:textId="deac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197ааа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198-қосымшасында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6-тармақтың 5-бағаны "(2003 жылғы 18 тамыздағы N 7-360/2003 жұмыс жобасы бойынша мемлекеттiк сараптамасының ұйғарымы" деген сөздерден кейiн "және жұмыс жоспары бойынша 2004 жылғы 28 қазандағы N 7-469/2004 қосымша жұмыстарға мемлекеттiк сараптама қорытындысы"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