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43ae" w14:textId="cbe4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2026 жылға арналған жоспары туралы" Қазақстан Республикасы Үкіметінің 2025 жылғы 30 желтоқсандағы № 1181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 маусымдағы № 456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2026 жылға арналған жоспары туралы" Қазақстан Республикасы Үкіметінің 2025 жылғы 30 желтоқсандағы № 1181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2026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 және 8-жолдар алып тасталсын.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