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18e392" w14:textId="e18e39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Республикасының Цифрлық даму, инновациялар және аэроғарыш өнеркәсібі министрлігі Геодезия және картография комитетінің қарамағындағы кейбір республикалық мемлекеттік кәсіпорындарды қайта ұйымдастыру туралы" Қазақстан Республикасы Үкіметінің 2020 жылғы 8 қыркүйектегі № 559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2026 жылғы 22 мамырдағы № 424 қаулысы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"Қазақстан Республикасының Цифрлық даму, инновациялар және аэроғарыш өнеркәсібі министрлігі Геодезия және картография комитетінің қарамағындағы кейбір республикалық мемлекеттік кәсіпорындарды қайта ұйымдастыру туралы" Қазақстан Республикасы Үкіметінің 2020 жылғы 8 қыркүйектегі № 559 қаулысына мынадай өзгеріс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2-тармақтың </w:t>
      </w:r>
      <w:r>
        <w:rPr>
          <w:rFonts w:ascii="Times New Roman"/>
          <w:b w:val="false"/>
          <w:i w:val="false"/>
          <w:color w:val="000000"/>
          <w:sz w:val="28"/>
        </w:rPr>
        <w:t>2)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кәсіпорын қызметінің негізгі мәні топографиялық-геодезиялық және картографиялық жұмыстарды жүргізу, сондай-ақ Ұлттық кеңістіктік деректер қорын жүргізу болып табылады.".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