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7c13" w14:textId="7ea7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2015 жылғы 28 желтоқсандағы № 1095 және "Қазимпэкс" республикалық орталығы" акционерлік қоғамын қайта ұйымдастыру туралы" 2023 жылғы 28 наурыздағы № 261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21 мамырдағы № 419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реттік көмірі 50-жолда:</w:t>
      </w:r>
    </w:p>
    <w:bookmarkEnd w:id="4"/>
    <w:bookmarkStart w:name="z9" w:id="5"/>
    <w:p>
      <w:pPr>
        <w:spacing w:after="0"/>
        <w:ind w:left="0"/>
        <w:jc w:val="both"/>
      </w:pPr>
      <w:r>
        <w:rPr>
          <w:rFonts w:ascii="Times New Roman"/>
          <w:b w:val="false"/>
          <w:i w:val="false"/>
          <w:color w:val="000000"/>
          <w:sz w:val="28"/>
        </w:rPr>
        <w:t>
      5-бағанда:</w:t>
      </w:r>
    </w:p>
    <w:bookmarkEnd w:id="5"/>
    <w:bookmarkStart w:name="z10" w:id="6"/>
    <w:p>
      <w:pPr>
        <w:spacing w:after="0"/>
        <w:ind w:left="0"/>
        <w:jc w:val="both"/>
      </w:pPr>
      <w:r>
        <w:rPr>
          <w:rFonts w:ascii="Times New Roman"/>
          <w:b w:val="false"/>
          <w:i w:val="false"/>
          <w:color w:val="000000"/>
          <w:sz w:val="28"/>
        </w:rPr>
        <w:t>
      11) тармақша мынадай редакцияда жазылсын:</w:t>
      </w:r>
    </w:p>
    <w:bookmarkEnd w:id="6"/>
    <w:bookmarkStart w:name="z11" w:id="7"/>
    <w:p>
      <w:pPr>
        <w:spacing w:after="0"/>
        <w:ind w:left="0"/>
        <w:jc w:val="both"/>
      </w:pPr>
      <w:r>
        <w:rPr>
          <w:rFonts w:ascii="Times New Roman"/>
          <w:b w:val="false"/>
          <w:i w:val="false"/>
          <w:color w:val="000000"/>
          <w:sz w:val="28"/>
        </w:rPr>
        <w:t>
      "11) "Арнайы қамтамасыз ету орталығы" жауапкершілігі шектеулі серіктестігі;";</w:t>
      </w:r>
    </w:p>
    <w:bookmarkEnd w:id="7"/>
    <w:bookmarkStart w:name="z12" w:id="8"/>
    <w:p>
      <w:pPr>
        <w:spacing w:after="0"/>
        <w:ind w:left="0"/>
        <w:jc w:val="both"/>
      </w:pPr>
      <w:r>
        <w:rPr>
          <w:rFonts w:ascii="Times New Roman"/>
          <w:b w:val="false"/>
          <w:i w:val="false"/>
          <w:color w:val="000000"/>
          <w:sz w:val="28"/>
        </w:rPr>
        <w:t>
      мынадай мазмұндағы 12) тармақшамен толықтырылсын:</w:t>
      </w:r>
    </w:p>
    <w:bookmarkEnd w:id="8"/>
    <w:bookmarkStart w:name="z13" w:id="9"/>
    <w:p>
      <w:pPr>
        <w:spacing w:after="0"/>
        <w:ind w:left="0"/>
        <w:jc w:val="both"/>
      </w:pPr>
      <w:r>
        <w:rPr>
          <w:rFonts w:ascii="Times New Roman"/>
          <w:b w:val="false"/>
          <w:i w:val="false"/>
          <w:color w:val="000000"/>
          <w:sz w:val="28"/>
        </w:rPr>
        <w:t>
      "12) "Қазимпэкс" республикалық орталығы" жауапкершілігі шектеулі серіктестігі";</w:t>
      </w:r>
    </w:p>
    <w:bookmarkEnd w:id="9"/>
    <w:bookmarkStart w:name="z14" w:id="10"/>
    <w:p>
      <w:pPr>
        <w:spacing w:after="0"/>
        <w:ind w:left="0"/>
        <w:jc w:val="both"/>
      </w:pPr>
      <w:r>
        <w:rPr>
          <w:rFonts w:ascii="Times New Roman"/>
          <w:b w:val="false"/>
          <w:i w:val="false"/>
          <w:color w:val="000000"/>
          <w:sz w:val="28"/>
        </w:rPr>
        <w:t>
      7-баған мынадай редакцияда жазылсын:</w:t>
      </w:r>
    </w:p>
    <w:bookmarkEnd w:id="10"/>
    <w:bookmarkStart w:name="z15" w:id="11"/>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11"/>
    <w:bookmarkStart w:name="z16" w:id="12"/>
    <w:p>
      <w:pPr>
        <w:spacing w:after="0"/>
        <w:ind w:left="0"/>
        <w:jc w:val="both"/>
      </w:pPr>
      <w:r>
        <w:rPr>
          <w:rFonts w:ascii="Times New Roman"/>
          <w:b w:val="false"/>
          <w:i w:val="false"/>
          <w:color w:val="000000"/>
          <w:sz w:val="28"/>
        </w:rPr>
        <w:t>
      реттік нөмірі 157-жолда:</w:t>
      </w:r>
    </w:p>
    <w:bookmarkEnd w:id="12"/>
    <w:bookmarkStart w:name="z17" w:id="13"/>
    <w:p>
      <w:pPr>
        <w:spacing w:after="0"/>
        <w:ind w:left="0"/>
        <w:jc w:val="both"/>
      </w:pPr>
      <w:r>
        <w:rPr>
          <w:rFonts w:ascii="Times New Roman"/>
          <w:b w:val="false"/>
          <w:i w:val="false"/>
          <w:color w:val="000000"/>
          <w:sz w:val="28"/>
        </w:rPr>
        <w:t>
      5-бағанда:</w:t>
      </w:r>
    </w:p>
    <w:bookmarkEnd w:id="13"/>
    <w:bookmarkStart w:name="z18" w:id="14"/>
    <w:p>
      <w:pPr>
        <w:spacing w:after="0"/>
        <w:ind w:left="0"/>
        <w:jc w:val="both"/>
      </w:pPr>
      <w:r>
        <w:rPr>
          <w:rFonts w:ascii="Times New Roman"/>
          <w:b w:val="false"/>
          <w:i w:val="false"/>
          <w:color w:val="000000"/>
          <w:sz w:val="28"/>
        </w:rPr>
        <w:t>
      7) тармақша мынадай редакцияда жазылсын:</w:t>
      </w:r>
    </w:p>
    <w:bookmarkEnd w:id="14"/>
    <w:bookmarkStart w:name="z19" w:id="15"/>
    <w:p>
      <w:pPr>
        <w:spacing w:after="0"/>
        <w:ind w:left="0"/>
        <w:jc w:val="both"/>
      </w:pPr>
      <w:r>
        <w:rPr>
          <w:rFonts w:ascii="Times New Roman"/>
          <w:b w:val="false"/>
          <w:i w:val="false"/>
          <w:color w:val="000000"/>
          <w:sz w:val="28"/>
        </w:rPr>
        <w:t>
      "7) республикалық мемлекеттік кәсіпорындар;";</w:t>
      </w:r>
    </w:p>
    <w:bookmarkEnd w:id="15"/>
    <w:bookmarkStart w:name="z20" w:id="16"/>
    <w:p>
      <w:pPr>
        <w:spacing w:after="0"/>
        <w:ind w:left="0"/>
        <w:jc w:val="both"/>
      </w:pPr>
      <w:r>
        <w:rPr>
          <w:rFonts w:ascii="Times New Roman"/>
          <w:b w:val="false"/>
          <w:i w:val="false"/>
          <w:color w:val="000000"/>
          <w:sz w:val="28"/>
        </w:rPr>
        <w:t>
      мынадай мазмұндағы 8) тармақшамен толықтырылсын:</w:t>
      </w:r>
    </w:p>
    <w:bookmarkEnd w:id="16"/>
    <w:bookmarkStart w:name="z21" w:id="17"/>
    <w:p>
      <w:pPr>
        <w:spacing w:after="0"/>
        <w:ind w:left="0"/>
        <w:jc w:val="both"/>
      </w:pPr>
      <w:r>
        <w:rPr>
          <w:rFonts w:ascii="Times New Roman"/>
          <w:b w:val="false"/>
          <w:i w:val="false"/>
          <w:color w:val="000000"/>
          <w:sz w:val="28"/>
        </w:rPr>
        <w:t>
      "8) "Қазимпэкс" республикалық орталығы" жауапкершілігі шектеулі серіктестігі";</w:t>
      </w:r>
    </w:p>
    <w:bookmarkEnd w:id="17"/>
    <w:bookmarkStart w:name="z22" w:id="18"/>
    <w:p>
      <w:pPr>
        <w:spacing w:after="0"/>
        <w:ind w:left="0"/>
        <w:jc w:val="both"/>
      </w:pPr>
      <w:r>
        <w:rPr>
          <w:rFonts w:ascii="Times New Roman"/>
          <w:b w:val="false"/>
          <w:i w:val="false"/>
          <w:color w:val="000000"/>
          <w:sz w:val="28"/>
        </w:rPr>
        <w:t>
      7-баған мынадай редакцияда жазылсын:</w:t>
      </w:r>
    </w:p>
    <w:bookmarkEnd w:id="18"/>
    <w:bookmarkStart w:name="z23" w:id="19"/>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19"/>
    <w:bookmarkStart w:name="z24" w:id="20"/>
    <w:p>
      <w:pPr>
        <w:spacing w:after="0"/>
        <w:ind w:left="0"/>
        <w:jc w:val="both"/>
      </w:pPr>
      <w:r>
        <w:rPr>
          <w:rFonts w:ascii="Times New Roman"/>
          <w:b w:val="false"/>
          <w:i w:val="false"/>
          <w:color w:val="000000"/>
          <w:sz w:val="28"/>
        </w:rPr>
        <w:t>
      реттік нөмірі 158-жолда:</w:t>
      </w:r>
    </w:p>
    <w:bookmarkEnd w:id="20"/>
    <w:bookmarkStart w:name="z25" w:id="21"/>
    <w:p>
      <w:pPr>
        <w:spacing w:after="0"/>
        <w:ind w:left="0"/>
        <w:jc w:val="both"/>
      </w:pPr>
      <w:r>
        <w:rPr>
          <w:rFonts w:ascii="Times New Roman"/>
          <w:b w:val="false"/>
          <w:i w:val="false"/>
          <w:color w:val="000000"/>
          <w:sz w:val="28"/>
        </w:rPr>
        <w:t>
      5-бағанда:</w:t>
      </w:r>
    </w:p>
    <w:bookmarkEnd w:id="21"/>
    <w:bookmarkStart w:name="z26" w:id="22"/>
    <w:p>
      <w:pPr>
        <w:spacing w:after="0"/>
        <w:ind w:left="0"/>
        <w:jc w:val="both"/>
      </w:pPr>
      <w:r>
        <w:rPr>
          <w:rFonts w:ascii="Times New Roman"/>
          <w:b w:val="false"/>
          <w:i w:val="false"/>
          <w:color w:val="000000"/>
          <w:sz w:val="28"/>
        </w:rPr>
        <w:t>
      6) тармақша мынадай редакцияда жазылсын:</w:t>
      </w:r>
    </w:p>
    <w:bookmarkEnd w:id="22"/>
    <w:bookmarkStart w:name="z27" w:id="23"/>
    <w:p>
      <w:pPr>
        <w:spacing w:after="0"/>
        <w:ind w:left="0"/>
        <w:jc w:val="both"/>
      </w:pPr>
      <w:r>
        <w:rPr>
          <w:rFonts w:ascii="Times New Roman"/>
          <w:b w:val="false"/>
          <w:i w:val="false"/>
          <w:color w:val="000000"/>
          <w:sz w:val="28"/>
        </w:rPr>
        <w:t>
      "6) "Инфракос" шаруашылық жүргізу құқығындағы республикалық мемлекеттік кәсіпорны;";</w:t>
      </w:r>
    </w:p>
    <w:bookmarkEnd w:id="23"/>
    <w:bookmarkStart w:name="z28" w:id="24"/>
    <w:p>
      <w:pPr>
        <w:spacing w:after="0"/>
        <w:ind w:left="0"/>
        <w:jc w:val="both"/>
      </w:pPr>
      <w:r>
        <w:rPr>
          <w:rFonts w:ascii="Times New Roman"/>
          <w:b w:val="false"/>
          <w:i w:val="false"/>
          <w:color w:val="000000"/>
          <w:sz w:val="28"/>
        </w:rPr>
        <w:t>
      мынадай мазмұндағы 7) тармақшамен толықтырылсын:</w:t>
      </w:r>
    </w:p>
    <w:bookmarkEnd w:id="24"/>
    <w:bookmarkStart w:name="z29" w:id="25"/>
    <w:p>
      <w:pPr>
        <w:spacing w:after="0"/>
        <w:ind w:left="0"/>
        <w:jc w:val="both"/>
      </w:pPr>
      <w:r>
        <w:rPr>
          <w:rFonts w:ascii="Times New Roman"/>
          <w:b w:val="false"/>
          <w:i w:val="false"/>
          <w:color w:val="000000"/>
          <w:sz w:val="28"/>
        </w:rPr>
        <w:t>
      "7) "Қазимпэкс" республикалық орталығы" жауапкершілігі шектеулі серіктестігі";</w:t>
      </w:r>
    </w:p>
    <w:bookmarkEnd w:id="25"/>
    <w:bookmarkStart w:name="z30" w:id="26"/>
    <w:p>
      <w:pPr>
        <w:spacing w:after="0"/>
        <w:ind w:left="0"/>
        <w:jc w:val="both"/>
      </w:pPr>
      <w:r>
        <w:rPr>
          <w:rFonts w:ascii="Times New Roman"/>
          <w:b w:val="false"/>
          <w:i w:val="false"/>
          <w:color w:val="000000"/>
          <w:sz w:val="28"/>
        </w:rPr>
        <w:t>
      7-баған мынадай редакцияда жазылсын:</w:t>
      </w:r>
    </w:p>
    <w:bookmarkEnd w:id="26"/>
    <w:bookmarkStart w:name="z31" w:id="27"/>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7"/>
    <w:bookmarkStart w:name="z32" w:id="28"/>
    <w:p>
      <w:pPr>
        <w:spacing w:after="0"/>
        <w:ind w:left="0"/>
        <w:jc w:val="both"/>
      </w:pPr>
      <w:r>
        <w:rPr>
          <w:rFonts w:ascii="Times New Roman"/>
          <w:b w:val="false"/>
          <w:i w:val="false"/>
          <w:color w:val="000000"/>
          <w:sz w:val="28"/>
        </w:rPr>
        <w:t>
      реттік нөмірі 159-жолда:</w:t>
      </w:r>
    </w:p>
    <w:bookmarkEnd w:id="28"/>
    <w:bookmarkStart w:name="z33" w:id="29"/>
    <w:p>
      <w:pPr>
        <w:spacing w:after="0"/>
        <w:ind w:left="0"/>
        <w:jc w:val="both"/>
      </w:pPr>
      <w:r>
        <w:rPr>
          <w:rFonts w:ascii="Times New Roman"/>
          <w:b w:val="false"/>
          <w:i w:val="false"/>
          <w:color w:val="000000"/>
          <w:sz w:val="28"/>
        </w:rPr>
        <w:t>
      5-бағанда:</w:t>
      </w:r>
    </w:p>
    <w:bookmarkEnd w:id="29"/>
    <w:bookmarkStart w:name="z34" w:id="30"/>
    <w:p>
      <w:pPr>
        <w:spacing w:after="0"/>
        <w:ind w:left="0"/>
        <w:jc w:val="both"/>
      </w:pPr>
      <w:r>
        <w:rPr>
          <w:rFonts w:ascii="Times New Roman"/>
          <w:b w:val="false"/>
          <w:i w:val="false"/>
          <w:color w:val="000000"/>
          <w:sz w:val="28"/>
        </w:rPr>
        <w:t>
      9) тармақша мынадай редакцияда жазылсын:</w:t>
      </w:r>
    </w:p>
    <w:bookmarkEnd w:id="30"/>
    <w:bookmarkStart w:name="z35" w:id="31"/>
    <w:p>
      <w:pPr>
        <w:spacing w:after="0"/>
        <w:ind w:left="0"/>
        <w:jc w:val="both"/>
      </w:pPr>
      <w:r>
        <w:rPr>
          <w:rFonts w:ascii="Times New Roman"/>
          <w:b w:val="false"/>
          <w:i w:val="false"/>
          <w:color w:val="000000"/>
          <w:sz w:val="28"/>
        </w:rPr>
        <w:t>
      "9) "Инфракос" шаруашылық жүргізу құқығындағы республикалық мемлекеттік кәсіпорны;";</w:t>
      </w:r>
    </w:p>
    <w:bookmarkEnd w:id="31"/>
    <w:bookmarkStart w:name="z36" w:id="32"/>
    <w:p>
      <w:pPr>
        <w:spacing w:after="0"/>
        <w:ind w:left="0"/>
        <w:jc w:val="both"/>
      </w:pPr>
      <w:r>
        <w:rPr>
          <w:rFonts w:ascii="Times New Roman"/>
          <w:b w:val="false"/>
          <w:i w:val="false"/>
          <w:color w:val="000000"/>
          <w:sz w:val="28"/>
        </w:rPr>
        <w:t>
      мынадай мазмұндағы 10) тармақшамен толықтырылсын:</w:t>
      </w:r>
    </w:p>
    <w:bookmarkEnd w:id="32"/>
    <w:bookmarkStart w:name="z37" w:id="33"/>
    <w:p>
      <w:pPr>
        <w:spacing w:after="0"/>
        <w:ind w:left="0"/>
        <w:jc w:val="both"/>
      </w:pPr>
      <w:r>
        <w:rPr>
          <w:rFonts w:ascii="Times New Roman"/>
          <w:b w:val="false"/>
          <w:i w:val="false"/>
          <w:color w:val="000000"/>
          <w:sz w:val="28"/>
        </w:rPr>
        <w:t>
      "10) "Қазимпэкс" республикалық орталығы" жауапкершілігі шектеулі серіктестігі";</w:t>
      </w:r>
    </w:p>
    <w:bookmarkEnd w:id="33"/>
    <w:bookmarkStart w:name="z38" w:id="34"/>
    <w:p>
      <w:pPr>
        <w:spacing w:after="0"/>
        <w:ind w:left="0"/>
        <w:jc w:val="both"/>
      </w:pPr>
      <w:r>
        <w:rPr>
          <w:rFonts w:ascii="Times New Roman"/>
          <w:b w:val="false"/>
          <w:i w:val="false"/>
          <w:color w:val="000000"/>
          <w:sz w:val="28"/>
        </w:rPr>
        <w:t>
      7-баған мынадай редакцияда жазылсын:</w:t>
      </w:r>
    </w:p>
    <w:bookmarkEnd w:id="34"/>
    <w:bookmarkStart w:name="z39" w:id="35"/>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35"/>
    <w:bookmarkStart w:name="z40" w:id="36"/>
    <w:p>
      <w:pPr>
        <w:spacing w:after="0"/>
        <w:ind w:left="0"/>
        <w:jc w:val="both"/>
      </w:pPr>
      <w:r>
        <w:rPr>
          <w:rFonts w:ascii="Times New Roman"/>
          <w:b w:val="false"/>
          <w:i w:val="false"/>
          <w:color w:val="000000"/>
          <w:sz w:val="28"/>
        </w:rPr>
        <w:t>
      реттік нөмірі 168-жолда:</w:t>
      </w:r>
    </w:p>
    <w:bookmarkEnd w:id="36"/>
    <w:bookmarkStart w:name="z41" w:id="37"/>
    <w:p>
      <w:pPr>
        <w:spacing w:after="0"/>
        <w:ind w:left="0"/>
        <w:jc w:val="both"/>
      </w:pPr>
      <w:r>
        <w:rPr>
          <w:rFonts w:ascii="Times New Roman"/>
          <w:b w:val="false"/>
          <w:i w:val="false"/>
          <w:color w:val="000000"/>
          <w:sz w:val="28"/>
        </w:rPr>
        <w:t>
      5-баған мынадай редакцияда жазылсын:</w:t>
      </w:r>
    </w:p>
    <w:bookmarkEnd w:id="37"/>
    <w:bookmarkStart w:name="z42" w:id="38"/>
    <w:p>
      <w:pPr>
        <w:spacing w:after="0"/>
        <w:ind w:left="0"/>
        <w:jc w:val="both"/>
      </w:pPr>
      <w:r>
        <w:rPr>
          <w:rFonts w:ascii="Times New Roman"/>
          <w:b w:val="false"/>
          <w:i w:val="false"/>
          <w:color w:val="000000"/>
          <w:sz w:val="28"/>
        </w:rPr>
        <w:t>
      "1) "Ембімұнайгаз" акционерлік қоғамы;</w:t>
      </w:r>
    </w:p>
    <w:bookmarkEnd w:id="38"/>
    <w:bookmarkStart w:name="z43" w:id="39"/>
    <w:p>
      <w:pPr>
        <w:spacing w:after="0"/>
        <w:ind w:left="0"/>
        <w:jc w:val="both"/>
      </w:pPr>
      <w:r>
        <w:rPr>
          <w:rFonts w:ascii="Times New Roman"/>
          <w:b w:val="false"/>
          <w:i w:val="false"/>
          <w:color w:val="000000"/>
          <w:sz w:val="28"/>
        </w:rPr>
        <w:t>
      2) "Қазимпэкс" республикалық орталығы" жауапкершілігі шектеулі серіктестігі";</w:t>
      </w:r>
    </w:p>
    <w:bookmarkEnd w:id="39"/>
    <w:bookmarkStart w:name="z44" w:id="40"/>
    <w:p>
      <w:pPr>
        <w:spacing w:after="0"/>
        <w:ind w:left="0"/>
        <w:jc w:val="both"/>
      </w:pPr>
      <w:r>
        <w:rPr>
          <w:rFonts w:ascii="Times New Roman"/>
          <w:b w:val="false"/>
          <w:i w:val="false"/>
          <w:color w:val="000000"/>
          <w:sz w:val="28"/>
        </w:rPr>
        <w:t>
      6-баған мынадай редакцияда жазылсын:</w:t>
      </w:r>
    </w:p>
    <w:bookmarkEnd w:id="40"/>
    <w:bookmarkStart w:name="z45" w:id="41"/>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 маңы аумақтарында";</w:t>
      </w:r>
    </w:p>
    <w:bookmarkEnd w:id="41"/>
    <w:bookmarkStart w:name="z46" w:id="42"/>
    <w:p>
      <w:pPr>
        <w:spacing w:after="0"/>
        <w:ind w:left="0"/>
        <w:jc w:val="both"/>
      </w:pPr>
      <w:r>
        <w:rPr>
          <w:rFonts w:ascii="Times New Roman"/>
          <w:b w:val="false"/>
          <w:i w:val="false"/>
          <w:color w:val="000000"/>
          <w:sz w:val="28"/>
        </w:rPr>
        <w:t>
      7-баған мынадай редакцияда жазылсын:</w:t>
      </w:r>
    </w:p>
    <w:bookmarkEnd w:id="42"/>
    <w:bookmarkStart w:name="z47" w:id="43"/>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43"/>
    <w:bookmarkStart w:name="z48" w:id="44"/>
    <w:p>
      <w:pPr>
        <w:spacing w:after="0"/>
        <w:ind w:left="0"/>
        <w:jc w:val="both"/>
      </w:pPr>
      <w:r>
        <w:rPr>
          <w:rFonts w:ascii="Times New Roman"/>
          <w:b w:val="false"/>
          <w:i w:val="false"/>
          <w:color w:val="000000"/>
          <w:sz w:val="28"/>
        </w:rPr>
        <w:t>
      реттік нөмірі 173-жолда:</w:t>
      </w:r>
    </w:p>
    <w:bookmarkEnd w:id="44"/>
    <w:bookmarkStart w:name="z49" w:id="45"/>
    <w:p>
      <w:pPr>
        <w:spacing w:after="0"/>
        <w:ind w:left="0"/>
        <w:jc w:val="both"/>
      </w:pPr>
      <w:r>
        <w:rPr>
          <w:rFonts w:ascii="Times New Roman"/>
          <w:b w:val="false"/>
          <w:i w:val="false"/>
          <w:color w:val="000000"/>
          <w:sz w:val="28"/>
        </w:rPr>
        <w:t>
      5-бағанда:</w:t>
      </w:r>
    </w:p>
    <w:bookmarkEnd w:id="45"/>
    <w:bookmarkStart w:name="z50" w:id="46"/>
    <w:p>
      <w:pPr>
        <w:spacing w:after="0"/>
        <w:ind w:left="0"/>
        <w:jc w:val="both"/>
      </w:pPr>
      <w:r>
        <w:rPr>
          <w:rFonts w:ascii="Times New Roman"/>
          <w:b w:val="false"/>
          <w:i w:val="false"/>
          <w:color w:val="000000"/>
          <w:sz w:val="28"/>
        </w:rPr>
        <w:t>
      12) тармақша мынадай редакцияда жазылсын:</w:t>
      </w:r>
    </w:p>
    <w:bookmarkEnd w:id="46"/>
    <w:bookmarkStart w:name="z51" w:id="47"/>
    <w:p>
      <w:pPr>
        <w:spacing w:after="0"/>
        <w:ind w:left="0"/>
        <w:jc w:val="both"/>
      </w:pPr>
      <w:r>
        <w:rPr>
          <w:rFonts w:ascii="Times New Roman"/>
          <w:b w:val="false"/>
          <w:i w:val="false"/>
          <w:color w:val="000000"/>
          <w:sz w:val="28"/>
        </w:rPr>
        <w:t>
      "12) коммуналдық мемлекеттік кәсіпорындар;";</w:t>
      </w:r>
    </w:p>
    <w:bookmarkEnd w:id="47"/>
    <w:bookmarkStart w:name="z52" w:id="48"/>
    <w:p>
      <w:pPr>
        <w:spacing w:after="0"/>
        <w:ind w:left="0"/>
        <w:jc w:val="both"/>
      </w:pPr>
      <w:r>
        <w:rPr>
          <w:rFonts w:ascii="Times New Roman"/>
          <w:b w:val="false"/>
          <w:i w:val="false"/>
          <w:color w:val="000000"/>
          <w:sz w:val="28"/>
        </w:rPr>
        <w:t>
      мынадай мазмұндағы 13) тармақшамен толықтырылсын:</w:t>
      </w:r>
    </w:p>
    <w:bookmarkEnd w:id="48"/>
    <w:bookmarkStart w:name="z53" w:id="49"/>
    <w:p>
      <w:pPr>
        <w:spacing w:after="0"/>
        <w:ind w:left="0"/>
        <w:jc w:val="both"/>
      </w:pPr>
      <w:r>
        <w:rPr>
          <w:rFonts w:ascii="Times New Roman"/>
          <w:b w:val="false"/>
          <w:i w:val="false"/>
          <w:color w:val="000000"/>
          <w:sz w:val="28"/>
        </w:rPr>
        <w:t>
      "13) "Қазимпэкс" республикалық орталығы" жауапкершілігі шектеулі серіктестігі";</w:t>
      </w:r>
    </w:p>
    <w:bookmarkEnd w:id="49"/>
    <w:bookmarkStart w:name="z54" w:id="50"/>
    <w:p>
      <w:pPr>
        <w:spacing w:after="0"/>
        <w:ind w:left="0"/>
        <w:jc w:val="both"/>
      </w:pPr>
      <w:r>
        <w:rPr>
          <w:rFonts w:ascii="Times New Roman"/>
          <w:b w:val="false"/>
          <w:i w:val="false"/>
          <w:color w:val="000000"/>
          <w:sz w:val="28"/>
        </w:rPr>
        <w:t>
      7-баған мынадай редакцияда жазылсын:</w:t>
      </w:r>
    </w:p>
    <w:bookmarkEnd w:id="50"/>
    <w:bookmarkStart w:name="z55" w:id="51"/>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51"/>
    <w:bookmarkStart w:name="z56" w:id="52"/>
    <w:p>
      <w:pPr>
        <w:spacing w:after="0"/>
        <w:ind w:left="0"/>
        <w:jc w:val="both"/>
      </w:pPr>
      <w:r>
        <w:rPr>
          <w:rFonts w:ascii="Times New Roman"/>
          <w:b w:val="false"/>
          <w:i w:val="false"/>
          <w:color w:val="000000"/>
          <w:sz w:val="28"/>
        </w:rPr>
        <w:t>
      реттік нөмірі 174-жолда:</w:t>
      </w:r>
    </w:p>
    <w:bookmarkEnd w:id="52"/>
    <w:bookmarkStart w:name="z57" w:id="53"/>
    <w:p>
      <w:pPr>
        <w:spacing w:after="0"/>
        <w:ind w:left="0"/>
        <w:jc w:val="both"/>
      </w:pPr>
      <w:r>
        <w:rPr>
          <w:rFonts w:ascii="Times New Roman"/>
          <w:b w:val="false"/>
          <w:i w:val="false"/>
          <w:color w:val="000000"/>
          <w:sz w:val="28"/>
        </w:rPr>
        <w:t>
      5-бағанда:</w:t>
      </w:r>
    </w:p>
    <w:bookmarkEnd w:id="53"/>
    <w:bookmarkStart w:name="z58" w:id="54"/>
    <w:p>
      <w:pPr>
        <w:spacing w:after="0"/>
        <w:ind w:left="0"/>
        <w:jc w:val="both"/>
      </w:pPr>
      <w:r>
        <w:rPr>
          <w:rFonts w:ascii="Times New Roman"/>
          <w:b w:val="false"/>
          <w:i w:val="false"/>
          <w:color w:val="000000"/>
          <w:sz w:val="28"/>
        </w:rPr>
        <w:t>
      18) тармақша мынадай редакцияда жазылсын:</w:t>
      </w:r>
    </w:p>
    <w:bookmarkEnd w:id="54"/>
    <w:bookmarkStart w:name="z59" w:id="55"/>
    <w:p>
      <w:pPr>
        <w:spacing w:after="0"/>
        <w:ind w:left="0"/>
        <w:jc w:val="both"/>
      </w:pPr>
      <w:r>
        <w:rPr>
          <w:rFonts w:ascii="Times New Roman"/>
          <w:b w:val="false"/>
          <w:i w:val="false"/>
          <w:color w:val="000000"/>
          <w:sz w:val="28"/>
        </w:rPr>
        <w:t>
      "18) "Қазақстан Республикасының Ұлттық ядролық орталығы" шаруашылық жүргізу құқығындағы республикалық мемлекеттік кәсіпорны;";</w:t>
      </w:r>
    </w:p>
    <w:bookmarkEnd w:id="55"/>
    <w:bookmarkStart w:name="z60" w:id="56"/>
    <w:p>
      <w:pPr>
        <w:spacing w:after="0"/>
        <w:ind w:left="0"/>
        <w:jc w:val="both"/>
      </w:pPr>
      <w:r>
        <w:rPr>
          <w:rFonts w:ascii="Times New Roman"/>
          <w:b w:val="false"/>
          <w:i w:val="false"/>
          <w:color w:val="000000"/>
          <w:sz w:val="28"/>
        </w:rPr>
        <w:t>
      мынадай мазмұндағы 19) тармақшамен толықтырылсын:</w:t>
      </w:r>
    </w:p>
    <w:bookmarkEnd w:id="56"/>
    <w:bookmarkStart w:name="z61" w:id="57"/>
    <w:p>
      <w:pPr>
        <w:spacing w:after="0"/>
        <w:ind w:left="0"/>
        <w:jc w:val="both"/>
      </w:pPr>
      <w:r>
        <w:rPr>
          <w:rFonts w:ascii="Times New Roman"/>
          <w:b w:val="false"/>
          <w:i w:val="false"/>
          <w:color w:val="000000"/>
          <w:sz w:val="28"/>
        </w:rPr>
        <w:t>
      "19) "Қазимпэкс" республикалық орталығы" жауапкершілігі шектеулі серіктестігі";</w:t>
      </w:r>
    </w:p>
    <w:bookmarkEnd w:id="57"/>
    <w:bookmarkStart w:name="z62" w:id="58"/>
    <w:p>
      <w:pPr>
        <w:spacing w:after="0"/>
        <w:ind w:left="0"/>
        <w:jc w:val="both"/>
      </w:pPr>
      <w:r>
        <w:rPr>
          <w:rFonts w:ascii="Times New Roman"/>
          <w:b w:val="false"/>
          <w:i w:val="false"/>
          <w:color w:val="000000"/>
          <w:sz w:val="28"/>
        </w:rPr>
        <w:t>
      7-баған мынадай редакцияда жазылсын:</w:t>
      </w:r>
    </w:p>
    <w:bookmarkEnd w:id="58"/>
    <w:bookmarkStart w:name="z63" w:id="59"/>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59"/>
    <w:bookmarkStart w:name="z64" w:id="60"/>
    <w:p>
      <w:pPr>
        <w:spacing w:after="0"/>
        <w:ind w:left="0"/>
        <w:jc w:val="both"/>
      </w:pPr>
      <w:r>
        <w:rPr>
          <w:rFonts w:ascii="Times New Roman"/>
          <w:b w:val="false"/>
          <w:i w:val="false"/>
          <w:color w:val="000000"/>
          <w:sz w:val="28"/>
        </w:rPr>
        <w:t>
      реттік нөмірі 175-жолда:</w:t>
      </w:r>
    </w:p>
    <w:bookmarkEnd w:id="60"/>
    <w:bookmarkStart w:name="z65" w:id="61"/>
    <w:p>
      <w:pPr>
        <w:spacing w:after="0"/>
        <w:ind w:left="0"/>
        <w:jc w:val="both"/>
      </w:pPr>
      <w:r>
        <w:rPr>
          <w:rFonts w:ascii="Times New Roman"/>
          <w:b w:val="false"/>
          <w:i w:val="false"/>
          <w:color w:val="000000"/>
          <w:sz w:val="28"/>
        </w:rPr>
        <w:t>
      5-бағанда:</w:t>
      </w:r>
    </w:p>
    <w:bookmarkEnd w:id="61"/>
    <w:bookmarkStart w:name="z66" w:id="62"/>
    <w:p>
      <w:pPr>
        <w:spacing w:after="0"/>
        <w:ind w:left="0"/>
        <w:jc w:val="both"/>
      </w:pPr>
      <w:r>
        <w:rPr>
          <w:rFonts w:ascii="Times New Roman"/>
          <w:b w:val="false"/>
          <w:i w:val="false"/>
          <w:color w:val="000000"/>
          <w:sz w:val="28"/>
        </w:rPr>
        <w:t>
      15) тармақша мынадай редакцияда жазылсын:</w:t>
      </w:r>
    </w:p>
    <w:bookmarkEnd w:id="62"/>
    <w:bookmarkStart w:name="z67" w:id="63"/>
    <w:p>
      <w:pPr>
        <w:spacing w:after="0"/>
        <w:ind w:left="0"/>
        <w:jc w:val="both"/>
      </w:pPr>
      <w:r>
        <w:rPr>
          <w:rFonts w:ascii="Times New Roman"/>
          <w:b w:val="false"/>
          <w:i w:val="false"/>
          <w:color w:val="000000"/>
          <w:sz w:val="28"/>
        </w:rPr>
        <w:t>
      "15)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bookmarkEnd w:id="63"/>
    <w:bookmarkStart w:name="z68" w:id="64"/>
    <w:p>
      <w:pPr>
        <w:spacing w:after="0"/>
        <w:ind w:left="0"/>
        <w:jc w:val="both"/>
      </w:pPr>
      <w:r>
        <w:rPr>
          <w:rFonts w:ascii="Times New Roman"/>
          <w:b w:val="false"/>
          <w:i w:val="false"/>
          <w:color w:val="000000"/>
          <w:sz w:val="28"/>
        </w:rPr>
        <w:t>
      мынадай мазмұндағы 16) тармақшамен толықтырылсын:</w:t>
      </w:r>
    </w:p>
    <w:bookmarkEnd w:id="64"/>
    <w:bookmarkStart w:name="z69" w:id="65"/>
    <w:p>
      <w:pPr>
        <w:spacing w:after="0"/>
        <w:ind w:left="0"/>
        <w:jc w:val="both"/>
      </w:pPr>
      <w:r>
        <w:rPr>
          <w:rFonts w:ascii="Times New Roman"/>
          <w:b w:val="false"/>
          <w:i w:val="false"/>
          <w:color w:val="000000"/>
          <w:sz w:val="28"/>
        </w:rPr>
        <w:t>
      "16) "Қазимпэкс" республикалық орталығы" жауапкершілігі шектеулі серіктестігі";</w:t>
      </w:r>
    </w:p>
    <w:bookmarkEnd w:id="65"/>
    <w:bookmarkStart w:name="z70" w:id="66"/>
    <w:p>
      <w:pPr>
        <w:spacing w:after="0"/>
        <w:ind w:left="0"/>
        <w:jc w:val="both"/>
      </w:pPr>
      <w:r>
        <w:rPr>
          <w:rFonts w:ascii="Times New Roman"/>
          <w:b w:val="false"/>
          <w:i w:val="false"/>
          <w:color w:val="000000"/>
          <w:sz w:val="28"/>
        </w:rPr>
        <w:t>
      7-баған мынадай редакцияда жазылсын:</w:t>
      </w:r>
    </w:p>
    <w:bookmarkEnd w:id="66"/>
    <w:bookmarkStart w:name="z71" w:id="67"/>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 "Қазимпэкс" республикалық орталығы" жауапкершілігі шектеулі серіктестігіне қатысты – 5 жыл";</w:t>
      </w:r>
    </w:p>
    <w:bookmarkEnd w:id="67"/>
    <w:bookmarkStart w:name="z72" w:id="68"/>
    <w:p>
      <w:pPr>
        <w:spacing w:after="0"/>
        <w:ind w:left="0"/>
        <w:jc w:val="both"/>
      </w:pPr>
      <w:r>
        <w:rPr>
          <w:rFonts w:ascii="Times New Roman"/>
          <w:b w:val="false"/>
          <w:i w:val="false"/>
          <w:color w:val="000000"/>
          <w:sz w:val="28"/>
        </w:rPr>
        <w:t>
      реттік нөмірі 177-жолда:</w:t>
      </w:r>
    </w:p>
    <w:bookmarkEnd w:id="68"/>
    <w:bookmarkStart w:name="z73" w:id="69"/>
    <w:p>
      <w:pPr>
        <w:spacing w:after="0"/>
        <w:ind w:left="0"/>
        <w:jc w:val="both"/>
      </w:pPr>
      <w:r>
        <w:rPr>
          <w:rFonts w:ascii="Times New Roman"/>
          <w:b w:val="false"/>
          <w:i w:val="false"/>
          <w:color w:val="000000"/>
          <w:sz w:val="28"/>
        </w:rPr>
        <w:t>
      5-бағанда:</w:t>
      </w:r>
    </w:p>
    <w:bookmarkEnd w:id="69"/>
    <w:bookmarkStart w:name="z74" w:id="70"/>
    <w:p>
      <w:pPr>
        <w:spacing w:after="0"/>
        <w:ind w:left="0"/>
        <w:jc w:val="both"/>
      </w:pPr>
      <w:r>
        <w:rPr>
          <w:rFonts w:ascii="Times New Roman"/>
          <w:b w:val="false"/>
          <w:i w:val="false"/>
          <w:color w:val="000000"/>
          <w:sz w:val="28"/>
        </w:rPr>
        <w:t>
      16) тармақша мынадай редакцияда жазылсын:</w:t>
      </w:r>
    </w:p>
    <w:bookmarkEnd w:id="70"/>
    <w:bookmarkStart w:name="z75" w:id="71"/>
    <w:p>
      <w:pPr>
        <w:spacing w:after="0"/>
        <w:ind w:left="0"/>
        <w:jc w:val="both"/>
      </w:pPr>
      <w:r>
        <w:rPr>
          <w:rFonts w:ascii="Times New Roman"/>
          <w:b w:val="false"/>
          <w:i w:val="false"/>
          <w:color w:val="000000"/>
          <w:sz w:val="28"/>
        </w:rPr>
        <w:t>
      "16) "Decarbonize Solutions Group" жауапкершілігі шектеулі серіктестігі;";</w:t>
      </w:r>
    </w:p>
    <w:bookmarkEnd w:id="71"/>
    <w:bookmarkStart w:name="z76" w:id="72"/>
    <w:p>
      <w:pPr>
        <w:spacing w:after="0"/>
        <w:ind w:left="0"/>
        <w:jc w:val="both"/>
      </w:pPr>
      <w:r>
        <w:rPr>
          <w:rFonts w:ascii="Times New Roman"/>
          <w:b w:val="false"/>
          <w:i w:val="false"/>
          <w:color w:val="000000"/>
          <w:sz w:val="28"/>
        </w:rPr>
        <w:t>
      мынадай мазмұндағы 17) тармақшамен толықтырылсын:</w:t>
      </w:r>
    </w:p>
    <w:bookmarkEnd w:id="72"/>
    <w:bookmarkStart w:name="z77" w:id="73"/>
    <w:p>
      <w:pPr>
        <w:spacing w:after="0"/>
        <w:ind w:left="0"/>
        <w:jc w:val="both"/>
      </w:pPr>
      <w:r>
        <w:rPr>
          <w:rFonts w:ascii="Times New Roman"/>
          <w:b w:val="false"/>
          <w:i w:val="false"/>
          <w:color w:val="000000"/>
          <w:sz w:val="28"/>
        </w:rPr>
        <w:t>
      "17) "Қазимпэкс" республикалық орталығы" жауапкершілігі шектеулі серіктестігі";</w:t>
      </w:r>
    </w:p>
    <w:bookmarkEnd w:id="73"/>
    <w:bookmarkStart w:name="z78" w:id="74"/>
    <w:p>
      <w:pPr>
        <w:spacing w:after="0"/>
        <w:ind w:left="0"/>
        <w:jc w:val="both"/>
      </w:pPr>
      <w:r>
        <w:rPr>
          <w:rFonts w:ascii="Times New Roman"/>
          <w:b w:val="false"/>
          <w:i w:val="false"/>
          <w:color w:val="000000"/>
          <w:sz w:val="28"/>
        </w:rPr>
        <w:t>
      7-баған мынадай редакцияда жазылсын:</w:t>
      </w:r>
    </w:p>
    <w:bookmarkEnd w:id="74"/>
    <w:bookmarkStart w:name="z79" w:id="75"/>
    <w:p>
      <w:pPr>
        <w:spacing w:after="0"/>
        <w:ind w:left="0"/>
        <w:jc w:val="both"/>
      </w:pPr>
      <w:r>
        <w:rPr>
          <w:rFonts w:ascii="Times New Roman"/>
          <w:b w:val="false"/>
          <w:i w:val="false"/>
          <w:color w:val="000000"/>
          <w:sz w:val="28"/>
        </w:rPr>
        <w:t>
      "үнемі, "Decarbonize Solutions Group" жауапкершілігі шектеулі серіктестігіне қатысты – 2030 жылғы 13 желтоқсанға дейін, "Қазимпэкс" республикалық орталығы" жауапкершілігі шектеулі серіктестігіне қатысты – 5 жыл";</w:t>
      </w:r>
    </w:p>
    <w:bookmarkEnd w:id="75"/>
    <w:bookmarkStart w:name="z80" w:id="76"/>
    <w:p>
      <w:pPr>
        <w:spacing w:after="0"/>
        <w:ind w:left="0"/>
        <w:jc w:val="both"/>
      </w:pPr>
      <w:r>
        <w:rPr>
          <w:rFonts w:ascii="Times New Roman"/>
          <w:b w:val="false"/>
          <w:i w:val="false"/>
          <w:color w:val="000000"/>
          <w:sz w:val="28"/>
        </w:rPr>
        <w:t>
      реттік нөмірі 178-жолда:</w:t>
      </w:r>
    </w:p>
    <w:bookmarkEnd w:id="76"/>
    <w:bookmarkStart w:name="z81" w:id="77"/>
    <w:p>
      <w:pPr>
        <w:spacing w:after="0"/>
        <w:ind w:left="0"/>
        <w:jc w:val="both"/>
      </w:pPr>
      <w:r>
        <w:rPr>
          <w:rFonts w:ascii="Times New Roman"/>
          <w:b w:val="false"/>
          <w:i w:val="false"/>
          <w:color w:val="000000"/>
          <w:sz w:val="28"/>
        </w:rPr>
        <w:t>
      5-бағанда:</w:t>
      </w:r>
    </w:p>
    <w:bookmarkEnd w:id="77"/>
    <w:bookmarkStart w:name="z82" w:id="78"/>
    <w:p>
      <w:pPr>
        <w:spacing w:after="0"/>
        <w:ind w:left="0"/>
        <w:jc w:val="both"/>
      </w:pPr>
      <w:r>
        <w:rPr>
          <w:rFonts w:ascii="Times New Roman"/>
          <w:b w:val="false"/>
          <w:i w:val="false"/>
          <w:color w:val="000000"/>
          <w:sz w:val="28"/>
        </w:rPr>
        <w:t>
      16) тармақша мынадай редакцияда жазылсын:</w:t>
      </w:r>
    </w:p>
    <w:bookmarkEnd w:id="78"/>
    <w:bookmarkStart w:name="z83" w:id="79"/>
    <w:p>
      <w:pPr>
        <w:spacing w:after="0"/>
        <w:ind w:left="0"/>
        <w:jc w:val="both"/>
      </w:pPr>
      <w:r>
        <w:rPr>
          <w:rFonts w:ascii="Times New Roman"/>
          <w:b w:val="false"/>
          <w:i w:val="false"/>
          <w:color w:val="000000"/>
          <w:sz w:val="28"/>
        </w:rPr>
        <w:t>
      "16) "QazaqGaz Ғылыми-техникалық орталығы" жауапкершілігі шектеулі серіктестігі;";</w:t>
      </w:r>
    </w:p>
    <w:bookmarkEnd w:id="79"/>
    <w:bookmarkStart w:name="z84" w:id="80"/>
    <w:p>
      <w:pPr>
        <w:spacing w:after="0"/>
        <w:ind w:left="0"/>
        <w:jc w:val="both"/>
      </w:pPr>
      <w:r>
        <w:rPr>
          <w:rFonts w:ascii="Times New Roman"/>
          <w:b w:val="false"/>
          <w:i w:val="false"/>
          <w:color w:val="000000"/>
          <w:sz w:val="28"/>
        </w:rPr>
        <w:t>
      мынадай мазмұндағы 17) тармақшамен толықтырылсын:</w:t>
      </w:r>
    </w:p>
    <w:bookmarkEnd w:id="80"/>
    <w:bookmarkStart w:name="z85" w:id="81"/>
    <w:p>
      <w:pPr>
        <w:spacing w:after="0"/>
        <w:ind w:left="0"/>
        <w:jc w:val="both"/>
      </w:pPr>
      <w:r>
        <w:rPr>
          <w:rFonts w:ascii="Times New Roman"/>
          <w:b w:val="false"/>
          <w:i w:val="false"/>
          <w:color w:val="000000"/>
          <w:sz w:val="28"/>
        </w:rPr>
        <w:t>
      "17) "Қазимпэкс" республикалық орталығы" жауапкершілігі шектеулі серіктестігі";</w:t>
      </w:r>
    </w:p>
    <w:bookmarkEnd w:id="81"/>
    <w:bookmarkStart w:name="z86" w:id="82"/>
    <w:p>
      <w:pPr>
        <w:spacing w:after="0"/>
        <w:ind w:left="0"/>
        <w:jc w:val="both"/>
      </w:pPr>
      <w:r>
        <w:rPr>
          <w:rFonts w:ascii="Times New Roman"/>
          <w:b w:val="false"/>
          <w:i w:val="false"/>
          <w:color w:val="000000"/>
          <w:sz w:val="28"/>
        </w:rPr>
        <w:t>
      7-баған мынадай редакцияда жазылсын:</w:t>
      </w:r>
    </w:p>
    <w:bookmarkEnd w:id="82"/>
    <w:bookmarkStart w:name="z87" w:id="83"/>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83"/>
    <w:bookmarkStart w:name="z88" w:id="84"/>
    <w:p>
      <w:pPr>
        <w:spacing w:after="0"/>
        <w:ind w:left="0"/>
        <w:jc w:val="both"/>
      </w:pPr>
      <w:r>
        <w:rPr>
          <w:rFonts w:ascii="Times New Roman"/>
          <w:b w:val="false"/>
          <w:i w:val="false"/>
          <w:color w:val="000000"/>
          <w:sz w:val="28"/>
        </w:rPr>
        <w:t>
      реттік нөмірі 183-жолда:</w:t>
      </w:r>
    </w:p>
    <w:bookmarkEnd w:id="84"/>
    <w:bookmarkStart w:name="z89" w:id="85"/>
    <w:p>
      <w:pPr>
        <w:spacing w:after="0"/>
        <w:ind w:left="0"/>
        <w:jc w:val="both"/>
      </w:pPr>
      <w:r>
        <w:rPr>
          <w:rFonts w:ascii="Times New Roman"/>
          <w:b w:val="false"/>
          <w:i w:val="false"/>
          <w:color w:val="000000"/>
          <w:sz w:val="28"/>
        </w:rPr>
        <w:t>
      5-баған мынадай редакцияда жазылсын:</w:t>
      </w:r>
    </w:p>
    <w:bookmarkEnd w:id="85"/>
    <w:bookmarkStart w:name="z90" w:id="86"/>
    <w:p>
      <w:pPr>
        <w:spacing w:after="0"/>
        <w:ind w:left="0"/>
        <w:jc w:val="both"/>
      </w:pPr>
      <w:r>
        <w:rPr>
          <w:rFonts w:ascii="Times New Roman"/>
          <w:b w:val="false"/>
          <w:i w:val="false"/>
          <w:color w:val="000000"/>
          <w:sz w:val="28"/>
        </w:rPr>
        <w:t>
      "1) "Өзенмұнайгаз" акционерлік қоғамы;</w:t>
      </w:r>
    </w:p>
    <w:bookmarkEnd w:id="86"/>
    <w:bookmarkStart w:name="z91" w:id="87"/>
    <w:p>
      <w:pPr>
        <w:spacing w:after="0"/>
        <w:ind w:left="0"/>
        <w:jc w:val="both"/>
      </w:pPr>
      <w:r>
        <w:rPr>
          <w:rFonts w:ascii="Times New Roman"/>
          <w:b w:val="false"/>
          <w:i w:val="false"/>
          <w:color w:val="000000"/>
          <w:sz w:val="28"/>
        </w:rPr>
        <w:t>
      2) "Қазимпэкс" республикалық орталығы" жауапкершілігі шектеулі серіктестігі";</w:t>
      </w:r>
    </w:p>
    <w:bookmarkEnd w:id="87"/>
    <w:bookmarkStart w:name="z92" w:id="88"/>
    <w:p>
      <w:pPr>
        <w:spacing w:after="0"/>
        <w:ind w:left="0"/>
        <w:jc w:val="both"/>
      </w:pPr>
      <w:r>
        <w:rPr>
          <w:rFonts w:ascii="Times New Roman"/>
          <w:b w:val="false"/>
          <w:i w:val="false"/>
          <w:color w:val="000000"/>
          <w:sz w:val="28"/>
        </w:rPr>
        <w:t>
      6-баған мынадай редакцияда жазылсын:</w:t>
      </w:r>
    </w:p>
    <w:bookmarkEnd w:id="88"/>
    <w:bookmarkStart w:name="z93" w:id="89"/>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шекаралық өткелдер мен шекара маңы аумақтарында";</w:t>
      </w:r>
    </w:p>
    <w:bookmarkEnd w:id="89"/>
    <w:bookmarkStart w:name="z94" w:id="90"/>
    <w:p>
      <w:pPr>
        <w:spacing w:after="0"/>
        <w:ind w:left="0"/>
        <w:jc w:val="both"/>
      </w:pPr>
      <w:r>
        <w:rPr>
          <w:rFonts w:ascii="Times New Roman"/>
          <w:b w:val="false"/>
          <w:i w:val="false"/>
          <w:color w:val="000000"/>
          <w:sz w:val="28"/>
        </w:rPr>
        <w:t>
      7-баған мынадай редакцияда жазылсын:</w:t>
      </w:r>
    </w:p>
    <w:bookmarkEnd w:id="90"/>
    <w:bookmarkStart w:name="z95" w:id="91"/>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91"/>
    <w:bookmarkStart w:name="z96" w:id="92"/>
    <w:p>
      <w:pPr>
        <w:spacing w:after="0"/>
        <w:ind w:left="0"/>
        <w:jc w:val="both"/>
      </w:pPr>
      <w:r>
        <w:rPr>
          <w:rFonts w:ascii="Times New Roman"/>
          <w:b w:val="false"/>
          <w:i w:val="false"/>
          <w:color w:val="000000"/>
          <w:sz w:val="28"/>
        </w:rPr>
        <w:t>
      мынадай мазмұндағы реттік нөмірі 183-1-жолмен толықтырылсын:</w:t>
      </w:r>
    </w:p>
    <w:bookmarkEnd w:id="92"/>
    <w:bookmarkStart w:name="z97"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техникалық қызмет көрсету станциялары жүргізгендерді қоспағанда, автомобильдерді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"Қазимпэкс" республикалық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шекаралық өткелдер мен шекара маңы аумақтарында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r>
    </w:tbl>
    <w:bookmarkStart w:name="z98" w:id="94"/>
    <w:p>
      <w:pPr>
        <w:spacing w:after="0"/>
        <w:ind w:left="0"/>
        <w:jc w:val="both"/>
      </w:pPr>
      <w:r>
        <w:rPr>
          <w:rFonts w:ascii="Times New Roman"/>
          <w:b w:val="false"/>
          <w:i w:val="false"/>
          <w:color w:val="000000"/>
          <w:sz w:val="28"/>
        </w:rPr>
        <w:t>
      ";</w:t>
      </w:r>
    </w:p>
    <w:bookmarkEnd w:id="94"/>
    <w:bookmarkStart w:name="z99" w:id="95"/>
    <w:p>
      <w:pPr>
        <w:spacing w:after="0"/>
        <w:ind w:left="0"/>
        <w:jc w:val="both"/>
      </w:pPr>
      <w:r>
        <w:rPr>
          <w:rFonts w:ascii="Times New Roman"/>
          <w:b w:val="false"/>
          <w:i w:val="false"/>
          <w:color w:val="000000"/>
          <w:sz w:val="28"/>
        </w:rPr>
        <w:t>
      реттік нөмірі 224-жолда:</w:t>
      </w:r>
    </w:p>
    <w:bookmarkEnd w:id="95"/>
    <w:bookmarkStart w:name="z100" w:id="96"/>
    <w:p>
      <w:pPr>
        <w:spacing w:after="0"/>
        <w:ind w:left="0"/>
        <w:jc w:val="both"/>
      </w:pPr>
      <w:r>
        <w:rPr>
          <w:rFonts w:ascii="Times New Roman"/>
          <w:b w:val="false"/>
          <w:i w:val="false"/>
          <w:color w:val="000000"/>
          <w:sz w:val="28"/>
        </w:rPr>
        <w:t>
      5-бағанда:</w:t>
      </w:r>
    </w:p>
    <w:bookmarkEnd w:id="96"/>
    <w:bookmarkStart w:name="z101" w:id="97"/>
    <w:p>
      <w:pPr>
        <w:spacing w:after="0"/>
        <w:ind w:left="0"/>
        <w:jc w:val="both"/>
      </w:pPr>
      <w:r>
        <w:rPr>
          <w:rFonts w:ascii="Times New Roman"/>
          <w:b w:val="false"/>
          <w:i w:val="false"/>
          <w:color w:val="000000"/>
          <w:sz w:val="28"/>
        </w:rPr>
        <w:t>
      23) тармақша мынадай редакцияда жазылсын:</w:t>
      </w:r>
    </w:p>
    <w:bookmarkEnd w:id="97"/>
    <w:bookmarkStart w:name="z102" w:id="98"/>
    <w:p>
      <w:pPr>
        <w:spacing w:after="0"/>
        <w:ind w:left="0"/>
        <w:jc w:val="both"/>
      </w:pPr>
      <w:r>
        <w:rPr>
          <w:rFonts w:ascii="Times New Roman"/>
          <w:b w:val="false"/>
          <w:i w:val="false"/>
          <w:color w:val="000000"/>
          <w:sz w:val="28"/>
        </w:rPr>
        <w:t>
      "23) "Масғұт Айқымбаев атындағы аса қауіпті инфекциялар ұлттық ғылыми орталығы" жауапкершілігі шектеулі серіктестігі";";</w:t>
      </w:r>
    </w:p>
    <w:bookmarkEnd w:id="98"/>
    <w:bookmarkStart w:name="z103" w:id="99"/>
    <w:p>
      <w:pPr>
        <w:spacing w:after="0"/>
        <w:ind w:left="0"/>
        <w:jc w:val="both"/>
      </w:pPr>
      <w:r>
        <w:rPr>
          <w:rFonts w:ascii="Times New Roman"/>
          <w:b w:val="false"/>
          <w:i w:val="false"/>
          <w:color w:val="000000"/>
          <w:sz w:val="28"/>
        </w:rPr>
        <w:t>
      мынадай мазмұндағы 24) тармақшамен толықтырылсын:</w:t>
      </w:r>
    </w:p>
    <w:bookmarkEnd w:id="99"/>
    <w:bookmarkStart w:name="z104" w:id="100"/>
    <w:p>
      <w:pPr>
        <w:spacing w:after="0"/>
        <w:ind w:left="0"/>
        <w:jc w:val="both"/>
      </w:pPr>
      <w:r>
        <w:rPr>
          <w:rFonts w:ascii="Times New Roman"/>
          <w:b w:val="false"/>
          <w:i w:val="false"/>
          <w:color w:val="000000"/>
          <w:sz w:val="28"/>
        </w:rPr>
        <w:t>
      "24) "Қазимпэкс" республикалық орталығы" жауапкершілігі шектеулі серіктестігі";</w:t>
      </w:r>
    </w:p>
    <w:bookmarkEnd w:id="100"/>
    <w:bookmarkStart w:name="z105" w:id="101"/>
    <w:p>
      <w:pPr>
        <w:spacing w:after="0"/>
        <w:ind w:left="0"/>
        <w:jc w:val="both"/>
      </w:pPr>
      <w:r>
        <w:rPr>
          <w:rFonts w:ascii="Times New Roman"/>
          <w:b w:val="false"/>
          <w:i w:val="false"/>
          <w:color w:val="000000"/>
          <w:sz w:val="28"/>
        </w:rPr>
        <w:t>
      6-баған мынадай редакцияда жазылсын:</w:t>
      </w:r>
    </w:p>
    <w:bookmarkEnd w:id="101"/>
    <w:bookmarkStart w:name="z106" w:id="102"/>
    <w:p>
      <w:pPr>
        <w:spacing w:after="0"/>
        <w:ind w:left="0"/>
        <w:jc w:val="both"/>
      </w:pPr>
      <w:r>
        <w:rPr>
          <w:rFonts w:ascii="Times New Roman"/>
          <w:b w:val="false"/>
          <w:i w:val="false"/>
          <w:color w:val="000000"/>
          <w:sz w:val="28"/>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 маңы аумақтарында"; </w:t>
      </w:r>
    </w:p>
    <w:bookmarkEnd w:id="102"/>
    <w:bookmarkStart w:name="z107" w:id="103"/>
    <w:p>
      <w:pPr>
        <w:spacing w:after="0"/>
        <w:ind w:left="0"/>
        <w:jc w:val="both"/>
      </w:pPr>
      <w:r>
        <w:rPr>
          <w:rFonts w:ascii="Times New Roman"/>
          <w:b w:val="false"/>
          <w:i w:val="false"/>
          <w:color w:val="000000"/>
          <w:sz w:val="28"/>
        </w:rPr>
        <w:t>
      7-баған мынадай редакцияда жазылсын:</w:t>
      </w:r>
    </w:p>
    <w:bookmarkEnd w:id="103"/>
    <w:bookmarkStart w:name="z108" w:id="104"/>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"Биологиялық қауіпсіздік проблемаларының ғылыми-зерттеу институты" жауапкершілігі шектеулі серіктестігіне қатысты 2029 жылғы 13 қаңтарға дейін, "Қазимпэкс" республикалық орталығы" жауапкершілігі шектеулі серіктестігіне қатысты – 5 жыл";</w:t>
      </w:r>
    </w:p>
    <w:bookmarkEnd w:id="104"/>
    <w:bookmarkStart w:name="z109" w:id="105"/>
    <w:p>
      <w:pPr>
        <w:spacing w:after="0"/>
        <w:ind w:left="0"/>
        <w:jc w:val="both"/>
      </w:pPr>
      <w:r>
        <w:rPr>
          <w:rFonts w:ascii="Times New Roman"/>
          <w:b w:val="false"/>
          <w:i w:val="false"/>
          <w:color w:val="000000"/>
          <w:sz w:val="28"/>
        </w:rPr>
        <w:t>
      реттік нөмірі 225-жолда:</w:t>
      </w:r>
    </w:p>
    <w:bookmarkEnd w:id="105"/>
    <w:bookmarkStart w:name="z110" w:id="106"/>
    <w:p>
      <w:pPr>
        <w:spacing w:after="0"/>
        <w:ind w:left="0"/>
        <w:jc w:val="both"/>
      </w:pPr>
      <w:r>
        <w:rPr>
          <w:rFonts w:ascii="Times New Roman"/>
          <w:b w:val="false"/>
          <w:i w:val="false"/>
          <w:color w:val="000000"/>
          <w:sz w:val="28"/>
        </w:rPr>
        <w:t>
      5-бағанда:</w:t>
      </w:r>
    </w:p>
    <w:bookmarkEnd w:id="106"/>
    <w:bookmarkStart w:name="z111" w:id="107"/>
    <w:p>
      <w:pPr>
        <w:spacing w:after="0"/>
        <w:ind w:left="0"/>
        <w:jc w:val="both"/>
      </w:pPr>
      <w:r>
        <w:rPr>
          <w:rFonts w:ascii="Times New Roman"/>
          <w:b w:val="false"/>
          <w:i w:val="false"/>
          <w:color w:val="000000"/>
          <w:sz w:val="28"/>
        </w:rPr>
        <w:t>
      4) тармақша мынадай редакцияда жазылсын:</w:t>
      </w:r>
    </w:p>
    <w:bookmarkEnd w:id="107"/>
    <w:bookmarkStart w:name="z112" w:id="108"/>
    <w:p>
      <w:pPr>
        <w:spacing w:after="0"/>
        <w:ind w:left="0"/>
        <w:jc w:val="both"/>
      </w:pPr>
      <w:r>
        <w:rPr>
          <w:rFonts w:ascii="Times New Roman"/>
          <w:b w:val="false"/>
          <w:i w:val="false"/>
          <w:color w:val="000000"/>
          <w:sz w:val="28"/>
        </w:rPr>
        <w:t>
      "4) "Құрық порты" жауапкершілігі шектеулі серіктестігі;";</w:t>
      </w:r>
    </w:p>
    <w:bookmarkEnd w:id="108"/>
    <w:bookmarkStart w:name="z113" w:id="109"/>
    <w:p>
      <w:pPr>
        <w:spacing w:after="0"/>
        <w:ind w:left="0"/>
        <w:jc w:val="both"/>
      </w:pPr>
      <w:r>
        <w:rPr>
          <w:rFonts w:ascii="Times New Roman"/>
          <w:b w:val="false"/>
          <w:i w:val="false"/>
          <w:color w:val="000000"/>
          <w:sz w:val="28"/>
        </w:rPr>
        <w:t>
      мынадай мазмұндағы 5) тармақшамен толықтырылсын:</w:t>
      </w:r>
    </w:p>
    <w:bookmarkEnd w:id="109"/>
    <w:bookmarkStart w:name="z114" w:id="110"/>
    <w:p>
      <w:pPr>
        <w:spacing w:after="0"/>
        <w:ind w:left="0"/>
        <w:jc w:val="both"/>
      </w:pPr>
      <w:r>
        <w:rPr>
          <w:rFonts w:ascii="Times New Roman"/>
          <w:b w:val="false"/>
          <w:i w:val="false"/>
          <w:color w:val="000000"/>
          <w:sz w:val="28"/>
        </w:rPr>
        <w:t>
      "5) "Қазимпэкс" республикалық орталығы" жауапкершілігі шектеулі серіктестігі";</w:t>
      </w:r>
    </w:p>
    <w:bookmarkEnd w:id="110"/>
    <w:bookmarkStart w:name="z115" w:id="111"/>
    <w:p>
      <w:pPr>
        <w:spacing w:after="0"/>
        <w:ind w:left="0"/>
        <w:jc w:val="both"/>
      </w:pPr>
      <w:r>
        <w:rPr>
          <w:rFonts w:ascii="Times New Roman"/>
          <w:b w:val="false"/>
          <w:i w:val="false"/>
          <w:color w:val="000000"/>
          <w:sz w:val="28"/>
        </w:rPr>
        <w:t>
      6-баған мынадай редакцияда жазылсын:</w:t>
      </w:r>
    </w:p>
    <w:bookmarkEnd w:id="111"/>
    <w:bookmarkStart w:name="z116" w:id="112"/>
    <w:p>
      <w:pPr>
        <w:spacing w:after="0"/>
        <w:ind w:left="0"/>
        <w:jc w:val="both"/>
      </w:pPr>
      <w:r>
        <w:rPr>
          <w:rFonts w:ascii="Times New Roman"/>
          <w:b w:val="false"/>
          <w:i w:val="false"/>
          <w:color w:val="000000"/>
          <w:sz w:val="28"/>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 маңы аумақтарында"; </w:t>
      </w:r>
    </w:p>
    <w:bookmarkEnd w:id="112"/>
    <w:bookmarkStart w:name="z117" w:id="113"/>
    <w:p>
      <w:pPr>
        <w:spacing w:after="0"/>
        <w:ind w:left="0"/>
        <w:jc w:val="both"/>
      </w:pPr>
      <w:r>
        <w:rPr>
          <w:rFonts w:ascii="Times New Roman"/>
          <w:b w:val="false"/>
          <w:i w:val="false"/>
          <w:color w:val="000000"/>
          <w:sz w:val="28"/>
        </w:rPr>
        <w:t>
      7-баған мынадай редакцияда жазылсын:</w:t>
      </w:r>
    </w:p>
    <w:bookmarkEnd w:id="113"/>
    <w:bookmarkStart w:name="z118" w:id="114"/>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bookmarkEnd w:id="114"/>
    <w:bookmarkStart w:name="z119" w:id="115"/>
    <w:p>
      <w:pPr>
        <w:spacing w:after="0"/>
        <w:ind w:left="0"/>
        <w:jc w:val="both"/>
      </w:pPr>
      <w:r>
        <w:rPr>
          <w:rFonts w:ascii="Times New Roman"/>
          <w:b w:val="false"/>
          <w:i w:val="false"/>
          <w:color w:val="000000"/>
          <w:sz w:val="28"/>
        </w:rPr>
        <w:t>
      реттік нөмірі 227-жолда:</w:t>
      </w:r>
    </w:p>
    <w:bookmarkEnd w:id="115"/>
    <w:bookmarkStart w:name="z120" w:id="116"/>
    <w:p>
      <w:pPr>
        <w:spacing w:after="0"/>
        <w:ind w:left="0"/>
        <w:jc w:val="both"/>
      </w:pPr>
      <w:r>
        <w:rPr>
          <w:rFonts w:ascii="Times New Roman"/>
          <w:b w:val="false"/>
          <w:i w:val="false"/>
          <w:color w:val="000000"/>
          <w:sz w:val="28"/>
        </w:rPr>
        <w:t>
      5-баған мынадай редакцияда жазылсын:</w:t>
      </w:r>
    </w:p>
    <w:bookmarkEnd w:id="116"/>
    <w:bookmarkStart w:name="z121" w:id="117"/>
    <w:p>
      <w:pPr>
        <w:spacing w:after="0"/>
        <w:ind w:left="0"/>
        <w:jc w:val="both"/>
      </w:pPr>
      <w:r>
        <w:rPr>
          <w:rFonts w:ascii="Times New Roman"/>
          <w:b w:val="false"/>
          <w:i w:val="false"/>
          <w:color w:val="000000"/>
          <w:sz w:val="28"/>
        </w:rPr>
        <w:t>
      "1) "Digital Silk Road Company" жауапкершілігі шектеулі серіктестігі;</w:t>
      </w:r>
    </w:p>
    <w:bookmarkEnd w:id="117"/>
    <w:bookmarkStart w:name="z122" w:id="118"/>
    <w:p>
      <w:pPr>
        <w:spacing w:after="0"/>
        <w:ind w:left="0"/>
        <w:jc w:val="both"/>
      </w:pPr>
      <w:r>
        <w:rPr>
          <w:rFonts w:ascii="Times New Roman"/>
          <w:b w:val="false"/>
          <w:i w:val="false"/>
          <w:color w:val="000000"/>
          <w:sz w:val="28"/>
        </w:rPr>
        <w:t>
      2) "Қазимпэкс" республикалық орталығы" жауапкершілігі шектеулі серіктестігі";</w:t>
      </w:r>
    </w:p>
    <w:bookmarkEnd w:id="118"/>
    <w:bookmarkStart w:name="z123" w:id="119"/>
    <w:p>
      <w:pPr>
        <w:spacing w:after="0"/>
        <w:ind w:left="0"/>
        <w:jc w:val="both"/>
      </w:pPr>
      <w:r>
        <w:rPr>
          <w:rFonts w:ascii="Times New Roman"/>
          <w:b w:val="false"/>
          <w:i w:val="false"/>
          <w:color w:val="000000"/>
          <w:sz w:val="28"/>
        </w:rPr>
        <w:t>
      6-баған мынадай редакцияда жазылсын:</w:t>
      </w:r>
    </w:p>
    <w:bookmarkEnd w:id="119"/>
    <w:bookmarkStart w:name="z124" w:id="120"/>
    <w:p>
      <w:pPr>
        <w:spacing w:after="0"/>
        <w:ind w:left="0"/>
        <w:jc w:val="both"/>
      </w:pPr>
      <w:r>
        <w:rPr>
          <w:rFonts w:ascii="Times New Roman"/>
          <w:b w:val="false"/>
          <w:i w:val="false"/>
          <w:color w:val="000000"/>
          <w:sz w:val="28"/>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 маңы аумақтарында"; </w:t>
      </w:r>
    </w:p>
    <w:bookmarkEnd w:id="120"/>
    <w:bookmarkStart w:name="z125" w:id="121"/>
    <w:p>
      <w:pPr>
        <w:spacing w:after="0"/>
        <w:ind w:left="0"/>
        <w:jc w:val="both"/>
      </w:pPr>
      <w:r>
        <w:rPr>
          <w:rFonts w:ascii="Times New Roman"/>
          <w:b w:val="false"/>
          <w:i w:val="false"/>
          <w:color w:val="000000"/>
          <w:sz w:val="28"/>
        </w:rPr>
        <w:t>
      7-баған мынадай редакцияда жазылсын:</w:t>
      </w:r>
    </w:p>
    <w:bookmarkEnd w:id="121"/>
    <w:bookmarkStart w:name="z126" w:id="122"/>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bookmarkEnd w:id="122"/>
    <w:bookmarkStart w:name="z127" w:id="123"/>
    <w:p>
      <w:pPr>
        <w:spacing w:after="0"/>
        <w:ind w:left="0"/>
        <w:jc w:val="both"/>
      </w:pPr>
      <w:r>
        <w:rPr>
          <w:rFonts w:ascii="Times New Roman"/>
          <w:b w:val="false"/>
          <w:i w:val="false"/>
          <w:color w:val="000000"/>
          <w:sz w:val="28"/>
        </w:rPr>
        <w:t>
      реттік нөмірі 231-жолда:</w:t>
      </w:r>
    </w:p>
    <w:bookmarkEnd w:id="123"/>
    <w:bookmarkStart w:name="z128" w:id="124"/>
    <w:p>
      <w:pPr>
        <w:spacing w:after="0"/>
        <w:ind w:left="0"/>
        <w:jc w:val="both"/>
      </w:pPr>
      <w:r>
        <w:rPr>
          <w:rFonts w:ascii="Times New Roman"/>
          <w:b w:val="false"/>
          <w:i w:val="false"/>
          <w:color w:val="000000"/>
          <w:sz w:val="28"/>
        </w:rPr>
        <w:t xml:space="preserve">
      5-бағанда </w:t>
      </w:r>
    </w:p>
    <w:bookmarkEnd w:id="124"/>
    <w:bookmarkStart w:name="z129" w:id="125"/>
    <w:p>
      <w:pPr>
        <w:spacing w:after="0"/>
        <w:ind w:left="0"/>
        <w:jc w:val="both"/>
      </w:pPr>
      <w:r>
        <w:rPr>
          <w:rFonts w:ascii="Times New Roman"/>
          <w:b w:val="false"/>
          <w:i w:val="false"/>
          <w:color w:val="000000"/>
          <w:sz w:val="28"/>
        </w:rPr>
        <w:t>
      2) тармақша мынадай редакцияда жазылсын:</w:t>
      </w:r>
    </w:p>
    <w:bookmarkEnd w:id="125"/>
    <w:bookmarkStart w:name="z130" w:id="126"/>
    <w:p>
      <w:pPr>
        <w:spacing w:after="0"/>
        <w:ind w:left="0"/>
        <w:jc w:val="both"/>
      </w:pPr>
      <w:r>
        <w:rPr>
          <w:rFonts w:ascii="Times New Roman"/>
          <w:b w:val="false"/>
          <w:i w:val="false"/>
          <w:color w:val="000000"/>
          <w:sz w:val="28"/>
        </w:rPr>
        <w:t>
      "2) "Астана қаласының Жол қозғалысын ұйымдастыру орталығы" жауапкершілігі шектеулі серіктестігі";</w:t>
      </w:r>
    </w:p>
    <w:bookmarkEnd w:id="126"/>
    <w:bookmarkStart w:name="z131" w:id="127"/>
    <w:p>
      <w:pPr>
        <w:spacing w:after="0"/>
        <w:ind w:left="0"/>
        <w:jc w:val="both"/>
      </w:pPr>
      <w:r>
        <w:rPr>
          <w:rFonts w:ascii="Times New Roman"/>
          <w:b w:val="false"/>
          <w:i w:val="false"/>
          <w:color w:val="000000"/>
          <w:sz w:val="28"/>
        </w:rPr>
        <w:t>
      мынадай мазмұндағы 3) тармақшамен толықтырылсын:</w:t>
      </w:r>
    </w:p>
    <w:bookmarkEnd w:id="127"/>
    <w:bookmarkStart w:name="z132" w:id="128"/>
    <w:p>
      <w:pPr>
        <w:spacing w:after="0"/>
        <w:ind w:left="0"/>
        <w:jc w:val="both"/>
      </w:pPr>
      <w:r>
        <w:rPr>
          <w:rFonts w:ascii="Times New Roman"/>
          <w:b w:val="false"/>
          <w:i w:val="false"/>
          <w:color w:val="000000"/>
          <w:sz w:val="28"/>
        </w:rPr>
        <w:t>
      3) "Қазимпэкс" республикалық орталығы" жауапкершілігі шектеулі серіктестігі";</w:t>
      </w:r>
    </w:p>
    <w:bookmarkEnd w:id="128"/>
    <w:bookmarkStart w:name="z133" w:id="129"/>
    <w:p>
      <w:pPr>
        <w:spacing w:after="0"/>
        <w:ind w:left="0"/>
        <w:jc w:val="both"/>
      </w:pPr>
      <w:r>
        <w:rPr>
          <w:rFonts w:ascii="Times New Roman"/>
          <w:b w:val="false"/>
          <w:i w:val="false"/>
          <w:color w:val="000000"/>
          <w:sz w:val="28"/>
        </w:rPr>
        <w:t>
      6-баған мынадай редакцияда жазылсын:</w:t>
      </w:r>
    </w:p>
    <w:bookmarkEnd w:id="129"/>
    <w:bookmarkStart w:name="z134" w:id="130"/>
    <w:p>
      <w:pPr>
        <w:spacing w:after="0"/>
        <w:ind w:left="0"/>
        <w:jc w:val="both"/>
      </w:pPr>
      <w:r>
        <w:rPr>
          <w:rFonts w:ascii="Times New Roman"/>
          <w:b w:val="false"/>
          <w:i w:val="false"/>
          <w:color w:val="000000"/>
          <w:sz w:val="28"/>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"Астана қаласының Жол қозғалысын ұйымдастыру орталығы" жауапкершілігі шектеулі серіктестігіне қатысты – Астана қаласы, "Қазимпэкс" республикалық орталығы" жауапкершілігі шектеулі серіктестігіне қатысты – шекаралық өткелдер мен шекара маңы аумақтарында"; </w:t>
      </w:r>
    </w:p>
    <w:bookmarkEnd w:id="130"/>
    <w:bookmarkStart w:name="z135" w:id="131"/>
    <w:p>
      <w:pPr>
        <w:spacing w:after="0"/>
        <w:ind w:left="0"/>
        <w:jc w:val="both"/>
      </w:pPr>
      <w:r>
        <w:rPr>
          <w:rFonts w:ascii="Times New Roman"/>
          <w:b w:val="false"/>
          <w:i w:val="false"/>
          <w:color w:val="000000"/>
          <w:sz w:val="28"/>
        </w:rPr>
        <w:t>
      7-баған мынадай редакцияда жазылсын:</w:t>
      </w:r>
    </w:p>
    <w:bookmarkEnd w:id="131"/>
    <w:bookmarkStart w:name="z136" w:id="132"/>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"Астана қаласының Жол қозғалысын ұйымдастыру орталығы" жауапкершілігі шектеулі серіктестігіне қатысты – 2030 жылғы 15 тамызға дейін, "Қазимпэкс" республикалық орталығы" жауапкершілігі шектеулі серіктестігіне қатысты – 5 жыл";</w:t>
      </w:r>
    </w:p>
    <w:bookmarkEnd w:id="132"/>
    <w:bookmarkStart w:name="z137" w:id="133"/>
    <w:p>
      <w:pPr>
        <w:spacing w:after="0"/>
        <w:ind w:left="0"/>
        <w:jc w:val="both"/>
      </w:pPr>
      <w:r>
        <w:rPr>
          <w:rFonts w:ascii="Times New Roman"/>
          <w:b w:val="false"/>
          <w:i w:val="false"/>
          <w:color w:val="000000"/>
          <w:sz w:val="28"/>
        </w:rPr>
        <w:t>
      реттік нөмірі 238-жолда:</w:t>
      </w:r>
    </w:p>
    <w:bookmarkEnd w:id="133"/>
    <w:bookmarkStart w:name="z138" w:id="134"/>
    <w:p>
      <w:pPr>
        <w:spacing w:after="0"/>
        <w:ind w:left="0"/>
        <w:jc w:val="both"/>
      </w:pPr>
      <w:r>
        <w:rPr>
          <w:rFonts w:ascii="Times New Roman"/>
          <w:b w:val="false"/>
          <w:i w:val="false"/>
          <w:color w:val="000000"/>
          <w:sz w:val="28"/>
        </w:rPr>
        <w:t>
      5-бағанда:</w:t>
      </w:r>
    </w:p>
    <w:bookmarkEnd w:id="134"/>
    <w:bookmarkStart w:name="z139" w:id="135"/>
    <w:p>
      <w:pPr>
        <w:spacing w:after="0"/>
        <w:ind w:left="0"/>
        <w:jc w:val="both"/>
      </w:pPr>
      <w:r>
        <w:rPr>
          <w:rFonts w:ascii="Times New Roman"/>
          <w:b w:val="false"/>
          <w:i w:val="false"/>
          <w:color w:val="000000"/>
          <w:sz w:val="28"/>
        </w:rPr>
        <w:t>
      15) тармақша мынадай редакцияда жазылсын:</w:t>
      </w:r>
    </w:p>
    <w:bookmarkEnd w:id="135"/>
    <w:bookmarkStart w:name="z140" w:id="136"/>
    <w:p>
      <w:pPr>
        <w:spacing w:after="0"/>
        <w:ind w:left="0"/>
        <w:jc w:val="both"/>
      </w:pPr>
      <w:r>
        <w:rPr>
          <w:rFonts w:ascii="Times New Roman"/>
          <w:b w:val="false"/>
          <w:i w:val="false"/>
          <w:color w:val="000000"/>
          <w:sz w:val="28"/>
        </w:rPr>
        <w:t>
      "15) "Құрық порты" жауапкершілігі шектеулі серіктестігі;";</w:t>
      </w:r>
    </w:p>
    <w:bookmarkEnd w:id="136"/>
    <w:bookmarkStart w:name="z141" w:id="137"/>
    <w:p>
      <w:pPr>
        <w:spacing w:after="0"/>
        <w:ind w:left="0"/>
        <w:jc w:val="both"/>
      </w:pPr>
      <w:r>
        <w:rPr>
          <w:rFonts w:ascii="Times New Roman"/>
          <w:b w:val="false"/>
          <w:i w:val="false"/>
          <w:color w:val="000000"/>
          <w:sz w:val="28"/>
        </w:rPr>
        <w:t>
      мынадай мазмұндағы 16) тармақшамен толықтырылсын:</w:t>
      </w:r>
    </w:p>
    <w:bookmarkEnd w:id="137"/>
    <w:bookmarkStart w:name="z142" w:id="138"/>
    <w:p>
      <w:pPr>
        <w:spacing w:after="0"/>
        <w:ind w:left="0"/>
        <w:jc w:val="both"/>
      </w:pPr>
      <w:r>
        <w:rPr>
          <w:rFonts w:ascii="Times New Roman"/>
          <w:b w:val="false"/>
          <w:i w:val="false"/>
          <w:color w:val="000000"/>
          <w:sz w:val="28"/>
        </w:rPr>
        <w:t>
      "16) "Қазимпэкс" республикалық орталығы" жауапкершілігі шектеулі серіктестігі";</w:t>
      </w:r>
    </w:p>
    <w:bookmarkEnd w:id="138"/>
    <w:bookmarkStart w:name="z143" w:id="139"/>
    <w:p>
      <w:pPr>
        <w:spacing w:after="0"/>
        <w:ind w:left="0"/>
        <w:jc w:val="both"/>
      </w:pPr>
      <w:r>
        <w:rPr>
          <w:rFonts w:ascii="Times New Roman"/>
          <w:b w:val="false"/>
          <w:i w:val="false"/>
          <w:color w:val="000000"/>
          <w:sz w:val="28"/>
        </w:rPr>
        <w:t>
      6-баған мынадай редакцияда жазылсын:</w:t>
      </w:r>
    </w:p>
    <w:bookmarkEnd w:id="139"/>
    <w:bookmarkStart w:name="z144" w:id="140"/>
    <w:p>
      <w:pPr>
        <w:spacing w:after="0"/>
        <w:ind w:left="0"/>
        <w:jc w:val="both"/>
      </w:pPr>
      <w:r>
        <w:rPr>
          <w:rFonts w:ascii="Times New Roman"/>
          <w:b w:val="false"/>
          <w:i w:val="false"/>
          <w:color w:val="000000"/>
          <w:sz w:val="28"/>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шекаралық өткелдер мен шекара маңы аумақтарында"; </w:t>
      </w:r>
    </w:p>
    <w:bookmarkEnd w:id="140"/>
    <w:bookmarkStart w:name="z145" w:id="141"/>
    <w:p>
      <w:pPr>
        <w:spacing w:after="0"/>
        <w:ind w:left="0"/>
        <w:jc w:val="both"/>
      </w:pPr>
      <w:r>
        <w:rPr>
          <w:rFonts w:ascii="Times New Roman"/>
          <w:b w:val="false"/>
          <w:i w:val="false"/>
          <w:color w:val="000000"/>
          <w:sz w:val="28"/>
        </w:rPr>
        <w:t>
      7-баған мынадай редакцияда жазылсын:</w:t>
      </w:r>
    </w:p>
    <w:bookmarkEnd w:id="141"/>
    <w:bookmarkStart w:name="z146" w:id="142"/>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bookmarkEnd w:id="142"/>
    <w:bookmarkStart w:name="z147" w:id="143"/>
    <w:p>
      <w:pPr>
        <w:spacing w:after="0"/>
        <w:ind w:left="0"/>
        <w:jc w:val="both"/>
      </w:pPr>
      <w:r>
        <w:rPr>
          <w:rFonts w:ascii="Times New Roman"/>
          <w:b w:val="false"/>
          <w:i w:val="false"/>
          <w:color w:val="000000"/>
          <w:sz w:val="28"/>
        </w:rPr>
        <w:t>
      реттік нөмірі 239-жолда:</w:t>
      </w:r>
    </w:p>
    <w:bookmarkEnd w:id="143"/>
    <w:bookmarkStart w:name="z148" w:id="144"/>
    <w:p>
      <w:pPr>
        <w:spacing w:after="0"/>
        <w:ind w:left="0"/>
        <w:jc w:val="both"/>
      </w:pPr>
      <w:r>
        <w:rPr>
          <w:rFonts w:ascii="Times New Roman"/>
          <w:b w:val="false"/>
          <w:i w:val="false"/>
          <w:color w:val="000000"/>
          <w:sz w:val="28"/>
        </w:rPr>
        <w:t>
      5-бағанда:</w:t>
      </w:r>
    </w:p>
    <w:bookmarkEnd w:id="144"/>
    <w:bookmarkStart w:name="z149" w:id="145"/>
    <w:p>
      <w:pPr>
        <w:spacing w:after="0"/>
        <w:ind w:left="0"/>
        <w:jc w:val="both"/>
      </w:pPr>
      <w:r>
        <w:rPr>
          <w:rFonts w:ascii="Times New Roman"/>
          <w:b w:val="false"/>
          <w:i w:val="false"/>
          <w:color w:val="000000"/>
          <w:sz w:val="28"/>
        </w:rPr>
        <w:t>
      16) тармақша мынадай редакцияда жазылсын:</w:t>
      </w:r>
    </w:p>
    <w:bookmarkEnd w:id="145"/>
    <w:bookmarkStart w:name="z150" w:id="146"/>
    <w:p>
      <w:pPr>
        <w:spacing w:after="0"/>
        <w:ind w:left="0"/>
        <w:jc w:val="both"/>
      </w:pPr>
      <w:r>
        <w:rPr>
          <w:rFonts w:ascii="Times New Roman"/>
          <w:b w:val="false"/>
          <w:i w:val="false"/>
          <w:color w:val="000000"/>
          <w:sz w:val="28"/>
        </w:rPr>
        <w:t>
      "16) "KTZE-Khorgos Gateway" жауапкершілігі шектеулі серіктестігі;";</w:t>
      </w:r>
    </w:p>
    <w:bookmarkEnd w:id="146"/>
    <w:bookmarkStart w:name="z151" w:id="147"/>
    <w:p>
      <w:pPr>
        <w:spacing w:after="0"/>
        <w:ind w:left="0"/>
        <w:jc w:val="both"/>
      </w:pPr>
      <w:r>
        <w:rPr>
          <w:rFonts w:ascii="Times New Roman"/>
          <w:b w:val="false"/>
          <w:i w:val="false"/>
          <w:color w:val="000000"/>
          <w:sz w:val="28"/>
        </w:rPr>
        <w:t>
      мынадай мазмұндағы 17) тармақшамен толықтырылсын:</w:t>
      </w:r>
    </w:p>
    <w:bookmarkEnd w:id="147"/>
    <w:bookmarkStart w:name="z152" w:id="148"/>
    <w:p>
      <w:pPr>
        <w:spacing w:after="0"/>
        <w:ind w:left="0"/>
        <w:jc w:val="both"/>
      </w:pPr>
      <w:r>
        <w:rPr>
          <w:rFonts w:ascii="Times New Roman"/>
          <w:b w:val="false"/>
          <w:i w:val="false"/>
          <w:color w:val="000000"/>
          <w:sz w:val="28"/>
        </w:rPr>
        <w:t>
      "17) "Қазимпэкс" республикалық орталығы" жауапкершілігі шектеулі серіктестігі";</w:t>
      </w:r>
    </w:p>
    <w:bookmarkEnd w:id="148"/>
    <w:bookmarkStart w:name="z153" w:id="149"/>
    <w:p>
      <w:pPr>
        <w:spacing w:after="0"/>
        <w:ind w:left="0"/>
        <w:jc w:val="both"/>
      </w:pPr>
      <w:r>
        <w:rPr>
          <w:rFonts w:ascii="Times New Roman"/>
          <w:b w:val="false"/>
          <w:i w:val="false"/>
          <w:color w:val="000000"/>
          <w:sz w:val="28"/>
        </w:rPr>
        <w:t>
      6-баған мынадай редакцияда жазылсын:</w:t>
      </w:r>
    </w:p>
    <w:bookmarkEnd w:id="149"/>
    <w:bookmarkStart w:name="z154" w:id="150"/>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шекаралық өткелдер мен шекара маңы аумақтарында";</w:t>
      </w:r>
    </w:p>
    <w:bookmarkEnd w:id="150"/>
    <w:bookmarkStart w:name="z155" w:id="151"/>
    <w:p>
      <w:pPr>
        <w:spacing w:after="0"/>
        <w:ind w:left="0"/>
        <w:jc w:val="both"/>
      </w:pPr>
      <w:r>
        <w:rPr>
          <w:rFonts w:ascii="Times New Roman"/>
          <w:b w:val="false"/>
          <w:i w:val="false"/>
          <w:color w:val="000000"/>
          <w:sz w:val="28"/>
        </w:rPr>
        <w:t>
      7-баған мынадай редакцияда жазылсын:</w:t>
      </w:r>
    </w:p>
    <w:bookmarkEnd w:id="151"/>
    <w:bookmarkStart w:name="z156" w:id="152"/>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152"/>
    <w:bookmarkStart w:name="z157" w:id="153"/>
    <w:p>
      <w:pPr>
        <w:spacing w:after="0"/>
        <w:ind w:left="0"/>
        <w:jc w:val="both"/>
      </w:pPr>
      <w:r>
        <w:rPr>
          <w:rFonts w:ascii="Times New Roman"/>
          <w:b w:val="false"/>
          <w:i w:val="false"/>
          <w:color w:val="000000"/>
          <w:sz w:val="28"/>
        </w:rPr>
        <w:t>
      реттік нөмірі 244-жолда:</w:t>
      </w:r>
    </w:p>
    <w:bookmarkEnd w:id="153"/>
    <w:bookmarkStart w:name="z158" w:id="154"/>
    <w:p>
      <w:pPr>
        <w:spacing w:after="0"/>
        <w:ind w:left="0"/>
        <w:jc w:val="both"/>
      </w:pPr>
      <w:r>
        <w:rPr>
          <w:rFonts w:ascii="Times New Roman"/>
          <w:b w:val="false"/>
          <w:i w:val="false"/>
          <w:color w:val="000000"/>
          <w:sz w:val="28"/>
        </w:rPr>
        <w:t>
      5-баған мынадай редакцияда жазылсын:</w:t>
      </w:r>
    </w:p>
    <w:bookmarkEnd w:id="154"/>
    <w:bookmarkStart w:name="z159" w:id="155"/>
    <w:p>
      <w:pPr>
        <w:spacing w:after="0"/>
        <w:ind w:left="0"/>
        <w:jc w:val="both"/>
      </w:pPr>
      <w:r>
        <w:rPr>
          <w:rFonts w:ascii="Times New Roman"/>
          <w:b w:val="false"/>
          <w:i w:val="false"/>
          <w:color w:val="000000"/>
          <w:sz w:val="28"/>
        </w:rPr>
        <w:t>
      "1) "Digital Silk Road Company" жауапкершілігі шектеулі серіктестігі;</w:t>
      </w:r>
    </w:p>
    <w:bookmarkEnd w:id="155"/>
    <w:bookmarkStart w:name="z160" w:id="156"/>
    <w:p>
      <w:pPr>
        <w:spacing w:after="0"/>
        <w:ind w:left="0"/>
        <w:jc w:val="both"/>
      </w:pPr>
      <w:r>
        <w:rPr>
          <w:rFonts w:ascii="Times New Roman"/>
          <w:b w:val="false"/>
          <w:i w:val="false"/>
          <w:color w:val="000000"/>
          <w:sz w:val="28"/>
        </w:rPr>
        <w:t>
      2) "Қазимпэкс" республикалық орталығы" жауапкершілігі шектеулі серіктестігі";</w:t>
      </w:r>
    </w:p>
    <w:bookmarkEnd w:id="156"/>
    <w:bookmarkStart w:name="z161" w:id="157"/>
    <w:p>
      <w:pPr>
        <w:spacing w:after="0"/>
        <w:ind w:left="0"/>
        <w:jc w:val="both"/>
      </w:pPr>
      <w:r>
        <w:rPr>
          <w:rFonts w:ascii="Times New Roman"/>
          <w:b w:val="false"/>
          <w:i w:val="false"/>
          <w:color w:val="000000"/>
          <w:sz w:val="28"/>
        </w:rPr>
        <w:t>
      6-баған мынадай редакцияда жазылсын:</w:t>
      </w:r>
    </w:p>
    <w:bookmarkEnd w:id="157"/>
    <w:bookmarkStart w:name="z162" w:id="158"/>
    <w:p>
      <w:pPr>
        <w:spacing w:after="0"/>
        <w:ind w:left="0"/>
        <w:jc w:val="both"/>
      </w:pPr>
      <w:r>
        <w:rPr>
          <w:rFonts w:ascii="Times New Roman"/>
          <w:b w:val="false"/>
          <w:i w:val="false"/>
          <w:color w:val="000000"/>
          <w:sz w:val="28"/>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"Қазимпэкс" республикалық орталығы" жауапкершілігі шектеулі серіктестігіне қатысты – шекара маңы аумақтарында"; </w:t>
      </w:r>
    </w:p>
    <w:bookmarkEnd w:id="158"/>
    <w:bookmarkStart w:name="z163" w:id="159"/>
    <w:p>
      <w:pPr>
        <w:spacing w:after="0"/>
        <w:ind w:left="0"/>
        <w:jc w:val="both"/>
      </w:pPr>
      <w:r>
        <w:rPr>
          <w:rFonts w:ascii="Times New Roman"/>
          <w:b w:val="false"/>
          <w:i w:val="false"/>
          <w:color w:val="000000"/>
          <w:sz w:val="28"/>
        </w:rPr>
        <w:t>
      7-баған мынадай редакцияда жазылсын:</w:t>
      </w:r>
    </w:p>
    <w:bookmarkEnd w:id="159"/>
    <w:bookmarkStart w:name="z164" w:id="160"/>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bookmarkEnd w:id="160"/>
    <w:bookmarkStart w:name="z165" w:id="161"/>
    <w:p>
      <w:pPr>
        <w:spacing w:after="0"/>
        <w:ind w:left="0"/>
        <w:jc w:val="both"/>
      </w:pPr>
      <w:r>
        <w:rPr>
          <w:rFonts w:ascii="Times New Roman"/>
          <w:b w:val="false"/>
          <w:i w:val="false"/>
          <w:color w:val="000000"/>
          <w:sz w:val="28"/>
        </w:rPr>
        <w:t>
      реттік нөмірі 246-жолда:</w:t>
      </w:r>
    </w:p>
    <w:bookmarkEnd w:id="161"/>
    <w:bookmarkStart w:name="z166" w:id="162"/>
    <w:p>
      <w:pPr>
        <w:spacing w:after="0"/>
        <w:ind w:left="0"/>
        <w:jc w:val="both"/>
      </w:pPr>
      <w:r>
        <w:rPr>
          <w:rFonts w:ascii="Times New Roman"/>
          <w:b w:val="false"/>
          <w:i w:val="false"/>
          <w:color w:val="000000"/>
          <w:sz w:val="28"/>
        </w:rPr>
        <w:t>
      5-баған мынадай редакцияда жазылсын:</w:t>
      </w:r>
    </w:p>
    <w:bookmarkEnd w:id="162"/>
    <w:bookmarkStart w:name="z167" w:id="163"/>
    <w:p>
      <w:pPr>
        <w:spacing w:after="0"/>
        <w:ind w:left="0"/>
        <w:jc w:val="both"/>
      </w:pPr>
      <w:r>
        <w:rPr>
          <w:rFonts w:ascii="Times New Roman"/>
          <w:b w:val="false"/>
          <w:i w:val="false"/>
          <w:color w:val="000000"/>
          <w:sz w:val="28"/>
        </w:rPr>
        <w:t>
      "1) "Digital Silk Road Company" жауапкершілігі шектеулі серіктестігі;</w:t>
      </w:r>
    </w:p>
    <w:bookmarkEnd w:id="163"/>
    <w:bookmarkStart w:name="z168" w:id="164"/>
    <w:p>
      <w:pPr>
        <w:spacing w:after="0"/>
        <w:ind w:left="0"/>
        <w:jc w:val="both"/>
      </w:pPr>
      <w:r>
        <w:rPr>
          <w:rFonts w:ascii="Times New Roman"/>
          <w:b w:val="false"/>
          <w:i w:val="false"/>
          <w:color w:val="000000"/>
          <w:sz w:val="28"/>
        </w:rPr>
        <w:t>
      2) "Қазимпэкс" республикалық орталығы" жауапкершілігі шектеулі серіктестігі";</w:t>
      </w:r>
    </w:p>
    <w:bookmarkEnd w:id="164"/>
    <w:bookmarkStart w:name="z169" w:id="165"/>
    <w:p>
      <w:pPr>
        <w:spacing w:after="0"/>
        <w:ind w:left="0"/>
        <w:jc w:val="both"/>
      </w:pPr>
      <w:r>
        <w:rPr>
          <w:rFonts w:ascii="Times New Roman"/>
          <w:b w:val="false"/>
          <w:i w:val="false"/>
          <w:color w:val="000000"/>
          <w:sz w:val="28"/>
        </w:rPr>
        <w:t>
      6-баған мынадай редакцияда жазылсын:</w:t>
      </w:r>
    </w:p>
    <w:bookmarkEnd w:id="165"/>
    <w:bookmarkStart w:name="z170" w:id="166"/>
    <w:p>
      <w:pPr>
        <w:spacing w:after="0"/>
        <w:ind w:left="0"/>
        <w:jc w:val="both"/>
      </w:pPr>
      <w:r>
        <w:rPr>
          <w:rFonts w:ascii="Times New Roman"/>
          <w:b w:val="false"/>
          <w:i w:val="false"/>
          <w:color w:val="000000"/>
          <w:sz w:val="28"/>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"Қазимпэкс" республикалық орталығы" жауапкершілігі шектеулі серіктестігіне қатысты – шекаралық өткелдер мен шекара маңы аумақтарында"; </w:t>
      </w:r>
    </w:p>
    <w:bookmarkEnd w:id="166"/>
    <w:bookmarkStart w:name="z171" w:id="167"/>
    <w:p>
      <w:pPr>
        <w:spacing w:after="0"/>
        <w:ind w:left="0"/>
        <w:jc w:val="both"/>
      </w:pPr>
      <w:r>
        <w:rPr>
          <w:rFonts w:ascii="Times New Roman"/>
          <w:b w:val="false"/>
          <w:i w:val="false"/>
          <w:color w:val="000000"/>
          <w:sz w:val="28"/>
        </w:rPr>
        <w:t>
      7-баған мынадай редакцияда жазылсын:</w:t>
      </w:r>
    </w:p>
    <w:bookmarkEnd w:id="167"/>
    <w:bookmarkStart w:name="z172" w:id="168"/>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bookmarkEnd w:id="168"/>
    <w:bookmarkStart w:name="z173" w:id="169"/>
    <w:p>
      <w:pPr>
        <w:spacing w:after="0"/>
        <w:ind w:left="0"/>
        <w:jc w:val="both"/>
      </w:pPr>
      <w:r>
        <w:rPr>
          <w:rFonts w:ascii="Times New Roman"/>
          <w:b w:val="false"/>
          <w:i w:val="false"/>
          <w:color w:val="000000"/>
          <w:sz w:val="28"/>
        </w:rPr>
        <w:t>
      реттік нөмірі 269-жолда:</w:t>
      </w:r>
    </w:p>
    <w:bookmarkEnd w:id="169"/>
    <w:bookmarkStart w:name="z174" w:id="170"/>
    <w:p>
      <w:pPr>
        <w:spacing w:after="0"/>
        <w:ind w:left="0"/>
        <w:jc w:val="both"/>
      </w:pPr>
      <w:r>
        <w:rPr>
          <w:rFonts w:ascii="Times New Roman"/>
          <w:b w:val="false"/>
          <w:i w:val="false"/>
          <w:color w:val="000000"/>
          <w:sz w:val="28"/>
        </w:rPr>
        <w:t>
      5-бағанда:</w:t>
      </w:r>
    </w:p>
    <w:bookmarkEnd w:id="170"/>
    <w:bookmarkStart w:name="z175" w:id="171"/>
    <w:p>
      <w:pPr>
        <w:spacing w:after="0"/>
        <w:ind w:left="0"/>
        <w:jc w:val="both"/>
      </w:pPr>
      <w:r>
        <w:rPr>
          <w:rFonts w:ascii="Times New Roman"/>
          <w:b w:val="false"/>
          <w:i w:val="false"/>
          <w:color w:val="000000"/>
          <w:sz w:val="28"/>
        </w:rPr>
        <w:t>
      29) тармақша мынадай редакцияда жазылсын:</w:t>
      </w:r>
    </w:p>
    <w:bookmarkEnd w:id="171"/>
    <w:bookmarkStart w:name="z176" w:id="172"/>
    <w:p>
      <w:pPr>
        <w:spacing w:after="0"/>
        <w:ind w:left="0"/>
        <w:jc w:val="both"/>
      </w:pPr>
      <w:r>
        <w:rPr>
          <w:rFonts w:ascii="Times New Roman"/>
          <w:b w:val="false"/>
          <w:i w:val="false"/>
          <w:color w:val="000000"/>
          <w:sz w:val="28"/>
        </w:rPr>
        <w:t>
      "29) "Қазгидрогеология" ұлттық гидрогеологиялық қызметі" коммерциялық емес акционерлік қоғамы;";</w:t>
      </w:r>
    </w:p>
    <w:bookmarkEnd w:id="172"/>
    <w:bookmarkStart w:name="z177" w:id="173"/>
    <w:p>
      <w:pPr>
        <w:spacing w:after="0"/>
        <w:ind w:left="0"/>
        <w:jc w:val="both"/>
      </w:pPr>
      <w:r>
        <w:rPr>
          <w:rFonts w:ascii="Times New Roman"/>
          <w:b w:val="false"/>
          <w:i w:val="false"/>
          <w:color w:val="000000"/>
          <w:sz w:val="28"/>
        </w:rPr>
        <w:t>
      мынадай мазмұндағы 30) тармақшамен толықтырылсын:</w:t>
      </w:r>
    </w:p>
    <w:bookmarkEnd w:id="173"/>
    <w:bookmarkStart w:name="z178" w:id="174"/>
    <w:p>
      <w:pPr>
        <w:spacing w:after="0"/>
        <w:ind w:left="0"/>
        <w:jc w:val="both"/>
      </w:pPr>
      <w:r>
        <w:rPr>
          <w:rFonts w:ascii="Times New Roman"/>
          <w:b w:val="false"/>
          <w:i w:val="false"/>
          <w:color w:val="000000"/>
          <w:sz w:val="28"/>
        </w:rPr>
        <w:t>
      "30) "Қазимпэкс" республикалық орталығы" жауапкершілігі шектеулі серіктестігі";</w:t>
      </w:r>
    </w:p>
    <w:bookmarkEnd w:id="174"/>
    <w:bookmarkStart w:name="z179" w:id="175"/>
    <w:p>
      <w:pPr>
        <w:spacing w:after="0"/>
        <w:ind w:left="0"/>
        <w:jc w:val="both"/>
      </w:pPr>
      <w:r>
        <w:rPr>
          <w:rFonts w:ascii="Times New Roman"/>
          <w:b w:val="false"/>
          <w:i w:val="false"/>
          <w:color w:val="000000"/>
          <w:sz w:val="28"/>
        </w:rPr>
        <w:t>
      7-баған мынадай редакцияда жазылсын:</w:t>
      </w:r>
    </w:p>
    <w:bookmarkEnd w:id="175"/>
    <w:bookmarkStart w:name="z180" w:id="176"/>
    <w:p>
      <w:pPr>
        <w:spacing w:after="0"/>
        <w:ind w:left="0"/>
        <w:jc w:val="both"/>
      </w:pPr>
      <w:r>
        <w:rPr>
          <w:rFonts w:ascii="Times New Roman"/>
          <w:b w:val="false"/>
          <w:i w:val="false"/>
          <w:color w:val="000000"/>
          <w:sz w:val="28"/>
        </w:rPr>
        <w:t>
      "үнемі, "Агроөнеркәсіптік кешендегі экономикалық саясаттың талдау орталығы" жауапкершілігі шектеулі серіктестігіне қатысты – 2025 жылғы 31 желтоқсанға дейін,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 "Қазгидрогеология" ұлттық гидрогеологиялық қызметі" коммерциялық емес акционерлік қоғамына қатысты – 2030 жылғы 24 қазанға дейін, "Қазимпэкс" республикалық орталығы" жауапкершілігі шектеулі серіктестігіне қатысты – 5 жыл";</w:t>
      </w:r>
    </w:p>
    <w:bookmarkEnd w:id="176"/>
    <w:bookmarkStart w:name="z181" w:id="177"/>
    <w:p>
      <w:pPr>
        <w:spacing w:after="0"/>
        <w:ind w:left="0"/>
        <w:jc w:val="both"/>
      </w:pPr>
      <w:r>
        <w:rPr>
          <w:rFonts w:ascii="Times New Roman"/>
          <w:b w:val="false"/>
          <w:i w:val="false"/>
          <w:color w:val="000000"/>
          <w:sz w:val="28"/>
        </w:rPr>
        <w:t>
      реттік нөмірі 270-жолда:</w:t>
      </w:r>
    </w:p>
    <w:bookmarkEnd w:id="177"/>
    <w:bookmarkStart w:name="z182" w:id="178"/>
    <w:p>
      <w:pPr>
        <w:spacing w:after="0"/>
        <w:ind w:left="0"/>
        <w:jc w:val="both"/>
      </w:pPr>
      <w:r>
        <w:rPr>
          <w:rFonts w:ascii="Times New Roman"/>
          <w:b w:val="false"/>
          <w:i w:val="false"/>
          <w:color w:val="000000"/>
          <w:sz w:val="28"/>
        </w:rPr>
        <w:t>
      5-бағанда:</w:t>
      </w:r>
    </w:p>
    <w:bookmarkEnd w:id="178"/>
    <w:bookmarkStart w:name="z183" w:id="179"/>
    <w:p>
      <w:pPr>
        <w:spacing w:after="0"/>
        <w:ind w:left="0"/>
        <w:jc w:val="both"/>
      </w:pPr>
      <w:r>
        <w:rPr>
          <w:rFonts w:ascii="Times New Roman"/>
          <w:b w:val="false"/>
          <w:i w:val="false"/>
          <w:color w:val="000000"/>
          <w:sz w:val="28"/>
        </w:rPr>
        <w:t>
      30) тармақша мынадай редакцияда жазылсын:</w:t>
      </w:r>
    </w:p>
    <w:bookmarkEnd w:id="179"/>
    <w:bookmarkStart w:name="z184" w:id="180"/>
    <w:p>
      <w:pPr>
        <w:spacing w:after="0"/>
        <w:ind w:left="0"/>
        <w:jc w:val="both"/>
      </w:pPr>
      <w:r>
        <w:rPr>
          <w:rFonts w:ascii="Times New Roman"/>
          <w:b w:val="false"/>
          <w:i w:val="false"/>
          <w:color w:val="000000"/>
          <w:sz w:val="28"/>
        </w:rPr>
        <w:t>
      "30)  "KAZAKH INVEST" ұлттық компаниясы" акционерлік қоғамы;";</w:t>
      </w:r>
    </w:p>
    <w:bookmarkEnd w:id="180"/>
    <w:bookmarkStart w:name="z185" w:id="181"/>
    <w:p>
      <w:pPr>
        <w:spacing w:after="0"/>
        <w:ind w:left="0"/>
        <w:jc w:val="both"/>
      </w:pPr>
      <w:r>
        <w:rPr>
          <w:rFonts w:ascii="Times New Roman"/>
          <w:b w:val="false"/>
          <w:i w:val="false"/>
          <w:color w:val="000000"/>
          <w:sz w:val="28"/>
        </w:rPr>
        <w:t>
      мынадай мазмұндағы 31) тармақшамен толықтырылсын:</w:t>
      </w:r>
    </w:p>
    <w:bookmarkEnd w:id="181"/>
    <w:bookmarkStart w:name="z186" w:id="182"/>
    <w:p>
      <w:pPr>
        <w:spacing w:after="0"/>
        <w:ind w:left="0"/>
        <w:jc w:val="both"/>
      </w:pPr>
      <w:r>
        <w:rPr>
          <w:rFonts w:ascii="Times New Roman"/>
          <w:b w:val="false"/>
          <w:i w:val="false"/>
          <w:color w:val="000000"/>
          <w:sz w:val="28"/>
        </w:rPr>
        <w:t>
      "31) "Қазимпэкс" республикалық орталығы" жауапкершілігі шектеулі серіктестігі";</w:t>
      </w:r>
    </w:p>
    <w:bookmarkEnd w:id="182"/>
    <w:bookmarkStart w:name="z187" w:id="183"/>
    <w:p>
      <w:pPr>
        <w:spacing w:after="0"/>
        <w:ind w:left="0"/>
        <w:jc w:val="both"/>
      </w:pPr>
      <w:r>
        <w:rPr>
          <w:rFonts w:ascii="Times New Roman"/>
          <w:b w:val="false"/>
          <w:i w:val="false"/>
          <w:color w:val="000000"/>
          <w:sz w:val="28"/>
        </w:rPr>
        <w:t>
      7-баған мынадай редакцияда жазылсын:</w:t>
      </w:r>
    </w:p>
    <w:bookmarkEnd w:id="183"/>
    <w:bookmarkStart w:name="z188" w:id="184"/>
    <w:p>
      <w:pPr>
        <w:spacing w:after="0"/>
        <w:ind w:left="0"/>
        <w:jc w:val="both"/>
      </w:pPr>
      <w:r>
        <w:rPr>
          <w:rFonts w:ascii="Times New Roman"/>
          <w:b w:val="false"/>
          <w:i w:val="false"/>
          <w:color w:val="000000"/>
          <w:sz w:val="28"/>
        </w:rPr>
        <w:t>
      "үнемі, "KAZAKH INVEST" ұлттық компаниясы" акционерлік қоғамына қатысты – 3 жыл, "Қазимпэкс" республикалық орталығы" жауапкершілігі шектеулі серіктестігіне қатысты – 5 жыл";</w:t>
      </w:r>
    </w:p>
    <w:bookmarkEnd w:id="184"/>
    <w:bookmarkStart w:name="z189" w:id="185"/>
    <w:p>
      <w:pPr>
        <w:spacing w:after="0"/>
        <w:ind w:left="0"/>
        <w:jc w:val="both"/>
      </w:pPr>
      <w:r>
        <w:rPr>
          <w:rFonts w:ascii="Times New Roman"/>
          <w:b w:val="false"/>
          <w:i w:val="false"/>
          <w:color w:val="000000"/>
          <w:sz w:val="28"/>
        </w:rPr>
        <w:t>
      реттік нөмірі 274-жолда:</w:t>
      </w:r>
    </w:p>
    <w:bookmarkEnd w:id="185"/>
    <w:bookmarkStart w:name="z190" w:id="186"/>
    <w:p>
      <w:pPr>
        <w:spacing w:after="0"/>
        <w:ind w:left="0"/>
        <w:jc w:val="both"/>
      </w:pPr>
      <w:r>
        <w:rPr>
          <w:rFonts w:ascii="Times New Roman"/>
          <w:b w:val="false"/>
          <w:i w:val="false"/>
          <w:color w:val="000000"/>
          <w:sz w:val="28"/>
        </w:rPr>
        <w:t>
      5-бағанда:</w:t>
      </w:r>
    </w:p>
    <w:bookmarkEnd w:id="186"/>
    <w:bookmarkStart w:name="z191" w:id="187"/>
    <w:p>
      <w:pPr>
        <w:spacing w:after="0"/>
        <w:ind w:left="0"/>
        <w:jc w:val="both"/>
      </w:pPr>
      <w:r>
        <w:rPr>
          <w:rFonts w:ascii="Times New Roman"/>
          <w:b w:val="false"/>
          <w:i w:val="false"/>
          <w:color w:val="000000"/>
          <w:sz w:val="28"/>
        </w:rPr>
        <w:t>
      13) тармақша мынадай редакцияда жазылсын:</w:t>
      </w:r>
    </w:p>
    <w:bookmarkEnd w:id="187"/>
    <w:bookmarkStart w:name="z192" w:id="188"/>
    <w:p>
      <w:pPr>
        <w:spacing w:after="0"/>
        <w:ind w:left="0"/>
        <w:jc w:val="both"/>
      </w:pPr>
      <w:r>
        <w:rPr>
          <w:rFonts w:ascii="Times New Roman"/>
          <w:b w:val="false"/>
          <w:i w:val="false"/>
          <w:color w:val="000000"/>
          <w:sz w:val="28"/>
        </w:rPr>
        <w:t>
      "13) "Су ресурстары ақпараттық-талдау орталығы" коммерциялық емес акционерлік қоғамы;";</w:t>
      </w:r>
    </w:p>
    <w:bookmarkEnd w:id="188"/>
    <w:bookmarkStart w:name="z193" w:id="189"/>
    <w:p>
      <w:pPr>
        <w:spacing w:after="0"/>
        <w:ind w:left="0"/>
        <w:jc w:val="both"/>
      </w:pPr>
      <w:r>
        <w:rPr>
          <w:rFonts w:ascii="Times New Roman"/>
          <w:b w:val="false"/>
          <w:i w:val="false"/>
          <w:color w:val="000000"/>
          <w:sz w:val="28"/>
        </w:rPr>
        <w:t>
      мынадай мазмұндағы 14) тармақшамен толықтырылсын:</w:t>
      </w:r>
    </w:p>
    <w:bookmarkEnd w:id="189"/>
    <w:bookmarkStart w:name="z194" w:id="190"/>
    <w:p>
      <w:pPr>
        <w:spacing w:after="0"/>
        <w:ind w:left="0"/>
        <w:jc w:val="both"/>
      </w:pPr>
      <w:r>
        <w:rPr>
          <w:rFonts w:ascii="Times New Roman"/>
          <w:b w:val="false"/>
          <w:i w:val="false"/>
          <w:color w:val="000000"/>
          <w:sz w:val="28"/>
        </w:rPr>
        <w:t>
      "14) "Қазимпэкс" республикалық орталығы" жауапкершілігі шектеулі серіктестігі";</w:t>
      </w:r>
    </w:p>
    <w:bookmarkEnd w:id="190"/>
    <w:bookmarkStart w:name="z195" w:id="191"/>
    <w:p>
      <w:pPr>
        <w:spacing w:after="0"/>
        <w:ind w:left="0"/>
        <w:jc w:val="both"/>
      </w:pPr>
      <w:r>
        <w:rPr>
          <w:rFonts w:ascii="Times New Roman"/>
          <w:b w:val="false"/>
          <w:i w:val="false"/>
          <w:color w:val="000000"/>
          <w:sz w:val="28"/>
        </w:rPr>
        <w:t>
      7-баған мынадай редакцияда жазылсын:</w:t>
      </w:r>
    </w:p>
    <w:bookmarkEnd w:id="191"/>
    <w:bookmarkStart w:name="z196" w:id="192"/>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192"/>
    <w:bookmarkStart w:name="z197" w:id="193"/>
    <w:p>
      <w:pPr>
        <w:spacing w:after="0"/>
        <w:ind w:left="0"/>
        <w:jc w:val="both"/>
      </w:pPr>
      <w:r>
        <w:rPr>
          <w:rFonts w:ascii="Times New Roman"/>
          <w:b w:val="false"/>
          <w:i w:val="false"/>
          <w:color w:val="000000"/>
          <w:sz w:val="28"/>
        </w:rPr>
        <w:t>
      реттік нөмірі 275-жолда:</w:t>
      </w:r>
    </w:p>
    <w:bookmarkEnd w:id="193"/>
    <w:bookmarkStart w:name="z198" w:id="194"/>
    <w:p>
      <w:pPr>
        <w:spacing w:after="0"/>
        <w:ind w:left="0"/>
        <w:jc w:val="both"/>
      </w:pPr>
      <w:r>
        <w:rPr>
          <w:rFonts w:ascii="Times New Roman"/>
          <w:b w:val="false"/>
          <w:i w:val="false"/>
          <w:color w:val="000000"/>
          <w:sz w:val="28"/>
        </w:rPr>
        <w:t>
      5-бағанда:</w:t>
      </w:r>
    </w:p>
    <w:bookmarkEnd w:id="194"/>
    <w:bookmarkStart w:name="z199" w:id="195"/>
    <w:p>
      <w:pPr>
        <w:spacing w:after="0"/>
        <w:ind w:left="0"/>
        <w:jc w:val="both"/>
      </w:pPr>
      <w:r>
        <w:rPr>
          <w:rFonts w:ascii="Times New Roman"/>
          <w:b w:val="false"/>
          <w:i w:val="false"/>
          <w:color w:val="000000"/>
          <w:sz w:val="28"/>
        </w:rPr>
        <w:t>
      7) тармақша мынадай редакцияда жазылсын:</w:t>
      </w:r>
    </w:p>
    <w:bookmarkEnd w:id="195"/>
    <w:bookmarkStart w:name="z200" w:id="196"/>
    <w:p>
      <w:pPr>
        <w:spacing w:after="0"/>
        <w:ind w:left="0"/>
        <w:jc w:val="both"/>
      </w:pPr>
      <w:r>
        <w:rPr>
          <w:rFonts w:ascii="Times New Roman"/>
          <w:b w:val="false"/>
          <w:i w:val="false"/>
          <w:color w:val="000000"/>
          <w:sz w:val="28"/>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bookmarkEnd w:id="196"/>
    <w:bookmarkStart w:name="z201" w:id="197"/>
    <w:p>
      <w:pPr>
        <w:spacing w:after="0"/>
        <w:ind w:left="0"/>
        <w:jc w:val="both"/>
      </w:pPr>
      <w:r>
        <w:rPr>
          <w:rFonts w:ascii="Times New Roman"/>
          <w:b w:val="false"/>
          <w:i w:val="false"/>
          <w:color w:val="000000"/>
          <w:sz w:val="28"/>
        </w:rPr>
        <w:t>
      мынадай мазмұндағы 8) тармақшамен толықтырылсын:</w:t>
      </w:r>
    </w:p>
    <w:bookmarkEnd w:id="197"/>
    <w:bookmarkStart w:name="z202" w:id="198"/>
    <w:p>
      <w:pPr>
        <w:spacing w:after="0"/>
        <w:ind w:left="0"/>
        <w:jc w:val="both"/>
      </w:pPr>
      <w:r>
        <w:rPr>
          <w:rFonts w:ascii="Times New Roman"/>
          <w:b w:val="false"/>
          <w:i w:val="false"/>
          <w:color w:val="000000"/>
          <w:sz w:val="28"/>
        </w:rPr>
        <w:t>
      "8) "Қазимпэкс" республикалық орталығы" жауапкершілігі шектеулі серіктестігі";</w:t>
      </w:r>
    </w:p>
    <w:bookmarkEnd w:id="198"/>
    <w:bookmarkStart w:name="z203" w:id="199"/>
    <w:p>
      <w:pPr>
        <w:spacing w:after="0"/>
        <w:ind w:left="0"/>
        <w:jc w:val="both"/>
      </w:pPr>
      <w:r>
        <w:rPr>
          <w:rFonts w:ascii="Times New Roman"/>
          <w:b w:val="false"/>
          <w:i w:val="false"/>
          <w:color w:val="000000"/>
          <w:sz w:val="28"/>
        </w:rPr>
        <w:t>
      7-баған мынадай редакцияда жазылсын:</w:t>
      </w:r>
    </w:p>
    <w:bookmarkEnd w:id="199"/>
    <w:bookmarkStart w:name="z204" w:id="200"/>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00"/>
    <w:bookmarkStart w:name="z205" w:id="201"/>
    <w:p>
      <w:pPr>
        <w:spacing w:after="0"/>
        <w:ind w:left="0"/>
        <w:jc w:val="both"/>
      </w:pPr>
      <w:r>
        <w:rPr>
          <w:rFonts w:ascii="Times New Roman"/>
          <w:b w:val="false"/>
          <w:i w:val="false"/>
          <w:color w:val="000000"/>
          <w:sz w:val="28"/>
        </w:rPr>
        <w:t>
      реттік нөмірі 278-жолда:</w:t>
      </w:r>
    </w:p>
    <w:bookmarkEnd w:id="201"/>
    <w:bookmarkStart w:name="z206" w:id="202"/>
    <w:p>
      <w:pPr>
        <w:spacing w:after="0"/>
        <w:ind w:left="0"/>
        <w:jc w:val="both"/>
      </w:pPr>
      <w:r>
        <w:rPr>
          <w:rFonts w:ascii="Times New Roman"/>
          <w:b w:val="false"/>
          <w:i w:val="false"/>
          <w:color w:val="000000"/>
          <w:sz w:val="28"/>
        </w:rPr>
        <w:t>
      5-бағанда:</w:t>
      </w:r>
    </w:p>
    <w:bookmarkEnd w:id="202"/>
    <w:bookmarkStart w:name="z207" w:id="203"/>
    <w:p>
      <w:pPr>
        <w:spacing w:after="0"/>
        <w:ind w:left="0"/>
        <w:jc w:val="both"/>
      </w:pPr>
      <w:r>
        <w:rPr>
          <w:rFonts w:ascii="Times New Roman"/>
          <w:b w:val="false"/>
          <w:i w:val="false"/>
          <w:color w:val="000000"/>
          <w:sz w:val="28"/>
        </w:rPr>
        <w:t>
      25) тармақша мынадай редакцияда жазылсын:</w:t>
      </w:r>
    </w:p>
    <w:bookmarkEnd w:id="203"/>
    <w:bookmarkStart w:name="z208" w:id="204"/>
    <w:p>
      <w:pPr>
        <w:spacing w:after="0"/>
        <w:ind w:left="0"/>
        <w:jc w:val="both"/>
      </w:pPr>
      <w:r>
        <w:rPr>
          <w:rFonts w:ascii="Times New Roman"/>
          <w:b w:val="false"/>
          <w:i w:val="false"/>
          <w:color w:val="000000"/>
          <w:sz w:val="28"/>
        </w:rPr>
        <w:t>
      "25) "Агроөнеркәсіптік кешендегі экономикалық саясаттың талдау орталығы" жауапкершілігі шектеулі серіктестігі;";</w:t>
      </w:r>
    </w:p>
    <w:bookmarkEnd w:id="204"/>
    <w:bookmarkStart w:name="z209" w:id="205"/>
    <w:p>
      <w:pPr>
        <w:spacing w:after="0"/>
        <w:ind w:left="0"/>
        <w:jc w:val="both"/>
      </w:pPr>
      <w:r>
        <w:rPr>
          <w:rFonts w:ascii="Times New Roman"/>
          <w:b w:val="false"/>
          <w:i w:val="false"/>
          <w:color w:val="000000"/>
          <w:sz w:val="28"/>
        </w:rPr>
        <w:t>
      мынадай мазмұндағы 26) тармақшамен толықтырылсын:</w:t>
      </w:r>
    </w:p>
    <w:bookmarkEnd w:id="205"/>
    <w:bookmarkStart w:name="z210" w:id="206"/>
    <w:p>
      <w:pPr>
        <w:spacing w:after="0"/>
        <w:ind w:left="0"/>
        <w:jc w:val="both"/>
      </w:pPr>
      <w:r>
        <w:rPr>
          <w:rFonts w:ascii="Times New Roman"/>
          <w:b w:val="false"/>
          <w:i w:val="false"/>
          <w:color w:val="000000"/>
          <w:sz w:val="28"/>
        </w:rPr>
        <w:t>
      "26) "Қазимпэкс" республикалық орталығы" жауапкершілігі шектеулі серіктестігі";</w:t>
      </w:r>
    </w:p>
    <w:bookmarkEnd w:id="206"/>
    <w:bookmarkStart w:name="z211" w:id="207"/>
    <w:p>
      <w:pPr>
        <w:spacing w:after="0"/>
        <w:ind w:left="0"/>
        <w:jc w:val="both"/>
      </w:pPr>
      <w:r>
        <w:rPr>
          <w:rFonts w:ascii="Times New Roman"/>
          <w:b w:val="false"/>
          <w:i w:val="false"/>
          <w:color w:val="000000"/>
          <w:sz w:val="28"/>
        </w:rPr>
        <w:t>
      7-баған мынадай редакцияда жазылсын:</w:t>
      </w:r>
    </w:p>
    <w:bookmarkEnd w:id="207"/>
    <w:bookmarkStart w:name="z212" w:id="208"/>
    <w:p>
      <w:pPr>
        <w:spacing w:after="0"/>
        <w:ind w:left="0"/>
        <w:jc w:val="both"/>
      </w:pPr>
      <w:r>
        <w:rPr>
          <w:rFonts w:ascii="Times New Roman"/>
          <w:b w:val="false"/>
          <w:i w:val="false"/>
          <w:color w:val="000000"/>
          <w:sz w:val="28"/>
        </w:rPr>
        <w:t>
      "үнемі, "Агроөнеркәсіптік кешендегі экономикалық саясаттың талдау орталығы" жауапкершілігі шектеулі серіктестігіне қатысты – 2025 жылғы 31 желтоқсанға дейін,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bookmarkEnd w:id="208"/>
    <w:bookmarkStart w:name="z213" w:id="209"/>
    <w:p>
      <w:pPr>
        <w:spacing w:after="0"/>
        <w:ind w:left="0"/>
        <w:jc w:val="both"/>
      </w:pPr>
      <w:r>
        <w:rPr>
          <w:rFonts w:ascii="Times New Roman"/>
          <w:b w:val="false"/>
          <w:i w:val="false"/>
          <w:color w:val="000000"/>
          <w:sz w:val="28"/>
        </w:rPr>
        <w:t>
      реттік нөмірі 280-жолда:</w:t>
      </w:r>
    </w:p>
    <w:bookmarkEnd w:id="209"/>
    <w:bookmarkStart w:name="z214" w:id="210"/>
    <w:p>
      <w:pPr>
        <w:spacing w:after="0"/>
        <w:ind w:left="0"/>
        <w:jc w:val="both"/>
      </w:pPr>
      <w:r>
        <w:rPr>
          <w:rFonts w:ascii="Times New Roman"/>
          <w:b w:val="false"/>
          <w:i w:val="false"/>
          <w:color w:val="000000"/>
          <w:sz w:val="28"/>
        </w:rPr>
        <w:t>
      5-бағанда:</w:t>
      </w:r>
    </w:p>
    <w:bookmarkEnd w:id="210"/>
    <w:bookmarkStart w:name="z215" w:id="211"/>
    <w:p>
      <w:pPr>
        <w:spacing w:after="0"/>
        <w:ind w:left="0"/>
        <w:jc w:val="both"/>
      </w:pPr>
      <w:r>
        <w:rPr>
          <w:rFonts w:ascii="Times New Roman"/>
          <w:b w:val="false"/>
          <w:i w:val="false"/>
          <w:color w:val="000000"/>
          <w:sz w:val="28"/>
        </w:rPr>
        <w:t>
      6) тармақша мынадай редакцияда жазылсын:</w:t>
      </w:r>
    </w:p>
    <w:bookmarkEnd w:id="211"/>
    <w:bookmarkStart w:name="z216" w:id="212"/>
    <w:p>
      <w:pPr>
        <w:spacing w:after="0"/>
        <w:ind w:left="0"/>
        <w:jc w:val="both"/>
      </w:pPr>
      <w:r>
        <w:rPr>
          <w:rFonts w:ascii="Times New Roman"/>
          <w:b w:val="false"/>
          <w:i w:val="false"/>
          <w:color w:val="000000"/>
          <w:sz w:val="28"/>
        </w:rPr>
        <w:t>
      "6) "Құмар ойындар мониторингі және талдау орталығы" жауапкершілігі шектеулі серіктестігі;";</w:t>
      </w:r>
    </w:p>
    <w:bookmarkEnd w:id="212"/>
    <w:bookmarkStart w:name="z217" w:id="213"/>
    <w:p>
      <w:pPr>
        <w:spacing w:after="0"/>
        <w:ind w:left="0"/>
        <w:jc w:val="both"/>
      </w:pPr>
      <w:r>
        <w:rPr>
          <w:rFonts w:ascii="Times New Roman"/>
          <w:b w:val="false"/>
          <w:i w:val="false"/>
          <w:color w:val="000000"/>
          <w:sz w:val="28"/>
        </w:rPr>
        <w:t>
      мынадай мазмұндағы 7) тармақшамен толықтырылсын:</w:t>
      </w:r>
    </w:p>
    <w:bookmarkEnd w:id="213"/>
    <w:bookmarkStart w:name="z218" w:id="214"/>
    <w:p>
      <w:pPr>
        <w:spacing w:after="0"/>
        <w:ind w:left="0"/>
        <w:jc w:val="both"/>
      </w:pPr>
      <w:r>
        <w:rPr>
          <w:rFonts w:ascii="Times New Roman"/>
          <w:b w:val="false"/>
          <w:i w:val="false"/>
          <w:color w:val="000000"/>
          <w:sz w:val="28"/>
        </w:rPr>
        <w:t>
      "7) "Қазимпэкс" республикалық орталығы" жауапкершілігі шектеулі серіктестігі";</w:t>
      </w:r>
    </w:p>
    <w:bookmarkEnd w:id="214"/>
    <w:bookmarkStart w:name="z219" w:id="215"/>
    <w:p>
      <w:pPr>
        <w:spacing w:after="0"/>
        <w:ind w:left="0"/>
        <w:jc w:val="both"/>
      </w:pPr>
      <w:r>
        <w:rPr>
          <w:rFonts w:ascii="Times New Roman"/>
          <w:b w:val="false"/>
          <w:i w:val="false"/>
          <w:color w:val="000000"/>
          <w:sz w:val="28"/>
        </w:rPr>
        <w:t>
      7-баған мынадай редакцияда жазылсын:</w:t>
      </w:r>
    </w:p>
    <w:bookmarkEnd w:id="215"/>
    <w:bookmarkStart w:name="z220" w:id="216"/>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bookmarkEnd w:id="216"/>
    <w:bookmarkStart w:name="z221" w:id="217"/>
    <w:p>
      <w:pPr>
        <w:spacing w:after="0"/>
        <w:ind w:left="0"/>
        <w:jc w:val="both"/>
      </w:pPr>
      <w:r>
        <w:rPr>
          <w:rFonts w:ascii="Times New Roman"/>
          <w:b w:val="false"/>
          <w:i w:val="false"/>
          <w:color w:val="000000"/>
          <w:sz w:val="28"/>
        </w:rPr>
        <w:t>
      реттік нөмірі 281-жолда:</w:t>
      </w:r>
    </w:p>
    <w:bookmarkEnd w:id="217"/>
    <w:bookmarkStart w:name="z222" w:id="218"/>
    <w:p>
      <w:pPr>
        <w:spacing w:after="0"/>
        <w:ind w:left="0"/>
        <w:jc w:val="both"/>
      </w:pPr>
      <w:r>
        <w:rPr>
          <w:rFonts w:ascii="Times New Roman"/>
          <w:b w:val="false"/>
          <w:i w:val="false"/>
          <w:color w:val="000000"/>
          <w:sz w:val="28"/>
        </w:rPr>
        <w:t>
      5-бағанда:</w:t>
      </w:r>
    </w:p>
    <w:bookmarkEnd w:id="218"/>
    <w:bookmarkStart w:name="z223" w:id="219"/>
    <w:p>
      <w:pPr>
        <w:spacing w:after="0"/>
        <w:ind w:left="0"/>
        <w:jc w:val="both"/>
      </w:pPr>
      <w:r>
        <w:rPr>
          <w:rFonts w:ascii="Times New Roman"/>
          <w:b w:val="false"/>
          <w:i w:val="false"/>
          <w:color w:val="000000"/>
          <w:sz w:val="28"/>
        </w:rPr>
        <w:t>
      17) тармақша мынадай редакцияда жазылсын:</w:t>
      </w:r>
    </w:p>
    <w:bookmarkEnd w:id="219"/>
    <w:bookmarkStart w:name="z224" w:id="220"/>
    <w:p>
      <w:pPr>
        <w:spacing w:after="0"/>
        <w:ind w:left="0"/>
        <w:jc w:val="both"/>
      </w:pPr>
      <w:r>
        <w:rPr>
          <w:rFonts w:ascii="Times New Roman"/>
          <w:b w:val="false"/>
          <w:i w:val="false"/>
          <w:color w:val="000000"/>
          <w:sz w:val="28"/>
        </w:rPr>
        <w:t>
      "17) "Қазақстан" республикалық телерадиокорпорациясы" акционерлік қоғамы;";</w:t>
      </w:r>
    </w:p>
    <w:bookmarkEnd w:id="220"/>
    <w:bookmarkStart w:name="z225" w:id="221"/>
    <w:p>
      <w:pPr>
        <w:spacing w:after="0"/>
        <w:ind w:left="0"/>
        <w:jc w:val="both"/>
      </w:pPr>
      <w:r>
        <w:rPr>
          <w:rFonts w:ascii="Times New Roman"/>
          <w:b w:val="false"/>
          <w:i w:val="false"/>
          <w:color w:val="000000"/>
          <w:sz w:val="28"/>
        </w:rPr>
        <w:t>
      мынадай мазмұндағы 18) тармақшамен толықтырылсын:</w:t>
      </w:r>
    </w:p>
    <w:bookmarkEnd w:id="221"/>
    <w:bookmarkStart w:name="z226" w:id="222"/>
    <w:p>
      <w:pPr>
        <w:spacing w:after="0"/>
        <w:ind w:left="0"/>
        <w:jc w:val="both"/>
      </w:pPr>
      <w:r>
        <w:rPr>
          <w:rFonts w:ascii="Times New Roman"/>
          <w:b w:val="false"/>
          <w:i w:val="false"/>
          <w:color w:val="000000"/>
          <w:sz w:val="28"/>
        </w:rPr>
        <w:t>
      "18) "Қазимпэкс" республикалық орталығы" жауапкершілігі шектеулі серіктестігі";</w:t>
      </w:r>
    </w:p>
    <w:bookmarkEnd w:id="222"/>
    <w:bookmarkStart w:name="z227" w:id="223"/>
    <w:p>
      <w:pPr>
        <w:spacing w:after="0"/>
        <w:ind w:left="0"/>
        <w:jc w:val="both"/>
      </w:pPr>
      <w:r>
        <w:rPr>
          <w:rFonts w:ascii="Times New Roman"/>
          <w:b w:val="false"/>
          <w:i w:val="false"/>
          <w:color w:val="000000"/>
          <w:sz w:val="28"/>
        </w:rPr>
        <w:t>
      7-баған мынадай редакцияда жазылсын:</w:t>
      </w:r>
    </w:p>
    <w:bookmarkEnd w:id="223"/>
    <w:bookmarkStart w:name="z228" w:id="224"/>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24"/>
    <w:bookmarkStart w:name="z229" w:id="225"/>
    <w:p>
      <w:pPr>
        <w:spacing w:after="0"/>
        <w:ind w:left="0"/>
        <w:jc w:val="both"/>
      </w:pPr>
      <w:r>
        <w:rPr>
          <w:rFonts w:ascii="Times New Roman"/>
          <w:b w:val="false"/>
          <w:i w:val="false"/>
          <w:color w:val="000000"/>
          <w:sz w:val="28"/>
        </w:rPr>
        <w:t>
      реттік нөмірі 293-жолда:</w:t>
      </w:r>
    </w:p>
    <w:bookmarkEnd w:id="225"/>
    <w:bookmarkStart w:name="z230" w:id="226"/>
    <w:p>
      <w:pPr>
        <w:spacing w:after="0"/>
        <w:ind w:left="0"/>
        <w:jc w:val="both"/>
      </w:pPr>
      <w:r>
        <w:rPr>
          <w:rFonts w:ascii="Times New Roman"/>
          <w:b w:val="false"/>
          <w:i w:val="false"/>
          <w:color w:val="000000"/>
          <w:sz w:val="28"/>
        </w:rPr>
        <w:t>
      5-бағанда:</w:t>
      </w:r>
    </w:p>
    <w:bookmarkEnd w:id="226"/>
    <w:bookmarkStart w:name="z231" w:id="227"/>
    <w:p>
      <w:pPr>
        <w:spacing w:after="0"/>
        <w:ind w:left="0"/>
        <w:jc w:val="both"/>
      </w:pPr>
      <w:r>
        <w:rPr>
          <w:rFonts w:ascii="Times New Roman"/>
          <w:b w:val="false"/>
          <w:i w:val="false"/>
          <w:color w:val="000000"/>
          <w:sz w:val="28"/>
        </w:rPr>
        <w:t>
      11) тармақша мынадай редакцияда жазылсын:</w:t>
      </w:r>
    </w:p>
    <w:bookmarkEnd w:id="227"/>
    <w:bookmarkStart w:name="z232" w:id="228"/>
    <w:p>
      <w:pPr>
        <w:spacing w:after="0"/>
        <w:ind w:left="0"/>
        <w:jc w:val="both"/>
      </w:pPr>
      <w:r>
        <w:rPr>
          <w:rFonts w:ascii="Times New Roman"/>
          <w:b w:val="false"/>
          <w:i w:val="false"/>
          <w:color w:val="000000"/>
          <w:sz w:val="28"/>
        </w:rPr>
        <w:t>
      "11) "Adal Fund" Limited Partnership." тікелей инвестициялар қоры;";</w:t>
      </w:r>
    </w:p>
    <w:bookmarkEnd w:id="228"/>
    <w:bookmarkStart w:name="z233" w:id="229"/>
    <w:p>
      <w:pPr>
        <w:spacing w:after="0"/>
        <w:ind w:left="0"/>
        <w:jc w:val="both"/>
      </w:pPr>
      <w:r>
        <w:rPr>
          <w:rFonts w:ascii="Times New Roman"/>
          <w:b w:val="false"/>
          <w:i w:val="false"/>
          <w:color w:val="000000"/>
          <w:sz w:val="28"/>
        </w:rPr>
        <w:t>
      мынадай мазмұндағы 12) тармақшамен толықтырылсын:</w:t>
      </w:r>
    </w:p>
    <w:bookmarkEnd w:id="229"/>
    <w:bookmarkStart w:name="z234" w:id="230"/>
    <w:p>
      <w:pPr>
        <w:spacing w:after="0"/>
        <w:ind w:left="0"/>
        <w:jc w:val="both"/>
      </w:pPr>
      <w:r>
        <w:rPr>
          <w:rFonts w:ascii="Times New Roman"/>
          <w:b w:val="false"/>
          <w:i w:val="false"/>
          <w:color w:val="000000"/>
          <w:sz w:val="28"/>
        </w:rPr>
        <w:t>
      "12) "Қазимпэкс" республикалық орталығы" жауапкершілігі шектеулі серіктестігі";</w:t>
      </w:r>
    </w:p>
    <w:bookmarkEnd w:id="230"/>
    <w:bookmarkStart w:name="z235" w:id="231"/>
    <w:p>
      <w:pPr>
        <w:spacing w:after="0"/>
        <w:ind w:left="0"/>
        <w:jc w:val="both"/>
      </w:pPr>
      <w:r>
        <w:rPr>
          <w:rFonts w:ascii="Times New Roman"/>
          <w:b w:val="false"/>
          <w:i w:val="false"/>
          <w:color w:val="000000"/>
          <w:sz w:val="28"/>
        </w:rPr>
        <w:t>
      7-баған мынадай редакцияда жазылсын:</w:t>
      </w:r>
    </w:p>
    <w:bookmarkEnd w:id="231"/>
    <w:bookmarkStart w:name="z236" w:id="232"/>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32"/>
    <w:bookmarkStart w:name="z237" w:id="233"/>
    <w:p>
      <w:pPr>
        <w:spacing w:after="0"/>
        <w:ind w:left="0"/>
        <w:jc w:val="both"/>
      </w:pPr>
      <w:r>
        <w:rPr>
          <w:rFonts w:ascii="Times New Roman"/>
          <w:b w:val="false"/>
          <w:i w:val="false"/>
          <w:color w:val="000000"/>
          <w:sz w:val="28"/>
        </w:rPr>
        <w:t>
      реттік нөмірі 294-жолда:</w:t>
      </w:r>
    </w:p>
    <w:bookmarkEnd w:id="233"/>
    <w:bookmarkStart w:name="z238" w:id="234"/>
    <w:p>
      <w:pPr>
        <w:spacing w:after="0"/>
        <w:ind w:left="0"/>
        <w:jc w:val="both"/>
      </w:pPr>
      <w:r>
        <w:rPr>
          <w:rFonts w:ascii="Times New Roman"/>
          <w:b w:val="false"/>
          <w:i w:val="false"/>
          <w:color w:val="000000"/>
          <w:sz w:val="28"/>
        </w:rPr>
        <w:t>
      5-бағанда:</w:t>
      </w:r>
    </w:p>
    <w:bookmarkEnd w:id="234"/>
    <w:bookmarkStart w:name="z239" w:id="235"/>
    <w:p>
      <w:pPr>
        <w:spacing w:after="0"/>
        <w:ind w:left="0"/>
        <w:jc w:val="both"/>
      </w:pPr>
      <w:r>
        <w:rPr>
          <w:rFonts w:ascii="Times New Roman"/>
          <w:b w:val="false"/>
          <w:i w:val="false"/>
          <w:color w:val="000000"/>
          <w:sz w:val="28"/>
        </w:rPr>
        <w:t>
      17) тармақша мынадай редакцияда жазылсын:</w:t>
      </w:r>
    </w:p>
    <w:bookmarkEnd w:id="235"/>
    <w:bookmarkStart w:name="z240" w:id="236"/>
    <w:p>
      <w:pPr>
        <w:spacing w:after="0"/>
        <w:ind w:left="0"/>
        <w:jc w:val="both"/>
      </w:pPr>
      <w:r>
        <w:rPr>
          <w:rFonts w:ascii="Times New Roman"/>
          <w:b w:val="false"/>
          <w:i w:val="false"/>
          <w:color w:val="000000"/>
          <w:sz w:val="28"/>
        </w:rPr>
        <w:t>
      "17) "Құмар ойындар мониторингі және талдау орталығы" жауапкершілігі шектеулі серіктестігі";";</w:t>
      </w:r>
    </w:p>
    <w:bookmarkEnd w:id="236"/>
    <w:bookmarkStart w:name="z241" w:id="237"/>
    <w:p>
      <w:pPr>
        <w:spacing w:after="0"/>
        <w:ind w:left="0"/>
        <w:jc w:val="both"/>
      </w:pPr>
      <w:r>
        <w:rPr>
          <w:rFonts w:ascii="Times New Roman"/>
          <w:b w:val="false"/>
          <w:i w:val="false"/>
          <w:color w:val="000000"/>
          <w:sz w:val="28"/>
        </w:rPr>
        <w:t>
      мынадай мазмұндағы 18) тармақшамен толықтырылсын:</w:t>
      </w:r>
    </w:p>
    <w:bookmarkEnd w:id="237"/>
    <w:bookmarkStart w:name="z242" w:id="238"/>
    <w:p>
      <w:pPr>
        <w:spacing w:after="0"/>
        <w:ind w:left="0"/>
        <w:jc w:val="both"/>
      </w:pPr>
      <w:r>
        <w:rPr>
          <w:rFonts w:ascii="Times New Roman"/>
          <w:b w:val="false"/>
          <w:i w:val="false"/>
          <w:color w:val="000000"/>
          <w:sz w:val="28"/>
        </w:rPr>
        <w:t>
      "18) "Қазимпэкс" республикалық орталығы" жауапкершілігі шектеулі серіктестігі";</w:t>
      </w:r>
    </w:p>
    <w:bookmarkEnd w:id="238"/>
    <w:bookmarkStart w:name="z243" w:id="239"/>
    <w:p>
      <w:pPr>
        <w:spacing w:after="0"/>
        <w:ind w:left="0"/>
        <w:jc w:val="both"/>
      </w:pPr>
      <w:r>
        <w:rPr>
          <w:rFonts w:ascii="Times New Roman"/>
          <w:b w:val="false"/>
          <w:i w:val="false"/>
          <w:color w:val="000000"/>
          <w:sz w:val="28"/>
        </w:rPr>
        <w:t>
      7-баған мынадай редакцияда жазылсын:</w:t>
      </w:r>
    </w:p>
    <w:bookmarkEnd w:id="239"/>
    <w:bookmarkStart w:name="z244" w:id="240"/>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40"/>
    <w:bookmarkStart w:name="z245" w:id="241"/>
    <w:p>
      <w:pPr>
        <w:spacing w:after="0"/>
        <w:ind w:left="0"/>
        <w:jc w:val="both"/>
      </w:pPr>
      <w:r>
        <w:rPr>
          <w:rFonts w:ascii="Times New Roman"/>
          <w:b w:val="false"/>
          <w:i w:val="false"/>
          <w:color w:val="000000"/>
          <w:sz w:val="28"/>
        </w:rPr>
        <w:t>
      реттік нөмірі 318-жолда:</w:t>
      </w:r>
    </w:p>
    <w:bookmarkEnd w:id="241"/>
    <w:bookmarkStart w:name="z246" w:id="242"/>
    <w:p>
      <w:pPr>
        <w:spacing w:after="0"/>
        <w:ind w:left="0"/>
        <w:jc w:val="both"/>
      </w:pPr>
      <w:r>
        <w:rPr>
          <w:rFonts w:ascii="Times New Roman"/>
          <w:b w:val="false"/>
          <w:i w:val="false"/>
          <w:color w:val="000000"/>
          <w:sz w:val="28"/>
        </w:rPr>
        <w:t>
      5-бағанда:</w:t>
      </w:r>
    </w:p>
    <w:bookmarkEnd w:id="242"/>
    <w:bookmarkStart w:name="z247" w:id="243"/>
    <w:p>
      <w:pPr>
        <w:spacing w:after="0"/>
        <w:ind w:left="0"/>
        <w:jc w:val="both"/>
      </w:pPr>
      <w:r>
        <w:rPr>
          <w:rFonts w:ascii="Times New Roman"/>
          <w:b w:val="false"/>
          <w:i w:val="false"/>
          <w:color w:val="000000"/>
          <w:sz w:val="28"/>
        </w:rPr>
        <w:t>
      5) тармақша мынадай редакцияда жазылсын:</w:t>
      </w:r>
    </w:p>
    <w:bookmarkEnd w:id="243"/>
    <w:bookmarkStart w:name="z248" w:id="244"/>
    <w:p>
      <w:pPr>
        <w:spacing w:after="0"/>
        <w:ind w:left="0"/>
        <w:jc w:val="both"/>
      </w:pPr>
      <w:r>
        <w:rPr>
          <w:rFonts w:ascii="Times New Roman"/>
          <w:b w:val="false"/>
          <w:i w:val="false"/>
          <w:color w:val="000000"/>
          <w:sz w:val="28"/>
        </w:rPr>
        <w:t>
      "5) республикалық және коммуналдық мемлекеттік кәсіпорындар;";</w:t>
      </w:r>
    </w:p>
    <w:bookmarkEnd w:id="244"/>
    <w:bookmarkStart w:name="z249" w:id="245"/>
    <w:p>
      <w:pPr>
        <w:spacing w:after="0"/>
        <w:ind w:left="0"/>
        <w:jc w:val="both"/>
      </w:pPr>
      <w:r>
        <w:rPr>
          <w:rFonts w:ascii="Times New Roman"/>
          <w:b w:val="false"/>
          <w:i w:val="false"/>
          <w:color w:val="000000"/>
          <w:sz w:val="28"/>
        </w:rPr>
        <w:t>
      мынадай мазмұндағы 6) тармақшамен толықтырылсын:</w:t>
      </w:r>
    </w:p>
    <w:bookmarkEnd w:id="245"/>
    <w:bookmarkStart w:name="z250" w:id="246"/>
    <w:p>
      <w:pPr>
        <w:spacing w:after="0"/>
        <w:ind w:left="0"/>
        <w:jc w:val="both"/>
      </w:pPr>
      <w:r>
        <w:rPr>
          <w:rFonts w:ascii="Times New Roman"/>
          <w:b w:val="false"/>
          <w:i w:val="false"/>
          <w:color w:val="000000"/>
          <w:sz w:val="28"/>
        </w:rPr>
        <w:t>
      "6) "Қазимпэкс" республикалық орталығы" жауапкершілігі шектеулі серіктестігі";</w:t>
      </w:r>
    </w:p>
    <w:bookmarkEnd w:id="246"/>
    <w:bookmarkStart w:name="z251" w:id="247"/>
    <w:p>
      <w:pPr>
        <w:spacing w:after="0"/>
        <w:ind w:left="0"/>
        <w:jc w:val="both"/>
      </w:pPr>
      <w:r>
        <w:rPr>
          <w:rFonts w:ascii="Times New Roman"/>
          <w:b w:val="false"/>
          <w:i w:val="false"/>
          <w:color w:val="000000"/>
          <w:sz w:val="28"/>
        </w:rPr>
        <w:t>
      6-баған мынадай редакцияда жазылсын:</w:t>
      </w:r>
    </w:p>
    <w:bookmarkEnd w:id="247"/>
    <w:bookmarkStart w:name="z252" w:id="248"/>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 маңы аумақтарында";</w:t>
      </w:r>
    </w:p>
    <w:bookmarkEnd w:id="248"/>
    <w:bookmarkStart w:name="z253" w:id="249"/>
    <w:p>
      <w:pPr>
        <w:spacing w:after="0"/>
        <w:ind w:left="0"/>
        <w:jc w:val="both"/>
      </w:pPr>
      <w:r>
        <w:rPr>
          <w:rFonts w:ascii="Times New Roman"/>
          <w:b w:val="false"/>
          <w:i w:val="false"/>
          <w:color w:val="000000"/>
          <w:sz w:val="28"/>
        </w:rPr>
        <w:t>
      7-баған мынадай редакцияда жазылсын:</w:t>
      </w:r>
    </w:p>
    <w:bookmarkEnd w:id="249"/>
    <w:bookmarkStart w:name="z254" w:id="250"/>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50"/>
    <w:bookmarkStart w:name="z255" w:id="251"/>
    <w:p>
      <w:pPr>
        <w:spacing w:after="0"/>
        <w:ind w:left="0"/>
        <w:jc w:val="both"/>
      </w:pPr>
      <w:r>
        <w:rPr>
          <w:rFonts w:ascii="Times New Roman"/>
          <w:b w:val="false"/>
          <w:i w:val="false"/>
          <w:color w:val="000000"/>
          <w:sz w:val="28"/>
        </w:rPr>
        <w:t>
      реттік нөмірі 319-жолда:</w:t>
      </w:r>
    </w:p>
    <w:bookmarkEnd w:id="251"/>
    <w:bookmarkStart w:name="z256" w:id="252"/>
    <w:p>
      <w:pPr>
        <w:spacing w:after="0"/>
        <w:ind w:left="0"/>
        <w:jc w:val="both"/>
      </w:pPr>
      <w:r>
        <w:rPr>
          <w:rFonts w:ascii="Times New Roman"/>
          <w:b w:val="false"/>
          <w:i w:val="false"/>
          <w:color w:val="000000"/>
          <w:sz w:val="28"/>
        </w:rPr>
        <w:t>
      5-бағанда:</w:t>
      </w:r>
    </w:p>
    <w:bookmarkEnd w:id="252"/>
    <w:bookmarkStart w:name="z257" w:id="253"/>
    <w:p>
      <w:pPr>
        <w:spacing w:after="0"/>
        <w:ind w:left="0"/>
        <w:jc w:val="both"/>
      </w:pPr>
      <w:r>
        <w:rPr>
          <w:rFonts w:ascii="Times New Roman"/>
          <w:b w:val="false"/>
          <w:i w:val="false"/>
          <w:color w:val="000000"/>
          <w:sz w:val="28"/>
        </w:rPr>
        <w:t>
      30) тармақша мынадай редакцияда жазылсын:</w:t>
      </w:r>
    </w:p>
    <w:bookmarkEnd w:id="253"/>
    <w:bookmarkStart w:name="z258" w:id="254"/>
    <w:p>
      <w:pPr>
        <w:spacing w:after="0"/>
        <w:ind w:left="0"/>
        <w:jc w:val="both"/>
      </w:pPr>
      <w:r>
        <w:rPr>
          <w:rFonts w:ascii="Times New Roman"/>
          <w:b w:val="false"/>
          <w:i w:val="false"/>
          <w:color w:val="000000"/>
          <w:sz w:val="28"/>
        </w:rPr>
        <w:t>
      "30)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bookmarkEnd w:id="254"/>
    <w:bookmarkStart w:name="z259" w:id="255"/>
    <w:p>
      <w:pPr>
        <w:spacing w:after="0"/>
        <w:ind w:left="0"/>
        <w:jc w:val="both"/>
      </w:pPr>
      <w:r>
        <w:rPr>
          <w:rFonts w:ascii="Times New Roman"/>
          <w:b w:val="false"/>
          <w:i w:val="false"/>
          <w:color w:val="000000"/>
          <w:sz w:val="28"/>
        </w:rPr>
        <w:t>
      мынадай мазмұндағы 31) тармақшамен толықтырылсын:</w:t>
      </w:r>
    </w:p>
    <w:bookmarkEnd w:id="255"/>
    <w:bookmarkStart w:name="z260" w:id="256"/>
    <w:p>
      <w:pPr>
        <w:spacing w:after="0"/>
        <w:ind w:left="0"/>
        <w:jc w:val="both"/>
      </w:pPr>
      <w:r>
        <w:rPr>
          <w:rFonts w:ascii="Times New Roman"/>
          <w:b w:val="false"/>
          <w:i w:val="false"/>
          <w:color w:val="000000"/>
          <w:sz w:val="28"/>
        </w:rPr>
        <w:t>
      "31) "Қазимпэкс" республикалық орталығы" жауапкершілігі шектеулі серіктестігі";</w:t>
      </w:r>
    </w:p>
    <w:bookmarkEnd w:id="256"/>
    <w:bookmarkStart w:name="z261" w:id="257"/>
    <w:p>
      <w:pPr>
        <w:spacing w:after="0"/>
        <w:ind w:left="0"/>
        <w:jc w:val="both"/>
      </w:pPr>
      <w:r>
        <w:rPr>
          <w:rFonts w:ascii="Times New Roman"/>
          <w:b w:val="false"/>
          <w:i w:val="false"/>
          <w:color w:val="000000"/>
          <w:sz w:val="28"/>
        </w:rPr>
        <w:t>
      6-баған мынадай редакцияда жазылсын:</w:t>
      </w:r>
    </w:p>
    <w:bookmarkEnd w:id="257"/>
    <w:bookmarkStart w:name="z262" w:id="258"/>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 маңы аумақтарында";</w:t>
      </w:r>
    </w:p>
    <w:bookmarkEnd w:id="258"/>
    <w:bookmarkStart w:name="z263" w:id="259"/>
    <w:p>
      <w:pPr>
        <w:spacing w:after="0"/>
        <w:ind w:left="0"/>
        <w:jc w:val="both"/>
      </w:pPr>
      <w:r>
        <w:rPr>
          <w:rFonts w:ascii="Times New Roman"/>
          <w:b w:val="false"/>
          <w:i w:val="false"/>
          <w:color w:val="000000"/>
          <w:sz w:val="28"/>
        </w:rPr>
        <w:t>
      7-баған мынадай редакцияда жазылсын:</w:t>
      </w:r>
    </w:p>
    <w:bookmarkEnd w:id="259"/>
    <w:bookmarkStart w:name="z264" w:id="260"/>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60"/>
    <w:bookmarkStart w:name="z265" w:id="261"/>
    <w:p>
      <w:pPr>
        <w:spacing w:after="0"/>
        <w:ind w:left="0"/>
        <w:jc w:val="both"/>
      </w:pPr>
      <w:r>
        <w:rPr>
          <w:rFonts w:ascii="Times New Roman"/>
          <w:b w:val="false"/>
          <w:i w:val="false"/>
          <w:color w:val="000000"/>
          <w:sz w:val="28"/>
        </w:rPr>
        <w:t>
      реттік нөмірі 356-жолда:</w:t>
      </w:r>
    </w:p>
    <w:bookmarkEnd w:id="261"/>
    <w:bookmarkStart w:name="z266" w:id="262"/>
    <w:p>
      <w:pPr>
        <w:spacing w:after="0"/>
        <w:ind w:left="0"/>
        <w:jc w:val="both"/>
      </w:pPr>
      <w:r>
        <w:rPr>
          <w:rFonts w:ascii="Times New Roman"/>
          <w:b w:val="false"/>
          <w:i w:val="false"/>
          <w:color w:val="000000"/>
          <w:sz w:val="28"/>
        </w:rPr>
        <w:t>
      5-бағанда:</w:t>
      </w:r>
    </w:p>
    <w:bookmarkEnd w:id="262"/>
    <w:bookmarkStart w:name="z267" w:id="263"/>
    <w:p>
      <w:pPr>
        <w:spacing w:after="0"/>
        <w:ind w:left="0"/>
        <w:jc w:val="both"/>
      </w:pPr>
      <w:r>
        <w:rPr>
          <w:rFonts w:ascii="Times New Roman"/>
          <w:b w:val="false"/>
          <w:i w:val="false"/>
          <w:color w:val="000000"/>
          <w:sz w:val="28"/>
        </w:rPr>
        <w:t>
      4) тармақша мынадай редакцияда жазылсын:</w:t>
      </w:r>
    </w:p>
    <w:bookmarkEnd w:id="263"/>
    <w:bookmarkStart w:name="z268" w:id="264"/>
    <w:p>
      <w:pPr>
        <w:spacing w:after="0"/>
        <w:ind w:left="0"/>
        <w:jc w:val="both"/>
      </w:pPr>
      <w:r>
        <w:rPr>
          <w:rFonts w:ascii="Times New Roman"/>
          <w:b w:val="false"/>
          <w:i w:val="false"/>
          <w:color w:val="000000"/>
          <w:sz w:val="28"/>
        </w:rPr>
        <w:t>
      "4) "Самұрық-Қазына Бизнес Сервис" жауапкершілігі шектеулі серіктестігі;";</w:t>
      </w:r>
    </w:p>
    <w:bookmarkEnd w:id="264"/>
    <w:bookmarkStart w:name="z269" w:id="265"/>
    <w:p>
      <w:pPr>
        <w:spacing w:after="0"/>
        <w:ind w:left="0"/>
        <w:jc w:val="both"/>
      </w:pPr>
      <w:r>
        <w:rPr>
          <w:rFonts w:ascii="Times New Roman"/>
          <w:b w:val="false"/>
          <w:i w:val="false"/>
          <w:color w:val="000000"/>
          <w:sz w:val="28"/>
        </w:rPr>
        <w:t>
      мынадай мазмұндағы 5) тармақшамен толықтырылсын:</w:t>
      </w:r>
    </w:p>
    <w:bookmarkEnd w:id="265"/>
    <w:bookmarkStart w:name="z270" w:id="266"/>
    <w:p>
      <w:pPr>
        <w:spacing w:after="0"/>
        <w:ind w:left="0"/>
        <w:jc w:val="both"/>
      </w:pPr>
      <w:r>
        <w:rPr>
          <w:rFonts w:ascii="Times New Roman"/>
          <w:b w:val="false"/>
          <w:i w:val="false"/>
          <w:color w:val="000000"/>
          <w:sz w:val="28"/>
        </w:rPr>
        <w:t>
      "5) "Қазимпэкс" республикалық орталығы" жауапкершілігі шектеулі серіктестігі";</w:t>
      </w:r>
    </w:p>
    <w:bookmarkEnd w:id="266"/>
    <w:bookmarkStart w:name="z271" w:id="267"/>
    <w:p>
      <w:pPr>
        <w:spacing w:after="0"/>
        <w:ind w:left="0"/>
        <w:jc w:val="both"/>
      </w:pPr>
      <w:r>
        <w:rPr>
          <w:rFonts w:ascii="Times New Roman"/>
          <w:b w:val="false"/>
          <w:i w:val="false"/>
          <w:color w:val="000000"/>
          <w:sz w:val="28"/>
        </w:rPr>
        <w:t>
      7-баған мынадай редакцияда жазылсын:</w:t>
      </w:r>
    </w:p>
    <w:bookmarkEnd w:id="267"/>
    <w:bookmarkStart w:name="z272" w:id="268"/>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68"/>
    <w:bookmarkStart w:name="z273" w:id="269"/>
    <w:p>
      <w:pPr>
        <w:spacing w:after="0"/>
        <w:ind w:left="0"/>
        <w:jc w:val="both"/>
      </w:pPr>
      <w:r>
        <w:rPr>
          <w:rFonts w:ascii="Times New Roman"/>
          <w:b w:val="false"/>
          <w:i w:val="false"/>
          <w:color w:val="000000"/>
          <w:sz w:val="28"/>
        </w:rPr>
        <w:t>
      реттік нөмірі 362-жолда:</w:t>
      </w:r>
    </w:p>
    <w:bookmarkEnd w:id="269"/>
    <w:bookmarkStart w:name="z274" w:id="270"/>
    <w:p>
      <w:pPr>
        <w:spacing w:after="0"/>
        <w:ind w:left="0"/>
        <w:jc w:val="both"/>
      </w:pPr>
      <w:r>
        <w:rPr>
          <w:rFonts w:ascii="Times New Roman"/>
          <w:b w:val="false"/>
          <w:i w:val="false"/>
          <w:color w:val="000000"/>
          <w:sz w:val="28"/>
        </w:rPr>
        <w:t>
      5-баған мынадай редакцияда жазылсын:</w:t>
      </w:r>
    </w:p>
    <w:bookmarkEnd w:id="270"/>
    <w:bookmarkStart w:name="z275" w:id="271"/>
    <w:p>
      <w:pPr>
        <w:spacing w:after="0"/>
        <w:ind w:left="0"/>
        <w:jc w:val="both"/>
      </w:pPr>
      <w:r>
        <w:rPr>
          <w:rFonts w:ascii="Times New Roman"/>
          <w:b w:val="false"/>
          <w:i w:val="false"/>
          <w:color w:val="000000"/>
          <w:sz w:val="28"/>
        </w:rPr>
        <w:t>
      "1) "Қазақстан Республикасы Ұлттық Банкінің қызметін қамтамасыз ету орталығы" акционерлік қоғамы;</w:t>
      </w:r>
    </w:p>
    <w:bookmarkEnd w:id="271"/>
    <w:bookmarkStart w:name="z276" w:id="272"/>
    <w:p>
      <w:pPr>
        <w:spacing w:after="0"/>
        <w:ind w:left="0"/>
        <w:jc w:val="both"/>
      </w:pPr>
      <w:r>
        <w:rPr>
          <w:rFonts w:ascii="Times New Roman"/>
          <w:b w:val="false"/>
          <w:i w:val="false"/>
          <w:color w:val="000000"/>
          <w:sz w:val="28"/>
        </w:rPr>
        <w:t>
      2) "Қазимпэкс" республикалық орталығы" жауапкершілігі шектеулі серіктестігі";</w:t>
      </w:r>
    </w:p>
    <w:bookmarkEnd w:id="272"/>
    <w:bookmarkStart w:name="z277" w:id="273"/>
    <w:p>
      <w:pPr>
        <w:spacing w:after="0"/>
        <w:ind w:left="0"/>
        <w:jc w:val="both"/>
      </w:pPr>
      <w:r>
        <w:rPr>
          <w:rFonts w:ascii="Times New Roman"/>
          <w:b w:val="false"/>
          <w:i w:val="false"/>
          <w:color w:val="000000"/>
          <w:sz w:val="28"/>
        </w:rPr>
        <w:t>
      6-баған мынадай редакцияда жазылсын:</w:t>
      </w:r>
    </w:p>
    <w:bookmarkEnd w:id="273"/>
    <w:bookmarkStart w:name="z278" w:id="274"/>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 маңы аумақтарында";</w:t>
      </w:r>
    </w:p>
    <w:bookmarkEnd w:id="274"/>
    <w:bookmarkStart w:name="z279" w:id="275"/>
    <w:p>
      <w:pPr>
        <w:spacing w:after="0"/>
        <w:ind w:left="0"/>
        <w:jc w:val="both"/>
      </w:pPr>
      <w:r>
        <w:rPr>
          <w:rFonts w:ascii="Times New Roman"/>
          <w:b w:val="false"/>
          <w:i w:val="false"/>
          <w:color w:val="000000"/>
          <w:sz w:val="28"/>
        </w:rPr>
        <w:t>
      7-баған мынадай редакцияда жазылсын:</w:t>
      </w:r>
    </w:p>
    <w:bookmarkEnd w:id="275"/>
    <w:bookmarkStart w:name="z280" w:id="276"/>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76"/>
    <w:bookmarkStart w:name="z281" w:id="277"/>
    <w:p>
      <w:pPr>
        <w:spacing w:after="0"/>
        <w:ind w:left="0"/>
        <w:jc w:val="both"/>
      </w:pPr>
      <w:r>
        <w:rPr>
          <w:rFonts w:ascii="Times New Roman"/>
          <w:b w:val="false"/>
          <w:i w:val="false"/>
          <w:color w:val="000000"/>
          <w:sz w:val="28"/>
        </w:rPr>
        <w:t>
      реттік нөмірі 363-жолда:</w:t>
      </w:r>
    </w:p>
    <w:bookmarkEnd w:id="277"/>
    <w:bookmarkStart w:name="z282" w:id="278"/>
    <w:p>
      <w:pPr>
        <w:spacing w:after="0"/>
        <w:ind w:left="0"/>
        <w:jc w:val="both"/>
      </w:pPr>
      <w:r>
        <w:rPr>
          <w:rFonts w:ascii="Times New Roman"/>
          <w:b w:val="false"/>
          <w:i w:val="false"/>
          <w:color w:val="000000"/>
          <w:sz w:val="28"/>
        </w:rPr>
        <w:t>
      5-бағанда:</w:t>
      </w:r>
    </w:p>
    <w:bookmarkEnd w:id="278"/>
    <w:bookmarkStart w:name="z283" w:id="279"/>
    <w:p>
      <w:pPr>
        <w:spacing w:after="0"/>
        <w:ind w:left="0"/>
        <w:jc w:val="both"/>
      </w:pPr>
      <w:r>
        <w:rPr>
          <w:rFonts w:ascii="Times New Roman"/>
          <w:b w:val="false"/>
          <w:i w:val="false"/>
          <w:color w:val="000000"/>
          <w:sz w:val="28"/>
        </w:rPr>
        <w:t>
      5) тармақша мынадай редакцияда жазылсын:</w:t>
      </w:r>
    </w:p>
    <w:bookmarkEnd w:id="279"/>
    <w:bookmarkStart w:name="z284" w:id="280"/>
    <w:p>
      <w:pPr>
        <w:spacing w:after="0"/>
        <w:ind w:left="0"/>
        <w:jc w:val="both"/>
      </w:pPr>
      <w:r>
        <w:rPr>
          <w:rFonts w:ascii="Times New Roman"/>
          <w:b w:val="false"/>
          <w:i w:val="false"/>
          <w:color w:val="000000"/>
          <w:sz w:val="28"/>
        </w:rPr>
        <w:t>
      "5) "Ядролық физика институты" шаруашылық жүргізу құқығындағы республикалық мемлекеттік кәсіпорны;";</w:t>
      </w:r>
    </w:p>
    <w:bookmarkEnd w:id="280"/>
    <w:bookmarkStart w:name="z285" w:id="281"/>
    <w:p>
      <w:pPr>
        <w:spacing w:after="0"/>
        <w:ind w:left="0"/>
        <w:jc w:val="both"/>
      </w:pPr>
      <w:r>
        <w:rPr>
          <w:rFonts w:ascii="Times New Roman"/>
          <w:b w:val="false"/>
          <w:i w:val="false"/>
          <w:color w:val="000000"/>
          <w:sz w:val="28"/>
        </w:rPr>
        <w:t>
      мынадай мазмұндағы 5-1) тармақшамен толықтырылсын:</w:t>
      </w:r>
    </w:p>
    <w:bookmarkEnd w:id="281"/>
    <w:bookmarkStart w:name="z286" w:id="282"/>
    <w:p>
      <w:pPr>
        <w:spacing w:after="0"/>
        <w:ind w:left="0"/>
        <w:jc w:val="both"/>
      </w:pPr>
      <w:r>
        <w:rPr>
          <w:rFonts w:ascii="Times New Roman"/>
          <w:b w:val="false"/>
          <w:i w:val="false"/>
          <w:color w:val="000000"/>
          <w:sz w:val="28"/>
        </w:rPr>
        <w:t>
      "5-1) "Қазимпэкс" республикалық орталығы" жауапкершілігі шектеулі серіктестігі";</w:t>
      </w:r>
    </w:p>
    <w:bookmarkEnd w:id="282"/>
    <w:bookmarkStart w:name="z287" w:id="283"/>
    <w:p>
      <w:pPr>
        <w:spacing w:after="0"/>
        <w:ind w:left="0"/>
        <w:jc w:val="both"/>
      </w:pPr>
      <w:r>
        <w:rPr>
          <w:rFonts w:ascii="Times New Roman"/>
          <w:b w:val="false"/>
          <w:i w:val="false"/>
          <w:color w:val="000000"/>
          <w:sz w:val="28"/>
        </w:rPr>
        <w:t>
      7-баған мынадай редакцияда жазылсын:</w:t>
      </w:r>
    </w:p>
    <w:bookmarkEnd w:id="283"/>
    <w:bookmarkStart w:name="z288" w:id="284"/>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84"/>
    <w:bookmarkStart w:name="z289" w:id="285"/>
    <w:p>
      <w:pPr>
        <w:spacing w:after="0"/>
        <w:ind w:left="0"/>
        <w:jc w:val="both"/>
      </w:pPr>
      <w:r>
        <w:rPr>
          <w:rFonts w:ascii="Times New Roman"/>
          <w:b w:val="false"/>
          <w:i w:val="false"/>
          <w:color w:val="000000"/>
          <w:sz w:val="28"/>
        </w:rPr>
        <w:t>
      реттік нөмірі 364-жолда:</w:t>
      </w:r>
    </w:p>
    <w:bookmarkEnd w:id="285"/>
    <w:bookmarkStart w:name="z290" w:id="286"/>
    <w:p>
      <w:pPr>
        <w:spacing w:after="0"/>
        <w:ind w:left="0"/>
        <w:jc w:val="both"/>
      </w:pPr>
      <w:r>
        <w:rPr>
          <w:rFonts w:ascii="Times New Roman"/>
          <w:b w:val="false"/>
          <w:i w:val="false"/>
          <w:color w:val="000000"/>
          <w:sz w:val="28"/>
        </w:rPr>
        <w:t>
      5-баған мынадай мазмұндағы 5-1) тармақшамен толықтырылсын:</w:t>
      </w:r>
    </w:p>
    <w:bookmarkEnd w:id="286"/>
    <w:bookmarkStart w:name="z291" w:id="287"/>
    <w:p>
      <w:pPr>
        <w:spacing w:after="0"/>
        <w:ind w:left="0"/>
        <w:jc w:val="both"/>
      </w:pPr>
      <w:r>
        <w:rPr>
          <w:rFonts w:ascii="Times New Roman"/>
          <w:b w:val="false"/>
          <w:i w:val="false"/>
          <w:color w:val="000000"/>
          <w:sz w:val="28"/>
        </w:rPr>
        <w:t>
      "5-1) "Қазимпэкс" республикалық орталығы" жауапкершілігі шектеулі серіктестігі";</w:t>
      </w:r>
    </w:p>
    <w:bookmarkEnd w:id="287"/>
    <w:bookmarkStart w:name="z292" w:id="288"/>
    <w:p>
      <w:pPr>
        <w:spacing w:after="0"/>
        <w:ind w:left="0"/>
        <w:jc w:val="both"/>
      </w:pPr>
      <w:r>
        <w:rPr>
          <w:rFonts w:ascii="Times New Roman"/>
          <w:b w:val="false"/>
          <w:i w:val="false"/>
          <w:color w:val="000000"/>
          <w:sz w:val="28"/>
        </w:rPr>
        <w:t>
      7-баған мынадай редакцияда жазылсын:</w:t>
      </w:r>
    </w:p>
    <w:bookmarkEnd w:id="288"/>
    <w:bookmarkStart w:name="z293" w:id="289"/>
    <w:p>
      <w:pPr>
        <w:spacing w:after="0"/>
        <w:ind w:left="0"/>
        <w:jc w:val="both"/>
      </w:pPr>
      <w:r>
        <w:rPr>
          <w:rFonts w:ascii="Times New Roman"/>
          <w:b w:val="false"/>
          <w:i w:val="false"/>
          <w:color w:val="000000"/>
          <w:sz w:val="28"/>
        </w:rPr>
        <w:t>
      "үнемі, "Астана орманы" жауапкершілігі шектеулі серіктестігіне қатысты – 2030 жылғы 19 тамызға дейін, "Қазимпэкс" республикалық орталығы" жауапкершілігі шектеулі серіктестігіне қатысты – 5 жыл";</w:t>
      </w:r>
    </w:p>
    <w:bookmarkEnd w:id="289"/>
    <w:bookmarkStart w:name="z294" w:id="290"/>
    <w:p>
      <w:pPr>
        <w:spacing w:after="0"/>
        <w:ind w:left="0"/>
        <w:jc w:val="both"/>
      </w:pPr>
      <w:r>
        <w:rPr>
          <w:rFonts w:ascii="Times New Roman"/>
          <w:b w:val="false"/>
          <w:i w:val="false"/>
          <w:color w:val="000000"/>
          <w:sz w:val="28"/>
        </w:rPr>
        <w:t>
      реттік нөмірі 369-жолда:</w:t>
      </w:r>
    </w:p>
    <w:bookmarkEnd w:id="290"/>
    <w:bookmarkStart w:name="z295" w:id="291"/>
    <w:p>
      <w:pPr>
        <w:spacing w:after="0"/>
        <w:ind w:left="0"/>
        <w:jc w:val="both"/>
      </w:pPr>
      <w:r>
        <w:rPr>
          <w:rFonts w:ascii="Times New Roman"/>
          <w:b w:val="false"/>
          <w:i w:val="false"/>
          <w:color w:val="000000"/>
          <w:sz w:val="28"/>
        </w:rPr>
        <w:t>
      5-бағанда:</w:t>
      </w:r>
    </w:p>
    <w:bookmarkEnd w:id="291"/>
    <w:bookmarkStart w:name="z296" w:id="292"/>
    <w:p>
      <w:pPr>
        <w:spacing w:after="0"/>
        <w:ind w:left="0"/>
        <w:jc w:val="both"/>
      </w:pPr>
      <w:r>
        <w:rPr>
          <w:rFonts w:ascii="Times New Roman"/>
          <w:b w:val="false"/>
          <w:i w:val="false"/>
          <w:color w:val="000000"/>
          <w:sz w:val="28"/>
        </w:rPr>
        <w:t>
      12) тармақша мынадай редакцияда жазылсын:</w:t>
      </w:r>
    </w:p>
    <w:bookmarkEnd w:id="292"/>
    <w:bookmarkStart w:name="z297" w:id="293"/>
    <w:p>
      <w:pPr>
        <w:spacing w:after="0"/>
        <w:ind w:left="0"/>
        <w:jc w:val="both"/>
      </w:pPr>
      <w:r>
        <w:rPr>
          <w:rFonts w:ascii="Times New Roman"/>
          <w:b w:val="false"/>
          <w:i w:val="false"/>
          <w:color w:val="000000"/>
          <w:sz w:val="28"/>
        </w:rPr>
        <w:t>
      "12) "Электр энергиясы мен қуат рыногының қазақстандық операторы" акционерлік қоғамы;";</w:t>
      </w:r>
    </w:p>
    <w:bookmarkEnd w:id="293"/>
    <w:bookmarkStart w:name="z298" w:id="294"/>
    <w:p>
      <w:pPr>
        <w:spacing w:after="0"/>
        <w:ind w:left="0"/>
        <w:jc w:val="both"/>
      </w:pPr>
      <w:r>
        <w:rPr>
          <w:rFonts w:ascii="Times New Roman"/>
          <w:b w:val="false"/>
          <w:i w:val="false"/>
          <w:color w:val="000000"/>
          <w:sz w:val="28"/>
        </w:rPr>
        <w:t>
      мынадай мазмұндағы 13) тармақшамен толықтырылсын:</w:t>
      </w:r>
    </w:p>
    <w:bookmarkEnd w:id="294"/>
    <w:bookmarkStart w:name="z299" w:id="295"/>
    <w:p>
      <w:pPr>
        <w:spacing w:after="0"/>
        <w:ind w:left="0"/>
        <w:jc w:val="both"/>
      </w:pPr>
      <w:r>
        <w:rPr>
          <w:rFonts w:ascii="Times New Roman"/>
          <w:b w:val="false"/>
          <w:i w:val="false"/>
          <w:color w:val="000000"/>
          <w:sz w:val="28"/>
        </w:rPr>
        <w:t>
      "13) "Қазимпэкс" республикалық орталығы" жауапкершілігі шектеулі серіктестігі";</w:t>
      </w:r>
    </w:p>
    <w:bookmarkEnd w:id="295"/>
    <w:bookmarkStart w:name="z300" w:id="296"/>
    <w:p>
      <w:pPr>
        <w:spacing w:after="0"/>
        <w:ind w:left="0"/>
        <w:jc w:val="both"/>
      </w:pPr>
      <w:r>
        <w:rPr>
          <w:rFonts w:ascii="Times New Roman"/>
          <w:b w:val="false"/>
          <w:i w:val="false"/>
          <w:color w:val="000000"/>
          <w:sz w:val="28"/>
        </w:rPr>
        <w:t>
      6-баған мынадай редакцияда жазылсын:</w:t>
      </w:r>
    </w:p>
    <w:bookmarkEnd w:id="296"/>
    <w:bookmarkStart w:name="z301" w:id="297"/>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 маңы аумақтарында";</w:t>
      </w:r>
    </w:p>
    <w:bookmarkEnd w:id="297"/>
    <w:bookmarkStart w:name="z302" w:id="298"/>
    <w:p>
      <w:pPr>
        <w:spacing w:after="0"/>
        <w:ind w:left="0"/>
        <w:jc w:val="both"/>
      </w:pPr>
      <w:r>
        <w:rPr>
          <w:rFonts w:ascii="Times New Roman"/>
          <w:b w:val="false"/>
          <w:i w:val="false"/>
          <w:color w:val="000000"/>
          <w:sz w:val="28"/>
        </w:rPr>
        <w:t>
      7-баған мынадай редакцияда жазылсын:</w:t>
      </w:r>
    </w:p>
    <w:bookmarkEnd w:id="298"/>
    <w:bookmarkStart w:name="z303" w:id="299"/>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299"/>
    <w:bookmarkStart w:name="z304" w:id="300"/>
    <w:p>
      <w:pPr>
        <w:spacing w:after="0"/>
        <w:ind w:left="0"/>
        <w:jc w:val="both"/>
      </w:pPr>
      <w:r>
        <w:rPr>
          <w:rFonts w:ascii="Times New Roman"/>
          <w:b w:val="false"/>
          <w:i w:val="false"/>
          <w:color w:val="000000"/>
          <w:sz w:val="28"/>
        </w:rPr>
        <w:t>
      реттік нөмірі 393-жолда:</w:t>
      </w:r>
    </w:p>
    <w:bookmarkEnd w:id="300"/>
    <w:bookmarkStart w:name="z305" w:id="301"/>
    <w:p>
      <w:pPr>
        <w:spacing w:after="0"/>
        <w:ind w:left="0"/>
        <w:jc w:val="both"/>
      </w:pPr>
      <w:r>
        <w:rPr>
          <w:rFonts w:ascii="Times New Roman"/>
          <w:b w:val="false"/>
          <w:i w:val="false"/>
          <w:color w:val="000000"/>
          <w:sz w:val="28"/>
        </w:rPr>
        <w:t>
      5-бағанда:</w:t>
      </w:r>
    </w:p>
    <w:bookmarkEnd w:id="301"/>
    <w:bookmarkStart w:name="z306" w:id="302"/>
    <w:p>
      <w:pPr>
        <w:spacing w:after="0"/>
        <w:ind w:left="0"/>
        <w:jc w:val="both"/>
      </w:pPr>
      <w:r>
        <w:rPr>
          <w:rFonts w:ascii="Times New Roman"/>
          <w:b w:val="false"/>
          <w:i w:val="false"/>
          <w:color w:val="000000"/>
          <w:sz w:val="28"/>
        </w:rPr>
        <w:t>
      47) тармақша мынадай редакцияда жазылсын:</w:t>
      </w:r>
    </w:p>
    <w:bookmarkEnd w:id="302"/>
    <w:bookmarkStart w:name="z307" w:id="303"/>
    <w:p>
      <w:pPr>
        <w:spacing w:after="0"/>
        <w:ind w:left="0"/>
        <w:jc w:val="both"/>
      </w:pPr>
      <w:r>
        <w:rPr>
          <w:rFonts w:ascii="Times New Roman"/>
          <w:b w:val="false"/>
          <w:i w:val="false"/>
          <w:color w:val="000000"/>
          <w:sz w:val="28"/>
        </w:rPr>
        <w:t>
      "47) "KAZAKH INVEST" ұлттық компаниясы" акционерлік қоғамы;";</w:t>
      </w:r>
    </w:p>
    <w:bookmarkEnd w:id="303"/>
    <w:bookmarkStart w:name="z308" w:id="304"/>
    <w:p>
      <w:pPr>
        <w:spacing w:after="0"/>
        <w:ind w:left="0"/>
        <w:jc w:val="both"/>
      </w:pPr>
      <w:r>
        <w:rPr>
          <w:rFonts w:ascii="Times New Roman"/>
          <w:b w:val="false"/>
          <w:i w:val="false"/>
          <w:color w:val="000000"/>
          <w:sz w:val="28"/>
        </w:rPr>
        <w:t>
      мынадай мазмұндағы 48) тармақшамен толықтырылсын:</w:t>
      </w:r>
    </w:p>
    <w:bookmarkEnd w:id="304"/>
    <w:bookmarkStart w:name="z309" w:id="305"/>
    <w:p>
      <w:pPr>
        <w:spacing w:after="0"/>
        <w:ind w:left="0"/>
        <w:jc w:val="both"/>
      </w:pPr>
      <w:r>
        <w:rPr>
          <w:rFonts w:ascii="Times New Roman"/>
          <w:b w:val="false"/>
          <w:i w:val="false"/>
          <w:color w:val="000000"/>
          <w:sz w:val="28"/>
        </w:rPr>
        <w:t>
      "48) "Қазимпэкс" республикалық орталығы" жауапкершілігі шектеулі серіктестігі";</w:t>
      </w:r>
    </w:p>
    <w:bookmarkEnd w:id="305"/>
    <w:bookmarkStart w:name="z310" w:id="306"/>
    <w:p>
      <w:pPr>
        <w:spacing w:after="0"/>
        <w:ind w:left="0"/>
        <w:jc w:val="both"/>
      </w:pPr>
      <w:r>
        <w:rPr>
          <w:rFonts w:ascii="Times New Roman"/>
          <w:b w:val="false"/>
          <w:i w:val="false"/>
          <w:color w:val="000000"/>
          <w:sz w:val="28"/>
        </w:rPr>
        <w:t>
      6-баған мынадай редакцияда жазылсын:</w:t>
      </w:r>
    </w:p>
    <w:bookmarkEnd w:id="306"/>
    <w:bookmarkStart w:name="z311" w:id="307"/>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 маңы аумақтарында";</w:t>
      </w:r>
    </w:p>
    <w:bookmarkEnd w:id="307"/>
    <w:bookmarkStart w:name="z312" w:id="308"/>
    <w:p>
      <w:pPr>
        <w:spacing w:after="0"/>
        <w:ind w:left="0"/>
        <w:jc w:val="both"/>
      </w:pPr>
      <w:r>
        <w:rPr>
          <w:rFonts w:ascii="Times New Roman"/>
          <w:b w:val="false"/>
          <w:i w:val="false"/>
          <w:color w:val="000000"/>
          <w:sz w:val="28"/>
        </w:rPr>
        <w:t>
      7-баған мынадай редакцияда жазылсын:</w:t>
      </w:r>
    </w:p>
    <w:bookmarkEnd w:id="308"/>
    <w:bookmarkStart w:name="z313" w:id="309"/>
    <w:p>
      <w:pPr>
        <w:spacing w:after="0"/>
        <w:ind w:left="0"/>
        <w:jc w:val="both"/>
      </w:pPr>
      <w:r>
        <w:rPr>
          <w:rFonts w:ascii="Times New Roman"/>
          <w:b w:val="false"/>
          <w:i w:val="false"/>
          <w:color w:val="000000"/>
          <w:sz w:val="28"/>
        </w:rPr>
        <w:t>
      "үнемі, "KAZAKH INVEST" ұлттық компаниясы" акционерлік қоғамына қатысты – 3 жыл, "Decarbonize Solutions Group" жауапкершілігі шектеулі серіктестігіне қатысты – 2030 жылғы 13 желтоқсанға дейін, "Қазимпэкс" республикалық орталығы" жауапкершілігі шектеулі серіктестігіне қатысты – 5 жыл";</w:t>
      </w:r>
    </w:p>
    <w:bookmarkEnd w:id="309"/>
    <w:bookmarkStart w:name="z314" w:id="310"/>
    <w:p>
      <w:pPr>
        <w:spacing w:after="0"/>
        <w:ind w:left="0"/>
        <w:jc w:val="both"/>
      </w:pPr>
      <w:r>
        <w:rPr>
          <w:rFonts w:ascii="Times New Roman"/>
          <w:b w:val="false"/>
          <w:i w:val="false"/>
          <w:color w:val="000000"/>
          <w:sz w:val="28"/>
        </w:rPr>
        <w:t>
      реттік нөмірі 395-жолда:</w:t>
      </w:r>
    </w:p>
    <w:bookmarkEnd w:id="310"/>
    <w:bookmarkStart w:name="z315" w:id="311"/>
    <w:p>
      <w:pPr>
        <w:spacing w:after="0"/>
        <w:ind w:left="0"/>
        <w:jc w:val="both"/>
      </w:pPr>
      <w:r>
        <w:rPr>
          <w:rFonts w:ascii="Times New Roman"/>
          <w:b w:val="false"/>
          <w:i w:val="false"/>
          <w:color w:val="000000"/>
          <w:sz w:val="28"/>
        </w:rPr>
        <w:t>
      5-бағанда:</w:t>
      </w:r>
    </w:p>
    <w:bookmarkEnd w:id="311"/>
    <w:bookmarkStart w:name="z316" w:id="312"/>
    <w:p>
      <w:pPr>
        <w:spacing w:after="0"/>
        <w:ind w:left="0"/>
        <w:jc w:val="both"/>
      </w:pPr>
      <w:r>
        <w:rPr>
          <w:rFonts w:ascii="Times New Roman"/>
          <w:b w:val="false"/>
          <w:i w:val="false"/>
          <w:color w:val="000000"/>
          <w:sz w:val="28"/>
        </w:rPr>
        <w:t>
      12) тармақша мынадай редакцияда жазылсын:</w:t>
      </w:r>
    </w:p>
    <w:bookmarkEnd w:id="312"/>
    <w:bookmarkStart w:name="z317" w:id="313"/>
    <w:p>
      <w:pPr>
        <w:spacing w:after="0"/>
        <w:ind w:left="0"/>
        <w:jc w:val="both"/>
      </w:pPr>
      <w:r>
        <w:rPr>
          <w:rFonts w:ascii="Times New Roman"/>
          <w:b w:val="false"/>
          <w:i w:val="false"/>
          <w:color w:val="000000"/>
          <w:sz w:val="28"/>
        </w:rPr>
        <w:t>
      "12) "Ұлттық тестілеу орталығы" шаруашылық жүргізу құқығындағы республикалық мемлекеттік кәсіпорны;";</w:t>
      </w:r>
    </w:p>
    <w:bookmarkEnd w:id="313"/>
    <w:bookmarkStart w:name="z318" w:id="314"/>
    <w:p>
      <w:pPr>
        <w:spacing w:after="0"/>
        <w:ind w:left="0"/>
        <w:jc w:val="both"/>
      </w:pPr>
      <w:r>
        <w:rPr>
          <w:rFonts w:ascii="Times New Roman"/>
          <w:b w:val="false"/>
          <w:i w:val="false"/>
          <w:color w:val="000000"/>
          <w:sz w:val="28"/>
        </w:rPr>
        <w:t>
      мынадай мазмұндағы 13) тармақшамен толықтырылсын:</w:t>
      </w:r>
    </w:p>
    <w:bookmarkEnd w:id="314"/>
    <w:bookmarkStart w:name="z319" w:id="315"/>
    <w:p>
      <w:pPr>
        <w:spacing w:after="0"/>
        <w:ind w:left="0"/>
        <w:jc w:val="both"/>
      </w:pPr>
      <w:r>
        <w:rPr>
          <w:rFonts w:ascii="Times New Roman"/>
          <w:b w:val="false"/>
          <w:i w:val="false"/>
          <w:color w:val="000000"/>
          <w:sz w:val="28"/>
        </w:rPr>
        <w:t>
      "13) "Қазимпэкс" республикалық орталығы" жауапкершілігі шектеулі серіктестігі";</w:t>
      </w:r>
    </w:p>
    <w:bookmarkEnd w:id="315"/>
    <w:bookmarkStart w:name="z320" w:id="316"/>
    <w:p>
      <w:pPr>
        <w:spacing w:after="0"/>
        <w:ind w:left="0"/>
        <w:jc w:val="both"/>
      </w:pPr>
      <w:r>
        <w:rPr>
          <w:rFonts w:ascii="Times New Roman"/>
          <w:b w:val="false"/>
          <w:i w:val="false"/>
          <w:color w:val="000000"/>
          <w:sz w:val="28"/>
        </w:rPr>
        <w:t>
      6-баған мынадай редакцияда жазылсын:</w:t>
      </w:r>
    </w:p>
    <w:bookmarkEnd w:id="316"/>
    <w:bookmarkStart w:name="z321" w:id="317"/>
    <w:p>
      <w:pPr>
        <w:spacing w:after="0"/>
        <w:ind w:left="0"/>
        <w:jc w:val="both"/>
      </w:pPr>
      <w:r>
        <w:rPr>
          <w:rFonts w:ascii="Times New Roman"/>
          <w:b w:val="false"/>
          <w:i w:val="false"/>
          <w:color w:val="000000"/>
          <w:sz w:val="28"/>
        </w:rPr>
        <w:t>
      "Қазақстан Республикасы, "Қазимпэкс" республикалық орталығы" жауапкершілігі шектеулі серіктестігіне қатысты – шекара маңы аумақтарында";</w:t>
      </w:r>
    </w:p>
    <w:bookmarkEnd w:id="317"/>
    <w:bookmarkStart w:name="z322" w:id="318"/>
    <w:p>
      <w:pPr>
        <w:spacing w:after="0"/>
        <w:ind w:left="0"/>
        <w:jc w:val="both"/>
      </w:pPr>
      <w:r>
        <w:rPr>
          <w:rFonts w:ascii="Times New Roman"/>
          <w:b w:val="false"/>
          <w:i w:val="false"/>
          <w:color w:val="000000"/>
          <w:sz w:val="28"/>
        </w:rPr>
        <w:t>
      7-баған мынадай редакцияда жазылсын:</w:t>
      </w:r>
    </w:p>
    <w:bookmarkEnd w:id="318"/>
    <w:bookmarkStart w:name="z323" w:id="319"/>
    <w:p>
      <w:pPr>
        <w:spacing w:after="0"/>
        <w:ind w:left="0"/>
        <w:jc w:val="both"/>
      </w:pPr>
      <w:r>
        <w:rPr>
          <w:rFonts w:ascii="Times New Roman"/>
          <w:b w:val="false"/>
          <w:i w:val="false"/>
          <w:color w:val="000000"/>
          <w:sz w:val="28"/>
        </w:rPr>
        <w:t>
      "үнемі, "Ұлттық тестілеу орталығы" шаруашылық жүргізу құқығындағы республикалық мемлекеттік кәсіпорнына қатысты – 2030 жылғы 11 тамызға дейін, "Қазимпэкс" республикалық орталығы" жауапкершілігі шектеулі серіктестігіне қатысты – 5 жыл";</w:t>
      </w:r>
    </w:p>
    <w:bookmarkEnd w:id="319"/>
    <w:bookmarkStart w:name="z324" w:id="320"/>
    <w:p>
      <w:pPr>
        <w:spacing w:after="0"/>
        <w:ind w:left="0"/>
        <w:jc w:val="both"/>
      </w:pPr>
      <w:r>
        <w:rPr>
          <w:rFonts w:ascii="Times New Roman"/>
          <w:b w:val="false"/>
          <w:i w:val="false"/>
          <w:color w:val="000000"/>
          <w:sz w:val="28"/>
        </w:rPr>
        <w:t>
      реттік нөмірі 408-жолда:</w:t>
      </w:r>
    </w:p>
    <w:bookmarkEnd w:id="320"/>
    <w:bookmarkStart w:name="z325" w:id="321"/>
    <w:p>
      <w:pPr>
        <w:spacing w:after="0"/>
        <w:ind w:left="0"/>
        <w:jc w:val="both"/>
      </w:pPr>
      <w:r>
        <w:rPr>
          <w:rFonts w:ascii="Times New Roman"/>
          <w:b w:val="false"/>
          <w:i w:val="false"/>
          <w:color w:val="000000"/>
          <w:sz w:val="28"/>
        </w:rPr>
        <w:t>
      5-бағанда:</w:t>
      </w:r>
    </w:p>
    <w:bookmarkEnd w:id="321"/>
    <w:bookmarkStart w:name="z326" w:id="322"/>
    <w:p>
      <w:pPr>
        <w:spacing w:after="0"/>
        <w:ind w:left="0"/>
        <w:jc w:val="both"/>
      </w:pPr>
      <w:r>
        <w:rPr>
          <w:rFonts w:ascii="Times New Roman"/>
          <w:b w:val="false"/>
          <w:i w:val="false"/>
          <w:color w:val="000000"/>
          <w:sz w:val="28"/>
        </w:rPr>
        <w:t>
      2) тармақша мынадай редакцияда жазылсын:</w:t>
      </w:r>
    </w:p>
    <w:bookmarkEnd w:id="322"/>
    <w:bookmarkStart w:name="z327" w:id="323"/>
    <w:p>
      <w:pPr>
        <w:spacing w:after="0"/>
        <w:ind w:left="0"/>
        <w:jc w:val="both"/>
      </w:pPr>
      <w:r>
        <w:rPr>
          <w:rFonts w:ascii="Times New Roman"/>
          <w:b w:val="false"/>
          <w:i w:val="false"/>
          <w:color w:val="000000"/>
          <w:sz w:val="28"/>
        </w:rPr>
        <w:t>
      "2) республикалық және коммуналдық мемлекеттік кәсіпорындар;";</w:t>
      </w:r>
    </w:p>
    <w:bookmarkEnd w:id="323"/>
    <w:bookmarkStart w:name="z328" w:id="324"/>
    <w:p>
      <w:pPr>
        <w:spacing w:after="0"/>
        <w:ind w:left="0"/>
        <w:jc w:val="both"/>
      </w:pPr>
      <w:r>
        <w:rPr>
          <w:rFonts w:ascii="Times New Roman"/>
          <w:b w:val="false"/>
          <w:i w:val="false"/>
          <w:color w:val="000000"/>
          <w:sz w:val="28"/>
        </w:rPr>
        <w:t>
      мынадай мазмұндағы 3) тармақшамен толықтырылсын:</w:t>
      </w:r>
    </w:p>
    <w:bookmarkEnd w:id="324"/>
    <w:bookmarkStart w:name="z329" w:id="325"/>
    <w:p>
      <w:pPr>
        <w:spacing w:after="0"/>
        <w:ind w:left="0"/>
        <w:jc w:val="both"/>
      </w:pPr>
      <w:r>
        <w:rPr>
          <w:rFonts w:ascii="Times New Roman"/>
          <w:b w:val="false"/>
          <w:i w:val="false"/>
          <w:color w:val="000000"/>
          <w:sz w:val="28"/>
        </w:rPr>
        <w:t>
      "3) "Қазимпэкс" республикалық орталығы" жауапкершілігі шектеулі серіктестігі";</w:t>
      </w:r>
    </w:p>
    <w:bookmarkEnd w:id="325"/>
    <w:bookmarkStart w:name="z330" w:id="326"/>
    <w:p>
      <w:pPr>
        <w:spacing w:after="0"/>
        <w:ind w:left="0"/>
        <w:jc w:val="both"/>
      </w:pPr>
      <w:r>
        <w:rPr>
          <w:rFonts w:ascii="Times New Roman"/>
          <w:b w:val="false"/>
          <w:i w:val="false"/>
          <w:color w:val="000000"/>
          <w:sz w:val="28"/>
        </w:rPr>
        <w:t>
      7-баған мынадай редакцияда жазылсын:</w:t>
      </w:r>
    </w:p>
    <w:bookmarkEnd w:id="326"/>
    <w:bookmarkStart w:name="z331" w:id="327"/>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327"/>
    <w:bookmarkStart w:name="z332" w:id="328"/>
    <w:p>
      <w:pPr>
        <w:spacing w:after="0"/>
        <w:ind w:left="0"/>
        <w:jc w:val="both"/>
      </w:pPr>
      <w:r>
        <w:rPr>
          <w:rFonts w:ascii="Times New Roman"/>
          <w:b w:val="false"/>
          <w:i w:val="false"/>
          <w:color w:val="000000"/>
          <w:sz w:val="28"/>
        </w:rPr>
        <w:t>
      реттік нөмірі 409-жолда:</w:t>
      </w:r>
    </w:p>
    <w:bookmarkEnd w:id="328"/>
    <w:bookmarkStart w:name="z333" w:id="329"/>
    <w:p>
      <w:pPr>
        <w:spacing w:after="0"/>
        <w:ind w:left="0"/>
        <w:jc w:val="both"/>
      </w:pPr>
      <w:r>
        <w:rPr>
          <w:rFonts w:ascii="Times New Roman"/>
          <w:b w:val="false"/>
          <w:i w:val="false"/>
          <w:color w:val="000000"/>
          <w:sz w:val="28"/>
        </w:rPr>
        <w:t>
      5-бағанда:</w:t>
      </w:r>
    </w:p>
    <w:bookmarkEnd w:id="329"/>
    <w:bookmarkStart w:name="z334" w:id="330"/>
    <w:p>
      <w:pPr>
        <w:spacing w:after="0"/>
        <w:ind w:left="0"/>
        <w:jc w:val="both"/>
      </w:pPr>
      <w:r>
        <w:rPr>
          <w:rFonts w:ascii="Times New Roman"/>
          <w:b w:val="false"/>
          <w:i w:val="false"/>
          <w:color w:val="000000"/>
          <w:sz w:val="28"/>
        </w:rPr>
        <w:t>
      2) тармақша мынадай редакцияда жазылсын:</w:t>
      </w:r>
    </w:p>
    <w:bookmarkEnd w:id="330"/>
    <w:bookmarkStart w:name="z335" w:id="331"/>
    <w:p>
      <w:pPr>
        <w:spacing w:after="0"/>
        <w:ind w:left="0"/>
        <w:jc w:val="both"/>
      </w:pPr>
      <w:r>
        <w:rPr>
          <w:rFonts w:ascii="Times New Roman"/>
          <w:b w:val="false"/>
          <w:i w:val="false"/>
          <w:color w:val="000000"/>
          <w:sz w:val="28"/>
        </w:rPr>
        <w:t>
      "2) Маңғыстау облысы әкімдігінің "Маңғыстау бокс клубы" жауапкершілігі шектеулі серіктестігі;";</w:t>
      </w:r>
    </w:p>
    <w:bookmarkEnd w:id="331"/>
    <w:bookmarkStart w:name="z336" w:id="332"/>
    <w:p>
      <w:pPr>
        <w:spacing w:after="0"/>
        <w:ind w:left="0"/>
        <w:jc w:val="both"/>
      </w:pPr>
      <w:r>
        <w:rPr>
          <w:rFonts w:ascii="Times New Roman"/>
          <w:b w:val="false"/>
          <w:i w:val="false"/>
          <w:color w:val="000000"/>
          <w:sz w:val="28"/>
        </w:rPr>
        <w:t>
      мынадай мазмұндағы 3) тармақшамен толықтырылсын:</w:t>
      </w:r>
    </w:p>
    <w:bookmarkEnd w:id="332"/>
    <w:bookmarkStart w:name="z337" w:id="333"/>
    <w:p>
      <w:pPr>
        <w:spacing w:after="0"/>
        <w:ind w:left="0"/>
        <w:jc w:val="both"/>
      </w:pPr>
      <w:r>
        <w:rPr>
          <w:rFonts w:ascii="Times New Roman"/>
          <w:b w:val="false"/>
          <w:i w:val="false"/>
          <w:color w:val="000000"/>
          <w:sz w:val="28"/>
        </w:rPr>
        <w:t>
      "3) "Қазимпэкс" республикалық орталығы" жауапкершілігі шектеулі серіктестігі";</w:t>
      </w:r>
    </w:p>
    <w:bookmarkEnd w:id="333"/>
    <w:bookmarkStart w:name="z338" w:id="334"/>
    <w:p>
      <w:pPr>
        <w:spacing w:after="0"/>
        <w:ind w:left="0"/>
        <w:jc w:val="both"/>
      </w:pPr>
      <w:r>
        <w:rPr>
          <w:rFonts w:ascii="Times New Roman"/>
          <w:b w:val="false"/>
          <w:i w:val="false"/>
          <w:color w:val="000000"/>
          <w:sz w:val="28"/>
        </w:rPr>
        <w:t>
      7-баған мынадай редакцияда жазылсын:</w:t>
      </w:r>
    </w:p>
    <w:bookmarkEnd w:id="334"/>
    <w:bookmarkStart w:name="z339" w:id="335"/>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335"/>
    <w:bookmarkStart w:name="z340" w:id="336"/>
    <w:p>
      <w:pPr>
        <w:spacing w:after="0"/>
        <w:ind w:left="0"/>
        <w:jc w:val="both"/>
      </w:pPr>
      <w:r>
        <w:rPr>
          <w:rFonts w:ascii="Times New Roman"/>
          <w:b w:val="false"/>
          <w:i w:val="false"/>
          <w:color w:val="000000"/>
          <w:sz w:val="28"/>
        </w:rPr>
        <w:t>
      реттік нөмірі 415-жолда:</w:t>
      </w:r>
    </w:p>
    <w:bookmarkEnd w:id="336"/>
    <w:bookmarkStart w:name="z341" w:id="337"/>
    <w:p>
      <w:pPr>
        <w:spacing w:after="0"/>
        <w:ind w:left="0"/>
        <w:jc w:val="both"/>
      </w:pPr>
      <w:r>
        <w:rPr>
          <w:rFonts w:ascii="Times New Roman"/>
          <w:b w:val="false"/>
          <w:i w:val="false"/>
          <w:color w:val="000000"/>
          <w:sz w:val="28"/>
        </w:rPr>
        <w:t>
      5-бағанда:</w:t>
      </w:r>
    </w:p>
    <w:bookmarkEnd w:id="337"/>
    <w:bookmarkStart w:name="z342" w:id="338"/>
    <w:p>
      <w:pPr>
        <w:spacing w:after="0"/>
        <w:ind w:left="0"/>
        <w:jc w:val="both"/>
      </w:pPr>
      <w:r>
        <w:rPr>
          <w:rFonts w:ascii="Times New Roman"/>
          <w:b w:val="false"/>
          <w:i w:val="false"/>
          <w:color w:val="000000"/>
          <w:sz w:val="28"/>
        </w:rPr>
        <w:t>
      2) тармақша мынадай редакцияда жазылсын:</w:t>
      </w:r>
    </w:p>
    <w:bookmarkEnd w:id="338"/>
    <w:bookmarkStart w:name="z343" w:id="339"/>
    <w:p>
      <w:pPr>
        <w:spacing w:after="0"/>
        <w:ind w:left="0"/>
        <w:jc w:val="both"/>
      </w:pPr>
      <w:r>
        <w:rPr>
          <w:rFonts w:ascii="Times New Roman"/>
          <w:b w:val="false"/>
          <w:i w:val="false"/>
          <w:color w:val="000000"/>
          <w:sz w:val="28"/>
        </w:rPr>
        <w:t>
      "2) республикалық және коммуналдық мемлекеттік кәсіпорындар;";</w:t>
      </w:r>
    </w:p>
    <w:bookmarkEnd w:id="339"/>
    <w:bookmarkStart w:name="z344" w:id="340"/>
    <w:p>
      <w:pPr>
        <w:spacing w:after="0"/>
        <w:ind w:left="0"/>
        <w:jc w:val="both"/>
      </w:pPr>
      <w:r>
        <w:rPr>
          <w:rFonts w:ascii="Times New Roman"/>
          <w:b w:val="false"/>
          <w:i w:val="false"/>
          <w:color w:val="000000"/>
          <w:sz w:val="28"/>
        </w:rPr>
        <w:t>
      мынадай мазмұндағы 3) тармақшамен толықтырылсын:</w:t>
      </w:r>
    </w:p>
    <w:bookmarkEnd w:id="340"/>
    <w:bookmarkStart w:name="z345" w:id="341"/>
    <w:p>
      <w:pPr>
        <w:spacing w:after="0"/>
        <w:ind w:left="0"/>
        <w:jc w:val="both"/>
      </w:pPr>
      <w:r>
        <w:rPr>
          <w:rFonts w:ascii="Times New Roman"/>
          <w:b w:val="false"/>
          <w:i w:val="false"/>
          <w:color w:val="000000"/>
          <w:sz w:val="28"/>
        </w:rPr>
        <w:t>
      "3) "Қазимпэкс" республикалық орталығы" жауапкершілігі шектеулі серіктестігі";</w:t>
      </w:r>
    </w:p>
    <w:bookmarkEnd w:id="341"/>
    <w:bookmarkStart w:name="z346" w:id="342"/>
    <w:p>
      <w:pPr>
        <w:spacing w:after="0"/>
        <w:ind w:left="0"/>
        <w:jc w:val="both"/>
      </w:pPr>
      <w:r>
        <w:rPr>
          <w:rFonts w:ascii="Times New Roman"/>
          <w:b w:val="false"/>
          <w:i w:val="false"/>
          <w:color w:val="000000"/>
          <w:sz w:val="28"/>
        </w:rPr>
        <w:t>
      7-баған мынадай редакцияда жазылсын:</w:t>
      </w:r>
    </w:p>
    <w:bookmarkEnd w:id="342"/>
    <w:bookmarkStart w:name="z347" w:id="343"/>
    <w:p>
      <w:pPr>
        <w:spacing w:after="0"/>
        <w:ind w:left="0"/>
        <w:jc w:val="both"/>
      </w:pPr>
      <w:r>
        <w:rPr>
          <w:rFonts w:ascii="Times New Roman"/>
          <w:b w:val="false"/>
          <w:i w:val="false"/>
          <w:color w:val="000000"/>
          <w:sz w:val="28"/>
        </w:rPr>
        <w:t>
      "үнемі, "Қазимпэкс" республикалық орталығы" жауапкершілігі шектеулі серіктестігіне қатысты – 5 жыл";</w:t>
      </w:r>
    </w:p>
    <w:bookmarkEnd w:id="343"/>
    <w:bookmarkStart w:name="z348" w:id="344"/>
    <w:p>
      <w:pPr>
        <w:spacing w:after="0"/>
        <w:ind w:left="0"/>
        <w:jc w:val="both"/>
      </w:pPr>
      <w:r>
        <w:rPr>
          <w:rFonts w:ascii="Times New Roman"/>
          <w:b w:val="false"/>
          <w:i w:val="false"/>
          <w:color w:val="000000"/>
          <w:sz w:val="28"/>
        </w:rPr>
        <w:t xml:space="preserve">
      2) "Қазимпэкс" республикалық орталығы" акционерлік қоғамын қайта ұйымдастыру туралы" Қазақстан Республикасы Үкіметінің 2023 жылғы 28 наурыздағы № 261 </w:t>
      </w:r>
      <w:r>
        <w:rPr>
          <w:rFonts w:ascii="Times New Roman"/>
          <w:b w:val="false"/>
          <w:i w:val="false"/>
          <w:color w:val="000000"/>
          <w:sz w:val="28"/>
        </w:rPr>
        <w:t>қаулысында</w:t>
      </w:r>
      <w:r>
        <w:rPr>
          <w:rFonts w:ascii="Times New Roman"/>
          <w:b w:val="false"/>
          <w:i w:val="false"/>
          <w:color w:val="000000"/>
          <w:sz w:val="28"/>
        </w:rPr>
        <w:t>:</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0" w:id="345"/>
    <w:p>
      <w:pPr>
        <w:spacing w:after="0"/>
        <w:ind w:left="0"/>
        <w:jc w:val="both"/>
      </w:pPr>
      <w:r>
        <w:rPr>
          <w:rFonts w:ascii="Times New Roman"/>
          <w:b w:val="false"/>
          <w:i w:val="false"/>
          <w:color w:val="000000"/>
          <w:sz w:val="28"/>
        </w:rPr>
        <w:t>
      "2. Серіктестіктің мынадай негізгі қызмет бағыттары айқындалсын:</w:t>
      </w:r>
    </w:p>
    <w:bookmarkEnd w:id="345"/>
    <w:bookmarkStart w:name="z351" w:id="346"/>
    <w:p>
      <w:pPr>
        <w:spacing w:after="0"/>
        <w:ind w:left="0"/>
        <w:jc w:val="both"/>
      </w:pPr>
      <w:r>
        <w:rPr>
          <w:rFonts w:ascii="Times New Roman"/>
          <w:b w:val="false"/>
          <w:i w:val="false"/>
          <w:color w:val="000000"/>
          <w:sz w:val="28"/>
        </w:rPr>
        <w:t>
      1) өзге сымсыз телекоммуникациялық байланысты жүзеге асыру;</w:t>
      </w:r>
    </w:p>
    <w:bookmarkEnd w:id="346"/>
    <w:bookmarkStart w:name="z352" w:id="347"/>
    <w:p>
      <w:pPr>
        <w:spacing w:after="0"/>
        <w:ind w:left="0"/>
        <w:jc w:val="both"/>
      </w:pPr>
      <w:r>
        <w:rPr>
          <w:rFonts w:ascii="Times New Roman"/>
          <w:b w:val="false"/>
          <w:i w:val="false"/>
          <w:color w:val="000000"/>
          <w:sz w:val="28"/>
        </w:rPr>
        <w:t>
      2) қорғаныс және ұлттық қауіпсіздік саласындағы зерттеулер мен эксперименттік әзірлемелер;</w:t>
      </w:r>
    </w:p>
    <w:bookmarkEnd w:id="347"/>
    <w:bookmarkStart w:name="z353" w:id="348"/>
    <w:p>
      <w:pPr>
        <w:spacing w:after="0"/>
        <w:ind w:left="0"/>
        <w:jc w:val="both"/>
      </w:pPr>
      <w:r>
        <w:rPr>
          <w:rFonts w:ascii="Times New Roman"/>
          <w:b w:val="false"/>
          <w:i w:val="false"/>
          <w:color w:val="000000"/>
          <w:sz w:val="28"/>
        </w:rPr>
        <w:t>
      3) жекеменшік жылжымайтын мүлікті жалдау және басқару;</w:t>
      </w:r>
    </w:p>
    <w:bookmarkEnd w:id="348"/>
    <w:bookmarkStart w:name="z354" w:id="349"/>
    <w:p>
      <w:pPr>
        <w:spacing w:after="0"/>
        <w:ind w:left="0"/>
        <w:jc w:val="both"/>
      </w:pPr>
      <w:r>
        <w:rPr>
          <w:rFonts w:ascii="Times New Roman"/>
          <w:b w:val="false"/>
          <w:i w:val="false"/>
          <w:color w:val="000000"/>
          <w:sz w:val="28"/>
        </w:rPr>
        <w:t>
      4) сыйақы үшін немесе шарттық негізде жылжымайтын мүлікті басқару;</w:t>
      </w:r>
    </w:p>
    <w:bookmarkEnd w:id="349"/>
    <w:bookmarkStart w:name="z355" w:id="350"/>
    <w:p>
      <w:pPr>
        <w:spacing w:after="0"/>
        <w:ind w:left="0"/>
        <w:jc w:val="both"/>
      </w:pPr>
      <w:r>
        <w:rPr>
          <w:rFonts w:ascii="Times New Roman"/>
          <w:b w:val="false"/>
          <w:i w:val="false"/>
          <w:color w:val="000000"/>
          <w:sz w:val="28"/>
        </w:rPr>
        <w:t>
      5) басқа топтамаларға енгізілмеген тауарлардың жекелеген түрлерінің немесе тауарлар топтарының саудасына маманданған агенттер қызметі;</w:t>
      </w:r>
    </w:p>
    <w:bookmarkEnd w:id="350"/>
    <w:bookmarkStart w:name="z356" w:id="351"/>
    <w:p>
      <w:pPr>
        <w:spacing w:after="0"/>
        <w:ind w:left="0"/>
        <w:jc w:val="both"/>
      </w:pPr>
      <w:r>
        <w:rPr>
          <w:rFonts w:ascii="Times New Roman"/>
          <w:b w:val="false"/>
          <w:i w:val="false"/>
          <w:color w:val="000000"/>
          <w:sz w:val="28"/>
        </w:rPr>
        <w:t>
      6) ақпараттық жүйелер мен дерекқорларды сүйемелдей отырып, ақпараттық-әдіснамалық қамтамасыз ету;</w:t>
      </w:r>
    </w:p>
    <w:bookmarkEnd w:id="351"/>
    <w:bookmarkStart w:name="z357" w:id="352"/>
    <w:p>
      <w:pPr>
        <w:spacing w:after="0"/>
        <w:ind w:left="0"/>
        <w:jc w:val="both"/>
      </w:pPr>
      <w:r>
        <w:rPr>
          <w:rFonts w:ascii="Times New Roman"/>
          <w:b w:val="false"/>
          <w:i w:val="false"/>
          <w:color w:val="000000"/>
          <w:sz w:val="28"/>
        </w:rPr>
        <w:t>
      7) ұлттық қауіпсіздік органдары үшін құрылыс жобаларын әзірлеу;</w:t>
      </w:r>
    </w:p>
    <w:bookmarkEnd w:id="352"/>
    <w:bookmarkStart w:name="z358" w:id="353"/>
    <w:p>
      <w:pPr>
        <w:spacing w:after="0"/>
        <w:ind w:left="0"/>
        <w:jc w:val="both"/>
      </w:pPr>
      <w:r>
        <w:rPr>
          <w:rFonts w:ascii="Times New Roman"/>
          <w:b w:val="false"/>
          <w:i w:val="false"/>
          <w:color w:val="000000"/>
          <w:sz w:val="28"/>
        </w:rPr>
        <w:t>
      8) ұлттық қауіпсіздік органдары үшін тұрғын ғимараттар құрылысы;</w:t>
      </w:r>
    </w:p>
    <w:bookmarkEnd w:id="353"/>
    <w:bookmarkStart w:name="z359" w:id="354"/>
    <w:p>
      <w:pPr>
        <w:spacing w:after="0"/>
        <w:ind w:left="0"/>
        <w:jc w:val="both"/>
      </w:pPr>
      <w:r>
        <w:rPr>
          <w:rFonts w:ascii="Times New Roman"/>
          <w:b w:val="false"/>
          <w:i w:val="false"/>
          <w:color w:val="000000"/>
          <w:sz w:val="28"/>
        </w:rPr>
        <w:t>
      9) ұлттық қауіпсіздік органдары үшін 1 және 2-санаттағы стационарлық сауда объектілерін қоспағанда, тұрғын емес ғимараттар құрылысы;</w:t>
      </w:r>
    </w:p>
    <w:bookmarkEnd w:id="354"/>
    <w:bookmarkStart w:name="z360" w:id="355"/>
    <w:p>
      <w:pPr>
        <w:spacing w:after="0"/>
        <w:ind w:left="0"/>
        <w:jc w:val="both"/>
      </w:pPr>
      <w:r>
        <w:rPr>
          <w:rFonts w:ascii="Times New Roman"/>
          <w:b w:val="false"/>
          <w:i w:val="false"/>
          <w:color w:val="000000"/>
          <w:sz w:val="28"/>
        </w:rPr>
        <w:t>
      10) ұлттық қауіпсіздік органдары үшін шекара маңы аумақтарында орналасқан ғимараттар мен құрылысжайларды бөлшектеу және бұзу;</w:t>
      </w:r>
    </w:p>
    <w:bookmarkEnd w:id="355"/>
    <w:bookmarkStart w:name="z361" w:id="356"/>
    <w:p>
      <w:pPr>
        <w:spacing w:after="0"/>
        <w:ind w:left="0"/>
        <w:jc w:val="both"/>
      </w:pPr>
      <w:r>
        <w:rPr>
          <w:rFonts w:ascii="Times New Roman"/>
          <w:b w:val="false"/>
          <w:i w:val="false"/>
          <w:color w:val="000000"/>
          <w:sz w:val="28"/>
        </w:rPr>
        <w:t>
      11) ұлттық қауіпсіздік органдары үшін телекоммуникациялық, компьютерлік және телевизиялық желілерді тарту бойынша электрмонтаждау жұмыстары;</w:t>
      </w:r>
    </w:p>
    <w:bookmarkEnd w:id="356"/>
    <w:bookmarkStart w:name="z362" w:id="357"/>
    <w:p>
      <w:pPr>
        <w:spacing w:after="0"/>
        <w:ind w:left="0"/>
        <w:jc w:val="both"/>
      </w:pPr>
      <w:r>
        <w:rPr>
          <w:rFonts w:ascii="Times New Roman"/>
          <w:b w:val="false"/>
          <w:i w:val="false"/>
          <w:color w:val="000000"/>
          <w:sz w:val="28"/>
        </w:rPr>
        <w:t>
      12) ұлттық қауіпсіздік органдары үшін өзге электр – монтаждау жұмыстары;</w:t>
      </w:r>
    </w:p>
    <w:bookmarkEnd w:id="357"/>
    <w:bookmarkStart w:name="z363" w:id="358"/>
    <w:p>
      <w:pPr>
        <w:spacing w:after="0"/>
        <w:ind w:left="0"/>
        <w:jc w:val="both"/>
      </w:pPr>
      <w:r>
        <w:rPr>
          <w:rFonts w:ascii="Times New Roman"/>
          <w:b w:val="false"/>
          <w:i w:val="false"/>
          <w:color w:val="000000"/>
          <w:sz w:val="28"/>
        </w:rPr>
        <w:t>
      13) ұлттық қауіпсіздік органдары үшін сумен жабдықтау, жылыту және ауа баптау жүйелерін монтаждау;</w:t>
      </w:r>
    </w:p>
    <w:bookmarkEnd w:id="358"/>
    <w:bookmarkStart w:name="z364" w:id="359"/>
    <w:p>
      <w:pPr>
        <w:spacing w:after="0"/>
        <w:ind w:left="0"/>
        <w:jc w:val="both"/>
      </w:pPr>
      <w:r>
        <w:rPr>
          <w:rFonts w:ascii="Times New Roman"/>
          <w:b w:val="false"/>
          <w:i w:val="false"/>
          <w:color w:val="000000"/>
          <w:sz w:val="28"/>
        </w:rPr>
        <w:t>
      14) ұлттық қауіпсіздік органдары үшін басқа топтамаларға енгізілмеген өзге де құрылыс - монтаждау жұмыстары;</w:t>
      </w:r>
    </w:p>
    <w:bookmarkEnd w:id="359"/>
    <w:bookmarkStart w:name="z365" w:id="360"/>
    <w:p>
      <w:pPr>
        <w:spacing w:after="0"/>
        <w:ind w:left="0"/>
        <w:jc w:val="both"/>
      </w:pPr>
      <w:r>
        <w:rPr>
          <w:rFonts w:ascii="Times New Roman"/>
          <w:b w:val="false"/>
          <w:i w:val="false"/>
          <w:color w:val="000000"/>
          <w:sz w:val="28"/>
        </w:rPr>
        <w:t>
      15) ұлттық қауіпсіздік органдары үшін монтаждалған жабдықты қосу және баптау;</w:t>
      </w:r>
    </w:p>
    <w:bookmarkEnd w:id="360"/>
    <w:bookmarkStart w:name="z366" w:id="361"/>
    <w:p>
      <w:pPr>
        <w:spacing w:after="0"/>
        <w:ind w:left="0"/>
        <w:jc w:val="both"/>
      </w:pPr>
      <w:r>
        <w:rPr>
          <w:rFonts w:ascii="Times New Roman"/>
          <w:b w:val="false"/>
          <w:i w:val="false"/>
          <w:color w:val="000000"/>
          <w:sz w:val="28"/>
        </w:rPr>
        <w:t>
      16) шекара маңы аумақтарында орналасқан атом өнеркәсібі және атом энергетикасы объектілерін қоспағанда, шекара маңы аумақтарында орналасқан ұлттық қауіпсіздік объектілері үшін сәулет саласындағы қызмет;</w:t>
      </w:r>
    </w:p>
    <w:bookmarkEnd w:id="361"/>
    <w:bookmarkStart w:name="z367" w:id="362"/>
    <w:p>
      <w:pPr>
        <w:spacing w:after="0"/>
        <w:ind w:left="0"/>
        <w:jc w:val="both"/>
      </w:pPr>
      <w:r>
        <w:rPr>
          <w:rFonts w:ascii="Times New Roman"/>
          <w:b w:val="false"/>
          <w:i w:val="false"/>
          <w:color w:val="000000"/>
          <w:sz w:val="28"/>
        </w:rPr>
        <w:t>
      17) шекара маңы аумақтарында орналасқан атом өнеркәсібі және атом энергетикасы объектілерін қоспағанда, шекара маңы аумақтарында орналасқан ұлттық қауіпсіздік объектілері үшін сәулет саласындағы қызмет;</w:t>
      </w:r>
    </w:p>
    <w:bookmarkEnd w:id="362"/>
    <w:bookmarkStart w:name="z368" w:id="363"/>
    <w:p>
      <w:pPr>
        <w:spacing w:after="0"/>
        <w:ind w:left="0"/>
        <w:jc w:val="both"/>
      </w:pPr>
      <w:r>
        <w:rPr>
          <w:rFonts w:ascii="Times New Roman"/>
          <w:b w:val="false"/>
          <w:i w:val="false"/>
          <w:color w:val="000000"/>
          <w:sz w:val="28"/>
        </w:rPr>
        <w:t>
      18) ұлттық қауіпсіздік органдары үшін азаматтық және қызметтік қару мен оның патрондарын әзірлеу, шығару, жөндеу, сату, коллекцияға жинау және экспонаттау қызметі;</w:t>
      </w:r>
    </w:p>
    <w:bookmarkEnd w:id="363"/>
    <w:bookmarkStart w:name="z369" w:id="364"/>
    <w:p>
      <w:pPr>
        <w:spacing w:after="0"/>
        <w:ind w:left="0"/>
        <w:jc w:val="both"/>
      </w:pPr>
      <w:r>
        <w:rPr>
          <w:rFonts w:ascii="Times New Roman"/>
          <w:b w:val="false"/>
          <w:i w:val="false"/>
          <w:color w:val="000000"/>
          <w:sz w:val="28"/>
        </w:rPr>
        <w:t>
      19) ұлттық қауіпсіздік органдары үшін бағдарламалық кодты әзірлеу және тестілеу саласындағы қызмет;</w:t>
      </w:r>
    </w:p>
    <w:bookmarkEnd w:id="364"/>
    <w:bookmarkStart w:name="z370" w:id="365"/>
    <w:p>
      <w:pPr>
        <w:spacing w:after="0"/>
        <w:ind w:left="0"/>
        <w:jc w:val="both"/>
      </w:pPr>
      <w:r>
        <w:rPr>
          <w:rFonts w:ascii="Times New Roman"/>
          <w:b w:val="false"/>
          <w:i w:val="false"/>
          <w:color w:val="000000"/>
          <w:sz w:val="28"/>
        </w:rPr>
        <w:t>
      20) ұлттық қауіпсіздік органдары үшін бағдарламалық қамтылымды, бағдарламалық өнімдерді, дерекқорларды, интернет-ресурстарды (сайттарды), ақпараттық жүйелерді сүйемелдеу;</w:t>
      </w:r>
    </w:p>
    <w:bookmarkEnd w:id="365"/>
    <w:bookmarkStart w:name="z371" w:id="366"/>
    <w:p>
      <w:pPr>
        <w:spacing w:after="0"/>
        <w:ind w:left="0"/>
        <w:jc w:val="both"/>
      </w:pPr>
      <w:r>
        <w:rPr>
          <w:rFonts w:ascii="Times New Roman"/>
          <w:b w:val="false"/>
          <w:i w:val="false"/>
          <w:color w:val="000000"/>
          <w:sz w:val="28"/>
        </w:rPr>
        <w:t>
      21) ұлттық қауіпсіздік органдары үшін аппараттық-бағдарламалық кешендерге жүйелік-техникалық қызмет көрсету;</w:t>
      </w:r>
    </w:p>
    <w:bookmarkEnd w:id="366"/>
    <w:bookmarkStart w:name="z372" w:id="367"/>
    <w:p>
      <w:pPr>
        <w:spacing w:after="0"/>
        <w:ind w:left="0"/>
        <w:jc w:val="both"/>
      </w:pPr>
      <w:r>
        <w:rPr>
          <w:rFonts w:ascii="Times New Roman"/>
          <w:b w:val="false"/>
          <w:i w:val="false"/>
          <w:color w:val="000000"/>
          <w:sz w:val="28"/>
        </w:rPr>
        <w:t>
      22) ұлттық қауіпсіздік органдары үшін аппараттық-бағдарламалық кешендерді монтаждау және баптау саласындағы қызмет;</w:t>
      </w:r>
    </w:p>
    <w:bookmarkEnd w:id="367"/>
    <w:bookmarkStart w:name="z373" w:id="368"/>
    <w:p>
      <w:pPr>
        <w:spacing w:after="0"/>
        <w:ind w:left="0"/>
        <w:jc w:val="both"/>
      </w:pPr>
      <w:r>
        <w:rPr>
          <w:rFonts w:ascii="Times New Roman"/>
          <w:b w:val="false"/>
          <w:i w:val="false"/>
          <w:color w:val="000000"/>
          <w:sz w:val="28"/>
        </w:rPr>
        <w:t>
      23) ұлттық қауіпсіздік органдары үшін (деректерді өңдеу орталықтарын) серверлік үй-жайларды пайдалануға беру жөніндегі қызмет;</w:t>
      </w:r>
    </w:p>
    <w:bookmarkEnd w:id="368"/>
    <w:bookmarkStart w:name="z374" w:id="369"/>
    <w:p>
      <w:pPr>
        <w:spacing w:after="0"/>
        <w:ind w:left="0"/>
        <w:jc w:val="both"/>
      </w:pPr>
      <w:r>
        <w:rPr>
          <w:rFonts w:ascii="Times New Roman"/>
          <w:b w:val="false"/>
          <w:i w:val="false"/>
          <w:color w:val="000000"/>
          <w:sz w:val="28"/>
        </w:rPr>
        <w:t>
      24) ұлттық қауіпсіздік органдары үшін бағдарламалық өнімдерді, электрондық ақпараттық ресурстарды, мобильді және өзге де қосымшаларды пайдалануға беру;</w:t>
      </w:r>
    </w:p>
    <w:bookmarkEnd w:id="369"/>
    <w:bookmarkStart w:name="z375" w:id="370"/>
    <w:p>
      <w:pPr>
        <w:spacing w:after="0"/>
        <w:ind w:left="0"/>
        <w:jc w:val="both"/>
      </w:pPr>
      <w:r>
        <w:rPr>
          <w:rFonts w:ascii="Times New Roman"/>
          <w:b w:val="false"/>
          <w:i w:val="false"/>
          <w:color w:val="000000"/>
          <w:sz w:val="28"/>
        </w:rPr>
        <w:t>
      25) ұлттық қауіпсіздік органдары үшін веб-порталдардың қызметі;</w:t>
      </w:r>
    </w:p>
    <w:bookmarkEnd w:id="370"/>
    <w:bookmarkStart w:name="z376" w:id="371"/>
    <w:p>
      <w:pPr>
        <w:spacing w:after="0"/>
        <w:ind w:left="0"/>
        <w:jc w:val="both"/>
      </w:pPr>
      <w:r>
        <w:rPr>
          <w:rFonts w:ascii="Times New Roman"/>
          <w:b w:val="false"/>
          <w:i w:val="false"/>
          <w:color w:val="000000"/>
          <w:sz w:val="28"/>
        </w:rPr>
        <w:t>
      26) шекара маңы аумақтарында жүзеге асырылатын көкөністер мен жемістерден басқа азық-түлік тауарларын қоймаға жинау мен сақтау;</w:t>
      </w:r>
    </w:p>
    <w:bookmarkEnd w:id="371"/>
    <w:bookmarkStart w:name="z377" w:id="372"/>
    <w:p>
      <w:pPr>
        <w:spacing w:after="0"/>
        <w:ind w:left="0"/>
        <w:jc w:val="both"/>
      </w:pPr>
      <w:r>
        <w:rPr>
          <w:rFonts w:ascii="Times New Roman"/>
          <w:b w:val="false"/>
          <w:i w:val="false"/>
          <w:color w:val="000000"/>
          <w:sz w:val="28"/>
        </w:rPr>
        <w:t>
      27) шекара маңы аумақтарында жүзеге асырылатын көкөністер мен жемістерді қоймаға жинау мен сақтау;</w:t>
      </w:r>
    </w:p>
    <w:bookmarkEnd w:id="372"/>
    <w:bookmarkStart w:name="z378" w:id="373"/>
    <w:p>
      <w:pPr>
        <w:spacing w:after="0"/>
        <w:ind w:left="0"/>
        <w:jc w:val="both"/>
      </w:pPr>
      <w:r>
        <w:rPr>
          <w:rFonts w:ascii="Times New Roman"/>
          <w:b w:val="false"/>
          <w:i w:val="false"/>
          <w:color w:val="000000"/>
          <w:sz w:val="28"/>
        </w:rPr>
        <w:t>
      28) ұлттық қауіпсіздік объектілері үшін аумақтарды абаттандыру қызметі;</w:t>
      </w:r>
    </w:p>
    <w:bookmarkEnd w:id="373"/>
    <w:bookmarkStart w:name="z379" w:id="374"/>
    <w:p>
      <w:pPr>
        <w:spacing w:after="0"/>
        <w:ind w:left="0"/>
        <w:jc w:val="both"/>
      </w:pPr>
      <w:r>
        <w:rPr>
          <w:rFonts w:ascii="Times New Roman"/>
          <w:b w:val="false"/>
          <w:i w:val="false"/>
          <w:color w:val="000000"/>
          <w:sz w:val="28"/>
        </w:rPr>
        <w:t>
      29) ұлттық қауіпсіздік объектілері үшін жинап-тазалау бойынша өзге де қызмет;</w:t>
      </w:r>
    </w:p>
    <w:bookmarkEnd w:id="374"/>
    <w:bookmarkStart w:name="z380" w:id="375"/>
    <w:p>
      <w:pPr>
        <w:spacing w:after="0"/>
        <w:ind w:left="0"/>
        <w:jc w:val="both"/>
      </w:pPr>
      <w:r>
        <w:rPr>
          <w:rFonts w:ascii="Times New Roman"/>
          <w:b w:val="false"/>
          <w:i w:val="false"/>
          <w:color w:val="000000"/>
          <w:sz w:val="28"/>
        </w:rPr>
        <w:t>
      30) шекаралық өткелдер мен шекара маңы аумақтарында орналасқан жол бойындағы белдеуде жүргізілетін автокөлікке техникалық қызмет көрсету және жөндеу;</w:t>
      </w:r>
    </w:p>
    <w:bookmarkEnd w:id="375"/>
    <w:bookmarkStart w:name="z381" w:id="376"/>
    <w:p>
      <w:pPr>
        <w:spacing w:after="0"/>
        <w:ind w:left="0"/>
        <w:jc w:val="both"/>
      </w:pPr>
      <w:r>
        <w:rPr>
          <w:rFonts w:ascii="Times New Roman"/>
          <w:b w:val="false"/>
          <w:i w:val="false"/>
          <w:color w:val="000000"/>
          <w:sz w:val="28"/>
        </w:rPr>
        <w:t>
      31) шекаралық өткелдер мен шекара маңы аумақтарында орналасқан жол бойындағы белдеудегі техникалық қызмет көрсету станциялары жүргізгендерді қоспағанда, автомобильдерге техникалық қызмет көрсету және оларды жөндеу;</w:t>
      </w:r>
    </w:p>
    <w:bookmarkEnd w:id="376"/>
    <w:bookmarkStart w:name="z382" w:id="377"/>
    <w:p>
      <w:pPr>
        <w:spacing w:after="0"/>
        <w:ind w:left="0"/>
        <w:jc w:val="both"/>
      </w:pPr>
      <w:r>
        <w:rPr>
          <w:rFonts w:ascii="Times New Roman"/>
          <w:b w:val="false"/>
          <w:i w:val="false"/>
          <w:color w:val="000000"/>
          <w:sz w:val="28"/>
        </w:rPr>
        <w:t>
      32) шекара маңы аумақтарындағы жүзеге асырылатын астықтан, майлы дақылдар мен мұнайдан басқа азық-түлік емес тауарларды қоймаға жинау мен сақтау;</w:t>
      </w:r>
    </w:p>
    <w:bookmarkEnd w:id="377"/>
    <w:bookmarkStart w:name="z383" w:id="378"/>
    <w:p>
      <w:pPr>
        <w:spacing w:after="0"/>
        <w:ind w:left="0"/>
        <w:jc w:val="both"/>
      </w:pPr>
      <w:r>
        <w:rPr>
          <w:rFonts w:ascii="Times New Roman"/>
          <w:b w:val="false"/>
          <w:i w:val="false"/>
          <w:color w:val="000000"/>
          <w:sz w:val="28"/>
        </w:rPr>
        <w:t>
      33) шекаралық өткелдер мен шекара маңы аумақтарында орналасқан автокөлік тұрақтарының қызметі;</w:t>
      </w:r>
    </w:p>
    <w:bookmarkEnd w:id="378"/>
    <w:bookmarkStart w:name="z384" w:id="379"/>
    <w:p>
      <w:pPr>
        <w:spacing w:after="0"/>
        <w:ind w:left="0"/>
        <w:jc w:val="both"/>
      </w:pPr>
      <w:r>
        <w:rPr>
          <w:rFonts w:ascii="Times New Roman"/>
          <w:b w:val="false"/>
          <w:i w:val="false"/>
          <w:color w:val="000000"/>
          <w:sz w:val="28"/>
        </w:rPr>
        <w:t>
      34) шекаралық өткелдер мен шекара маңы аумақтарында орналасқан жүктерді көліктік өңдеу;</w:t>
      </w:r>
    </w:p>
    <w:bookmarkEnd w:id="379"/>
    <w:bookmarkStart w:name="z385" w:id="380"/>
    <w:p>
      <w:pPr>
        <w:spacing w:after="0"/>
        <w:ind w:left="0"/>
        <w:jc w:val="both"/>
      </w:pPr>
      <w:r>
        <w:rPr>
          <w:rFonts w:ascii="Times New Roman"/>
          <w:b w:val="false"/>
          <w:i w:val="false"/>
          <w:color w:val="000000"/>
          <w:sz w:val="28"/>
        </w:rPr>
        <w:t>
      35) шекаралық өткелдер мен шекара маңы аумақтарында көрсетілетін көліктік-экспедициялық қызметтер;</w:t>
      </w:r>
    </w:p>
    <w:bookmarkEnd w:id="380"/>
    <w:bookmarkStart w:name="z386" w:id="381"/>
    <w:p>
      <w:pPr>
        <w:spacing w:after="0"/>
        <w:ind w:left="0"/>
        <w:jc w:val="both"/>
      </w:pPr>
      <w:r>
        <w:rPr>
          <w:rFonts w:ascii="Times New Roman"/>
          <w:b w:val="false"/>
          <w:i w:val="false"/>
          <w:color w:val="000000"/>
          <w:sz w:val="28"/>
        </w:rPr>
        <w:t>
      36) шекара маңы аумақтарында жол бойындағы белдеуде орналасқан қонақүйлерді қоспағанда, мейрамханалары бар қонақүйлердің қызметтер көрсетуі;</w:t>
      </w:r>
    </w:p>
    <w:bookmarkEnd w:id="381"/>
    <w:bookmarkStart w:name="z387" w:id="382"/>
    <w:p>
      <w:pPr>
        <w:spacing w:after="0"/>
        <w:ind w:left="0"/>
        <w:jc w:val="both"/>
      </w:pPr>
      <w:r>
        <w:rPr>
          <w:rFonts w:ascii="Times New Roman"/>
          <w:b w:val="false"/>
          <w:i w:val="false"/>
          <w:color w:val="000000"/>
          <w:sz w:val="28"/>
        </w:rPr>
        <w:t>
      37) шекаралық өткелдер мен шекара маңы аумақтарында жол бойындағы белдеулерде орналасқан қонақүйлердің қызметтер көрсетуі;</w:t>
      </w:r>
    </w:p>
    <w:bookmarkEnd w:id="382"/>
    <w:bookmarkStart w:name="z388" w:id="383"/>
    <w:p>
      <w:pPr>
        <w:spacing w:after="0"/>
        <w:ind w:left="0"/>
        <w:jc w:val="both"/>
      </w:pPr>
      <w:r>
        <w:rPr>
          <w:rFonts w:ascii="Times New Roman"/>
          <w:b w:val="false"/>
          <w:i w:val="false"/>
          <w:color w:val="000000"/>
          <w:sz w:val="28"/>
        </w:rPr>
        <w:t>
      38) ұлттық қауіпсіздік органдары үшін басқа да қаржылық көрсетілетін қызметтер, экономиканың түрлі салаларындағы қаржыландыру, инвестициялық қызмет;</w:t>
      </w:r>
    </w:p>
    <w:bookmarkEnd w:id="383"/>
    <w:bookmarkStart w:name="z389" w:id="384"/>
    <w:p>
      <w:pPr>
        <w:spacing w:after="0"/>
        <w:ind w:left="0"/>
        <w:jc w:val="both"/>
      </w:pPr>
      <w:r>
        <w:rPr>
          <w:rFonts w:ascii="Times New Roman"/>
          <w:b w:val="false"/>
          <w:i w:val="false"/>
          <w:color w:val="000000"/>
          <w:sz w:val="28"/>
        </w:rPr>
        <w:t>
      39) ұлттық қауіпсіздік органдары үшін басқа топтамаларға енгізілмеген сақтандырудан және зейнетақымен қамсыздандырудан басқа, қаржылық көрсетілетін қызметтердің басқа түрлері;</w:t>
      </w:r>
    </w:p>
    <w:bookmarkEnd w:id="384"/>
    <w:bookmarkStart w:name="z390" w:id="385"/>
    <w:p>
      <w:pPr>
        <w:spacing w:after="0"/>
        <w:ind w:left="0"/>
        <w:jc w:val="both"/>
      </w:pPr>
      <w:r>
        <w:rPr>
          <w:rFonts w:ascii="Times New Roman"/>
          <w:b w:val="false"/>
          <w:i w:val="false"/>
          <w:color w:val="000000"/>
          <w:sz w:val="28"/>
        </w:rPr>
        <w:t>
      40) шекара маңы аумақтарында орналасқан коммерциялық объектілерге кешенді қызмет көрсету;</w:t>
      </w:r>
    </w:p>
    <w:bookmarkEnd w:id="385"/>
    <w:bookmarkStart w:name="z391" w:id="386"/>
    <w:p>
      <w:pPr>
        <w:spacing w:after="0"/>
        <w:ind w:left="0"/>
        <w:jc w:val="both"/>
      </w:pPr>
      <w:r>
        <w:rPr>
          <w:rFonts w:ascii="Times New Roman"/>
          <w:b w:val="false"/>
          <w:i w:val="false"/>
          <w:color w:val="000000"/>
          <w:sz w:val="28"/>
        </w:rPr>
        <w:t>
      41) шекара маңы аумақтарында орналасқан ұлттық қауіпсіздік объектілері үшін басқа топтамаларға енгізілмеген коммерциялық қосалқы қызметтер көрсету бойынша өзге қызмет;</w:t>
      </w:r>
    </w:p>
    <w:bookmarkEnd w:id="386"/>
    <w:bookmarkStart w:name="z392" w:id="387"/>
    <w:p>
      <w:pPr>
        <w:spacing w:after="0"/>
        <w:ind w:left="0"/>
        <w:jc w:val="both"/>
      </w:pPr>
      <w:r>
        <w:rPr>
          <w:rFonts w:ascii="Times New Roman"/>
          <w:b w:val="false"/>
          <w:i w:val="false"/>
          <w:color w:val="000000"/>
          <w:sz w:val="28"/>
        </w:rPr>
        <w:t>
      42) шекара маңы аумақтарында орналасқан ұлттық қауіпсіздік объектілері үшін басқа топтамаларға енгізілмеген білім беру саласындағы өзге қызмет;</w:t>
      </w:r>
    </w:p>
    <w:bookmarkEnd w:id="387"/>
    <w:bookmarkStart w:name="z393" w:id="388"/>
    <w:p>
      <w:pPr>
        <w:spacing w:after="0"/>
        <w:ind w:left="0"/>
        <w:jc w:val="both"/>
      </w:pPr>
      <w:r>
        <w:rPr>
          <w:rFonts w:ascii="Times New Roman"/>
          <w:b w:val="false"/>
          <w:i w:val="false"/>
          <w:color w:val="000000"/>
          <w:sz w:val="28"/>
        </w:rPr>
        <w:t>
      43) шекара маңы аумақтарында ұлттық қауіпсіздік органдары үшін білім беру саласындағы өзге де қосалқы қызмет;</w:t>
      </w:r>
    </w:p>
    <w:bookmarkEnd w:id="388"/>
    <w:bookmarkStart w:name="z394" w:id="389"/>
    <w:p>
      <w:pPr>
        <w:spacing w:after="0"/>
        <w:ind w:left="0"/>
        <w:jc w:val="both"/>
      </w:pPr>
      <w:r>
        <w:rPr>
          <w:rFonts w:ascii="Times New Roman"/>
          <w:b w:val="false"/>
          <w:i w:val="false"/>
          <w:color w:val="000000"/>
          <w:sz w:val="28"/>
        </w:rPr>
        <w:t>
      44) ұлттық компаниялар құрған ұйымдардың ұлттық қауіпсіздіктің стратегиялық объектілеріне қызмет көрсету үшін техникалық және қосалқы персонал ұсыну бойынша қызметі;</w:t>
      </w:r>
    </w:p>
    <w:bookmarkEnd w:id="389"/>
    <w:bookmarkStart w:name="z395" w:id="390"/>
    <w:p>
      <w:pPr>
        <w:spacing w:after="0"/>
        <w:ind w:left="0"/>
        <w:jc w:val="both"/>
      </w:pPr>
      <w:r>
        <w:rPr>
          <w:rFonts w:ascii="Times New Roman"/>
          <w:b w:val="false"/>
          <w:i w:val="false"/>
          <w:color w:val="000000"/>
          <w:sz w:val="28"/>
        </w:rPr>
        <w:t>
      45) ұлттық қауіпсіздік органдары үшін демалысты және ойын-сауықты ұйымдастыру қызметінің өзге түрлері;</w:t>
      </w:r>
    </w:p>
    <w:bookmarkEnd w:id="390"/>
    <w:bookmarkStart w:name="z396" w:id="391"/>
    <w:p>
      <w:pPr>
        <w:spacing w:after="0"/>
        <w:ind w:left="0"/>
        <w:jc w:val="both"/>
      </w:pPr>
      <w:r>
        <w:rPr>
          <w:rFonts w:ascii="Times New Roman"/>
          <w:b w:val="false"/>
          <w:i w:val="false"/>
          <w:color w:val="000000"/>
          <w:sz w:val="28"/>
        </w:rPr>
        <w:t>
      46) ұлттық қауіпсіздік органдары үшін спорт объектілерінің қызметі;</w:t>
      </w:r>
    </w:p>
    <w:bookmarkEnd w:id="391"/>
    <w:bookmarkStart w:name="z397" w:id="392"/>
    <w:p>
      <w:pPr>
        <w:spacing w:after="0"/>
        <w:ind w:left="0"/>
        <w:jc w:val="both"/>
      </w:pPr>
      <w:r>
        <w:rPr>
          <w:rFonts w:ascii="Times New Roman"/>
          <w:b w:val="false"/>
          <w:i w:val="false"/>
          <w:color w:val="000000"/>
          <w:sz w:val="28"/>
        </w:rPr>
        <w:t>
      47) ұлттық қауіпсіздік органдары үшін спорт клубтарының қызметі.".</w:t>
      </w:r>
    </w:p>
    <w:bookmarkEnd w:id="392"/>
    <w:bookmarkStart w:name="z398" w:id="39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