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ed76bf" w14:textId="2ed76b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кәсіпорындар, акцияларының (жарғылық капиталға қатысу үлестерiнiң) елу пайызынан астамы мемлекетке тиесілі заңды тұлғалар және олармен үлестес тұлғалар жүзеге асыратын қызмет түрлерінің тізбесін бекіту туралы" Қазақстан Республикасы Үкіметінің 2015 жылғы 28 желтоқсандағы № 1095 қаулысына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Үкіметінің 2026 жылғы 21 мамырдағы № 418 қаулысы</w:t>
      </w:r>
    </w:p>
    <w:p>
      <w:pPr>
        <w:spacing w:after="0"/>
        <w:ind w:left="0"/>
        <w:jc w:val="both"/>
      </w:pPr>
      <w:bookmarkStart w:name="z4" w:id="0"/>
      <w:r>
        <w:rPr>
          <w:rFonts w:ascii="Times New Roman"/>
          <w:b w:val="false"/>
          <w:i w:val="false"/>
          <w:color w:val="000000"/>
          <w:sz w:val="28"/>
        </w:rPr>
        <w:t>
      Қазақстан Республикасының Үкіметі ҚАУЛЫ ЕТЕДІ:</w:t>
      </w:r>
    </w:p>
    <w:bookmarkEnd w:id="0"/>
    <w:bookmarkStart w:name="z5" w:id="1"/>
    <w:p>
      <w:pPr>
        <w:spacing w:after="0"/>
        <w:ind w:left="0"/>
        <w:jc w:val="both"/>
      </w:pPr>
      <w:r>
        <w:rPr>
          <w:rFonts w:ascii="Times New Roman"/>
          <w:b w:val="false"/>
          <w:i w:val="false"/>
          <w:color w:val="000000"/>
          <w:sz w:val="28"/>
        </w:rPr>
        <w:t xml:space="preserve">
      1. "Мемлекеттік кәсіпорындар, акцияларының (жарғылық капиталға қатысу үлестерiнiң) елу пайызынан астамы мемлекетке тиесілі заңды тұлғалар және олармен үлестес тұлғалар жүзеге асыратын қызмет түрлерінің тізбесін бекіту туралы" Қазақстан Республикасы Үкіметінің 2015 жылғы 28 желтоқсандағы № 1095 </w:t>
      </w:r>
      <w:r>
        <w:rPr>
          <w:rFonts w:ascii="Times New Roman"/>
          <w:b w:val="false"/>
          <w:i w:val="false"/>
          <w:color w:val="000000"/>
          <w:sz w:val="28"/>
        </w:rPr>
        <w:t>қаулысына</w:t>
      </w:r>
      <w:r>
        <w:rPr>
          <w:rFonts w:ascii="Times New Roman"/>
          <w:b w:val="false"/>
          <w:i w:val="false"/>
          <w:color w:val="000000"/>
          <w:sz w:val="28"/>
        </w:rPr>
        <w:t xml:space="preserve"> мынадай өзгерістер мен толықтырулар енгізілсін:</w:t>
      </w:r>
    </w:p>
    <w:bookmarkEnd w:id="1"/>
    <w:bookmarkStart w:name="z6" w:id="2"/>
    <w:p>
      <w:pPr>
        <w:spacing w:after="0"/>
        <w:ind w:left="0"/>
        <w:jc w:val="both"/>
      </w:pPr>
      <w:r>
        <w:rPr>
          <w:rFonts w:ascii="Times New Roman"/>
          <w:b w:val="false"/>
          <w:i w:val="false"/>
          <w:color w:val="000000"/>
          <w:sz w:val="28"/>
        </w:rPr>
        <w:t xml:space="preserve">
      көрсетілген қаулымен бекітілген мемлекеттік кәсіпорындар, акцияларының (жарғылық капиталға қатысу үлестерінің) елу пайызынан астамы мемлекетке тиесілі заңды тұлғалар және олармен үлестес тұлғалар жүзеге асыратын қызмет түрлерінің </w:t>
      </w:r>
      <w:r>
        <w:rPr>
          <w:rFonts w:ascii="Times New Roman"/>
          <w:b w:val="false"/>
          <w:i w:val="false"/>
          <w:color w:val="000000"/>
          <w:sz w:val="28"/>
        </w:rPr>
        <w:t>тізбесінде</w:t>
      </w:r>
      <w:r>
        <w:rPr>
          <w:rFonts w:ascii="Times New Roman"/>
          <w:b w:val="false"/>
          <w:i w:val="false"/>
          <w:color w:val="000000"/>
          <w:sz w:val="28"/>
        </w:rPr>
        <w:t>:</w:t>
      </w:r>
    </w:p>
    <w:bookmarkEnd w:id="2"/>
    <w:bookmarkStart w:name="z7" w:id="3"/>
    <w:p>
      <w:pPr>
        <w:spacing w:after="0"/>
        <w:ind w:left="0"/>
        <w:jc w:val="both"/>
      </w:pPr>
      <w:r>
        <w:rPr>
          <w:rFonts w:ascii="Times New Roman"/>
          <w:b w:val="false"/>
          <w:i w:val="false"/>
          <w:color w:val="000000"/>
          <w:sz w:val="28"/>
        </w:rPr>
        <w:t>
      реттік нөмірі 139-жолда:</w:t>
      </w:r>
    </w:p>
    <w:bookmarkEnd w:id="3"/>
    <w:bookmarkStart w:name="z8" w:id="4"/>
    <w:p>
      <w:pPr>
        <w:spacing w:after="0"/>
        <w:ind w:left="0"/>
        <w:jc w:val="both"/>
      </w:pPr>
      <w:r>
        <w:rPr>
          <w:rFonts w:ascii="Times New Roman"/>
          <w:b w:val="false"/>
          <w:i w:val="false"/>
          <w:color w:val="000000"/>
          <w:sz w:val="28"/>
        </w:rPr>
        <w:t>
      5-бағанда:</w:t>
      </w:r>
    </w:p>
    <w:bookmarkEnd w:id="4"/>
    <w:bookmarkStart w:name="z9" w:id="5"/>
    <w:p>
      <w:pPr>
        <w:spacing w:after="0"/>
        <w:ind w:left="0"/>
        <w:jc w:val="both"/>
      </w:pPr>
      <w:r>
        <w:rPr>
          <w:rFonts w:ascii="Times New Roman"/>
          <w:b w:val="false"/>
          <w:i w:val="false"/>
          <w:color w:val="000000"/>
          <w:sz w:val="28"/>
        </w:rPr>
        <w:t>
      6) тармақша мынадай редакцияда жазылсын:</w:t>
      </w:r>
    </w:p>
    <w:bookmarkEnd w:id="5"/>
    <w:bookmarkStart w:name="z10" w:id="6"/>
    <w:p>
      <w:pPr>
        <w:spacing w:after="0"/>
        <w:ind w:left="0"/>
        <w:jc w:val="both"/>
      </w:pPr>
      <w:r>
        <w:rPr>
          <w:rFonts w:ascii="Times New Roman"/>
          <w:b w:val="false"/>
          <w:i w:val="false"/>
          <w:color w:val="000000"/>
          <w:sz w:val="28"/>
        </w:rPr>
        <w:t>
      "6) "Астана-Энергия" акционерлік қоғамы;";</w:t>
      </w:r>
    </w:p>
    <w:bookmarkEnd w:id="6"/>
    <w:bookmarkStart w:name="z11" w:id="7"/>
    <w:p>
      <w:pPr>
        <w:spacing w:after="0"/>
        <w:ind w:left="0"/>
        <w:jc w:val="both"/>
      </w:pPr>
      <w:r>
        <w:rPr>
          <w:rFonts w:ascii="Times New Roman"/>
          <w:b w:val="false"/>
          <w:i w:val="false"/>
          <w:color w:val="000000"/>
          <w:sz w:val="28"/>
        </w:rPr>
        <w:t>
      мынадай мазмұндағы 7) тармақшамен толықтырылсын:</w:t>
      </w:r>
    </w:p>
    <w:bookmarkEnd w:id="7"/>
    <w:bookmarkStart w:name="z12" w:id="8"/>
    <w:p>
      <w:pPr>
        <w:spacing w:after="0"/>
        <w:ind w:left="0"/>
        <w:jc w:val="both"/>
      </w:pPr>
      <w:r>
        <w:rPr>
          <w:rFonts w:ascii="Times New Roman"/>
          <w:b w:val="false"/>
          <w:i w:val="false"/>
          <w:color w:val="000000"/>
          <w:sz w:val="28"/>
        </w:rPr>
        <w:t>
      "7) "Электр желілерін басқару жөніндегі Қазақстан компаниясы" (Kazakhstan Electricity Grid Operating Company) "KEGOC" акционерлік қоғамы";</w:t>
      </w:r>
    </w:p>
    <w:bookmarkEnd w:id="8"/>
    <w:bookmarkStart w:name="z13" w:id="9"/>
    <w:p>
      <w:pPr>
        <w:spacing w:after="0"/>
        <w:ind w:left="0"/>
        <w:jc w:val="both"/>
      </w:pPr>
      <w:r>
        <w:rPr>
          <w:rFonts w:ascii="Times New Roman"/>
          <w:b w:val="false"/>
          <w:i w:val="false"/>
          <w:color w:val="000000"/>
          <w:sz w:val="28"/>
        </w:rPr>
        <w:t>
      7-баған мынадай редакцияда жазылсын:</w:t>
      </w:r>
    </w:p>
    <w:bookmarkEnd w:id="9"/>
    <w:bookmarkStart w:name="z14" w:id="10"/>
    <w:p>
      <w:pPr>
        <w:spacing w:after="0"/>
        <w:ind w:left="0"/>
        <w:jc w:val="both"/>
      </w:pPr>
      <w:r>
        <w:rPr>
          <w:rFonts w:ascii="Times New Roman"/>
          <w:b w:val="false"/>
          <w:i w:val="false"/>
          <w:color w:val="000000"/>
          <w:sz w:val="28"/>
        </w:rPr>
        <w:t>
      "үнемі, "Электр желілерін басқару жөніндегі Қазақстан компаниясы" (Kazakhstan Electricity Grid Operating Company) "KEGOC" акционерлік қоғамына қатысты – 2030 жылғы 30 желтоқсанға дейін";</w:t>
      </w:r>
    </w:p>
    <w:bookmarkEnd w:id="10"/>
    <w:bookmarkStart w:name="z15" w:id="11"/>
    <w:p>
      <w:pPr>
        <w:spacing w:after="0"/>
        <w:ind w:left="0"/>
        <w:jc w:val="both"/>
      </w:pPr>
      <w:r>
        <w:rPr>
          <w:rFonts w:ascii="Times New Roman"/>
          <w:b w:val="false"/>
          <w:i w:val="false"/>
          <w:color w:val="000000"/>
          <w:sz w:val="28"/>
        </w:rPr>
        <w:t>
      реттік нөмірі 141-жолда:</w:t>
      </w:r>
    </w:p>
    <w:bookmarkEnd w:id="11"/>
    <w:bookmarkStart w:name="z16" w:id="12"/>
    <w:p>
      <w:pPr>
        <w:spacing w:after="0"/>
        <w:ind w:left="0"/>
        <w:jc w:val="both"/>
      </w:pPr>
      <w:r>
        <w:rPr>
          <w:rFonts w:ascii="Times New Roman"/>
          <w:b w:val="false"/>
          <w:i w:val="false"/>
          <w:color w:val="000000"/>
          <w:sz w:val="28"/>
        </w:rPr>
        <w:t>
      5-бағанда:</w:t>
      </w:r>
    </w:p>
    <w:bookmarkEnd w:id="12"/>
    <w:bookmarkStart w:name="z17" w:id="13"/>
    <w:p>
      <w:pPr>
        <w:spacing w:after="0"/>
        <w:ind w:left="0"/>
        <w:jc w:val="both"/>
      </w:pPr>
      <w:r>
        <w:rPr>
          <w:rFonts w:ascii="Times New Roman"/>
          <w:b w:val="false"/>
          <w:i w:val="false"/>
          <w:color w:val="000000"/>
          <w:sz w:val="28"/>
        </w:rPr>
        <w:t>
      21) тармақша мынадай редакцияда жазылсын:</w:t>
      </w:r>
    </w:p>
    <w:bookmarkEnd w:id="13"/>
    <w:bookmarkStart w:name="z18" w:id="14"/>
    <w:p>
      <w:pPr>
        <w:spacing w:after="0"/>
        <w:ind w:left="0"/>
        <w:jc w:val="both"/>
      </w:pPr>
      <w:r>
        <w:rPr>
          <w:rFonts w:ascii="Times New Roman"/>
          <w:b w:val="false"/>
          <w:i w:val="false"/>
          <w:color w:val="000000"/>
          <w:sz w:val="28"/>
        </w:rPr>
        <w:t>
      "21) "Samruk-Green Energy" жауапкершілігі шектеулі серіктестігі;";</w:t>
      </w:r>
    </w:p>
    <w:bookmarkEnd w:id="14"/>
    <w:bookmarkStart w:name="z19" w:id="15"/>
    <w:p>
      <w:pPr>
        <w:spacing w:after="0"/>
        <w:ind w:left="0"/>
        <w:jc w:val="both"/>
      </w:pPr>
      <w:r>
        <w:rPr>
          <w:rFonts w:ascii="Times New Roman"/>
          <w:b w:val="false"/>
          <w:i w:val="false"/>
          <w:color w:val="000000"/>
          <w:sz w:val="28"/>
        </w:rPr>
        <w:t>
      мынадай мазмұндағы 22) тармақшамен толықтырылсын:</w:t>
      </w:r>
    </w:p>
    <w:bookmarkEnd w:id="15"/>
    <w:bookmarkStart w:name="z20" w:id="16"/>
    <w:p>
      <w:pPr>
        <w:spacing w:after="0"/>
        <w:ind w:left="0"/>
        <w:jc w:val="both"/>
      </w:pPr>
      <w:r>
        <w:rPr>
          <w:rFonts w:ascii="Times New Roman"/>
          <w:b w:val="false"/>
          <w:i w:val="false"/>
          <w:color w:val="000000"/>
          <w:sz w:val="28"/>
        </w:rPr>
        <w:t>
      "22) "Электр желілерін басқару жөніндегі Қазақстан компаниясы" (Kazakhstan Electricity Grid Operating Company) "KEGOC" акционерлік қоғамы";</w:t>
      </w:r>
    </w:p>
    <w:bookmarkEnd w:id="16"/>
    <w:bookmarkStart w:name="z21" w:id="17"/>
    <w:p>
      <w:pPr>
        <w:spacing w:after="0"/>
        <w:ind w:left="0"/>
        <w:jc w:val="both"/>
      </w:pPr>
      <w:r>
        <w:rPr>
          <w:rFonts w:ascii="Times New Roman"/>
          <w:b w:val="false"/>
          <w:i w:val="false"/>
          <w:color w:val="000000"/>
          <w:sz w:val="28"/>
        </w:rPr>
        <w:t>
      7-баған мынадай редакцияда жазылсын:</w:t>
      </w:r>
    </w:p>
    <w:bookmarkEnd w:id="17"/>
    <w:bookmarkStart w:name="z22" w:id="18"/>
    <w:p>
      <w:pPr>
        <w:spacing w:after="0"/>
        <w:ind w:left="0"/>
        <w:jc w:val="both"/>
      </w:pPr>
      <w:r>
        <w:rPr>
          <w:rFonts w:ascii="Times New Roman"/>
          <w:b w:val="false"/>
          <w:i w:val="false"/>
          <w:color w:val="000000"/>
          <w:sz w:val="28"/>
        </w:rPr>
        <w:t>
      "үнемі, "Электр желілерін басқару жөніндегі Қазақстан компаниясы" (Kazakhstan Electricity Grid Operating Company) "KEGOC" акционерлік қоғамына қатысты – 2030 жылғы 30 желтоқсанға дейін";</w:t>
      </w:r>
    </w:p>
    <w:bookmarkEnd w:id="18"/>
    <w:bookmarkStart w:name="z23" w:id="19"/>
    <w:p>
      <w:pPr>
        <w:spacing w:after="0"/>
        <w:ind w:left="0"/>
        <w:jc w:val="both"/>
      </w:pPr>
      <w:r>
        <w:rPr>
          <w:rFonts w:ascii="Times New Roman"/>
          <w:b w:val="false"/>
          <w:i w:val="false"/>
          <w:color w:val="000000"/>
          <w:sz w:val="28"/>
        </w:rPr>
        <w:t>
      реттік нөмірі 201-жолда:</w:t>
      </w:r>
    </w:p>
    <w:bookmarkEnd w:id="19"/>
    <w:bookmarkStart w:name="z24" w:id="20"/>
    <w:p>
      <w:pPr>
        <w:spacing w:after="0"/>
        <w:ind w:left="0"/>
        <w:jc w:val="both"/>
      </w:pPr>
      <w:r>
        <w:rPr>
          <w:rFonts w:ascii="Times New Roman"/>
          <w:b w:val="false"/>
          <w:i w:val="false"/>
          <w:color w:val="000000"/>
          <w:sz w:val="28"/>
        </w:rPr>
        <w:t>
      5-бағанда:</w:t>
      </w:r>
    </w:p>
    <w:bookmarkEnd w:id="20"/>
    <w:bookmarkStart w:name="z25" w:id="21"/>
    <w:p>
      <w:pPr>
        <w:spacing w:after="0"/>
        <w:ind w:left="0"/>
        <w:jc w:val="both"/>
      </w:pPr>
      <w:r>
        <w:rPr>
          <w:rFonts w:ascii="Times New Roman"/>
          <w:b w:val="false"/>
          <w:i w:val="false"/>
          <w:color w:val="000000"/>
          <w:sz w:val="28"/>
        </w:rPr>
        <w:t>
      17) тармақша мынадай редакцияда жазылсын:</w:t>
      </w:r>
    </w:p>
    <w:bookmarkEnd w:id="21"/>
    <w:bookmarkStart w:name="z26" w:id="22"/>
    <w:p>
      <w:pPr>
        <w:spacing w:after="0"/>
        <w:ind w:left="0"/>
        <w:jc w:val="both"/>
      </w:pPr>
      <w:r>
        <w:rPr>
          <w:rFonts w:ascii="Times New Roman"/>
          <w:b w:val="false"/>
          <w:i w:val="false"/>
          <w:color w:val="000000"/>
          <w:sz w:val="28"/>
        </w:rPr>
        <w:t>
      "17) "Астана-Теплотранзит" акционерлік қоғамы;";</w:t>
      </w:r>
    </w:p>
    <w:bookmarkEnd w:id="22"/>
    <w:bookmarkStart w:name="z27" w:id="23"/>
    <w:p>
      <w:pPr>
        <w:spacing w:after="0"/>
        <w:ind w:left="0"/>
        <w:jc w:val="both"/>
      </w:pPr>
      <w:r>
        <w:rPr>
          <w:rFonts w:ascii="Times New Roman"/>
          <w:b w:val="false"/>
          <w:i w:val="false"/>
          <w:color w:val="000000"/>
          <w:sz w:val="28"/>
        </w:rPr>
        <w:t>
      мынадай мазмұндағы 18) және 19) тармақшалармен толықтырылсын:</w:t>
      </w:r>
    </w:p>
    <w:bookmarkEnd w:id="23"/>
    <w:bookmarkStart w:name="z28" w:id="24"/>
    <w:p>
      <w:pPr>
        <w:spacing w:after="0"/>
        <w:ind w:left="0"/>
        <w:jc w:val="both"/>
      </w:pPr>
      <w:r>
        <w:rPr>
          <w:rFonts w:ascii="Times New Roman"/>
          <w:b w:val="false"/>
          <w:i w:val="false"/>
          <w:color w:val="000000"/>
          <w:sz w:val="28"/>
        </w:rPr>
        <w:t>
      "18) "Электр желілерін басқару жөніндегі Қазақстан компаниясы" (Kazakhstan Electricity Grid Operating Company) "KEGOC" акционерлік қоғамы;</w:t>
      </w:r>
    </w:p>
    <w:bookmarkEnd w:id="24"/>
    <w:bookmarkStart w:name="z29" w:id="25"/>
    <w:p>
      <w:pPr>
        <w:spacing w:after="0"/>
        <w:ind w:left="0"/>
        <w:jc w:val="both"/>
      </w:pPr>
      <w:r>
        <w:rPr>
          <w:rFonts w:ascii="Times New Roman"/>
          <w:b w:val="false"/>
          <w:i w:val="false"/>
          <w:color w:val="000000"/>
          <w:sz w:val="28"/>
        </w:rPr>
        <w:t>
      19) "Интергаз Орталық Азия" акционерлік қоғамы";</w:t>
      </w:r>
    </w:p>
    <w:bookmarkEnd w:id="25"/>
    <w:bookmarkStart w:name="z30" w:id="26"/>
    <w:p>
      <w:pPr>
        <w:spacing w:after="0"/>
        <w:ind w:left="0"/>
        <w:jc w:val="both"/>
      </w:pPr>
      <w:r>
        <w:rPr>
          <w:rFonts w:ascii="Times New Roman"/>
          <w:b w:val="false"/>
          <w:i w:val="false"/>
          <w:color w:val="000000"/>
          <w:sz w:val="28"/>
        </w:rPr>
        <w:t>
      6-баған мынадай редакцияда жазылсын:</w:t>
      </w:r>
    </w:p>
    <w:bookmarkEnd w:id="26"/>
    <w:bookmarkStart w:name="z31" w:id="27"/>
    <w:p>
      <w:pPr>
        <w:spacing w:after="0"/>
        <w:ind w:left="0"/>
        <w:jc w:val="both"/>
      </w:pPr>
      <w:r>
        <w:rPr>
          <w:rFonts w:ascii="Times New Roman"/>
          <w:b w:val="false"/>
          <w:i w:val="false"/>
          <w:color w:val="000000"/>
          <w:sz w:val="28"/>
        </w:rPr>
        <w:t>
      "Қазақстан Республикасы, "Астана-Энергия", "Астана – Өңірлік электр желілік компаниясы" және "Астана-Теплотранзит" акционерлік қоғамдарына қатысты – Астана қаласы, "Интергаз Орталық Азия" акционерлік қоғамына қатысты – Алматы, Ақтөбе, Атырау, Батыс Қазақстан, Жамбыл, Қарағанды, Қостанай, Қызылорда, Маңғыстау және Түркістан облыстары";</w:t>
      </w:r>
    </w:p>
    <w:bookmarkEnd w:id="27"/>
    <w:bookmarkStart w:name="z32" w:id="28"/>
    <w:p>
      <w:pPr>
        <w:spacing w:after="0"/>
        <w:ind w:left="0"/>
        <w:jc w:val="both"/>
      </w:pPr>
      <w:r>
        <w:rPr>
          <w:rFonts w:ascii="Times New Roman"/>
          <w:b w:val="false"/>
          <w:i w:val="false"/>
          <w:color w:val="000000"/>
          <w:sz w:val="28"/>
        </w:rPr>
        <w:t>
      7-баған мынадай редакцияда жазылсын:</w:t>
      </w:r>
    </w:p>
    <w:bookmarkEnd w:id="28"/>
    <w:bookmarkStart w:name="z33" w:id="29"/>
    <w:p>
      <w:pPr>
        <w:spacing w:after="0"/>
        <w:ind w:left="0"/>
        <w:jc w:val="both"/>
      </w:pPr>
      <w:r>
        <w:rPr>
          <w:rFonts w:ascii="Times New Roman"/>
          <w:b w:val="false"/>
          <w:i w:val="false"/>
          <w:color w:val="000000"/>
          <w:sz w:val="28"/>
        </w:rPr>
        <w:t>
      "үнемі, "Электр желілерін басқару жөніндегі Қазақстан компаниясы" (Kazakhstan Electricity Grid Operating Company) "KEGOC" акционерлік қоғамына, "Интергаз Орталық Азия" акционерлік қоғамына қатысты – 2030 жылғы 7 қазанға дейін";</w:t>
      </w:r>
    </w:p>
    <w:bookmarkEnd w:id="29"/>
    <w:bookmarkStart w:name="z34" w:id="30"/>
    <w:p>
      <w:pPr>
        <w:spacing w:after="0"/>
        <w:ind w:left="0"/>
        <w:jc w:val="both"/>
      </w:pPr>
      <w:r>
        <w:rPr>
          <w:rFonts w:ascii="Times New Roman"/>
          <w:b w:val="false"/>
          <w:i w:val="false"/>
          <w:color w:val="000000"/>
          <w:sz w:val="28"/>
        </w:rPr>
        <w:t>
      реттік нөмірі 262-жолда:</w:t>
      </w:r>
    </w:p>
    <w:bookmarkEnd w:id="30"/>
    <w:bookmarkStart w:name="z35" w:id="31"/>
    <w:p>
      <w:pPr>
        <w:spacing w:after="0"/>
        <w:ind w:left="0"/>
        <w:jc w:val="both"/>
      </w:pPr>
      <w:r>
        <w:rPr>
          <w:rFonts w:ascii="Times New Roman"/>
          <w:b w:val="false"/>
          <w:i w:val="false"/>
          <w:color w:val="000000"/>
          <w:sz w:val="28"/>
        </w:rPr>
        <w:t>
      5-бағанда:</w:t>
      </w:r>
    </w:p>
    <w:bookmarkEnd w:id="31"/>
    <w:bookmarkStart w:name="z36" w:id="32"/>
    <w:p>
      <w:pPr>
        <w:spacing w:after="0"/>
        <w:ind w:left="0"/>
        <w:jc w:val="both"/>
      </w:pPr>
      <w:r>
        <w:rPr>
          <w:rFonts w:ascii="Times New Roman"/>
          <w:b w:val="false"/>
          <w:i w:val="false"/>
          <w:color w:val="000000"/>
          <w:sz w:val="28"/>
        </w:rPr>
        <w:t>
      12) тармақша мынадай редакцияда жазылсын:</w:t>
      </w:r>
    </w:p>
    <w:bookmarkEnd w:id="32"/>
    <w:bookmarkStart w:name="z37" w:id="33"/>
    <w:p>
      <w:pPr>
        <w:spacing w:after="0"/>
        <w:ind w:left="0"/>
        <w:jc w:val="both"/>
      </w:pPr>
      <w:r>
        <w:rPr>
          <w:rFonts w:ascii="Times New Roman"/>
          <w:b w:val="false"/>
          <w:i w:val="false"/>
          <w:color w:val="000000"/>
          <w:sz w:val="28"/>
        </w:rPr>
        <w:t>
      "12) республикалық мемлекеттік кәсіпорындар;";</w:t>
      </w:r>
    </w:p>
    <w:bookmarkEnd w:id="33"/>
    <w:bookmarkStart w:name="z38" w:id="34"/>
    <w:p>
      <w:pPr>
        <w:spacing w:after="0"/>
        <w:ind w:left="0"/>
        <w:jc w:val="both"/>
      </w:pPr>
      <w:r>
        <w:rPr>
          <w:rFonts w:ascii="Times New Roman"/>
          <w:b w:val="false"/>
          <w:i w:val="false"/>
          <w:color w:val="000000"/>
          <w:sz w:val="28"/>
        </w:rPr>
        <w:t>
      мынадай мазмұндағы 13) тармақшамен толықтырылсын:</w:t>
      </w:r>
    </w:p>
    <w:bookmarkEnd w:id="34"/>
    <w:bookmarkStart w:name="z39" w:id="35"/>
    <w:p>
      <w:pPr>
        <w:spacing w:after="0"/>
        <w:ind w:left="0"/>
        <w:jc w:val="both"/>
      </w:pPr>
      <w:r>
        <w:rPr>
          <w:rFonts w:ascii="Times New Roman"/>
          <w:b w:val="false"/>
          <w:i w:val="false"/>
          <w:color w:val="000000"/>
          <w:sz w:val="28"/>
        </w:rPr>
        <w:t>
      "13) "Электр желілерін басқару жөніндегі Қазақстан компаниясы" (Kazakhstan Electricity Grid Operating Company) "KEGOC" акционерлік қоғамы";</w:t>
      </w:r>
    </w:p>
    <w:bookmarkEnd w:id="35"/>
    <w:bookmarkStart w:name="z40" w:id="36"/>
    <w:p>
      <w:pPr>
        <w:spacing w:after="0"/>
        <w:ind w:left="0"/>
        <w:jc w:val="both"/>
      </w:pPr>
      <w:r>
        <w:rPr>
          <w:rFonts w:ascii="Times New Roman"/>
          <w:b w:val="false"/>
          <w:i w:val="false"/>
          <w:color w:val="000000"/>
          <w:sz w:val="28"/>
        </w:rPr>
        <w:t>
      7-баған мынадай редакцияда жазылсын:</w:t>
      </w:r>
    </w:p>
    <w:bookmarkEnd w:id="36"/>
    <w:bookmarkStart w:name="z41" w:id="37"/>
    <w:p>
      <w:pPr>
        <w:spacing w:after="0"/>
        <w:ind w:left="0"/>
        <w:jc w:val="both"/>
      </w:pPr>
      <w:r>
        <w:rPr>
          <w:rFonts w:ascii="Times New Roman"/>
          <w:b w:val="false"/>
          <w:i w:val="false"/>
          <w:color w:val="000000"/>
          <w:sz w:val="28"/>
        </w:rPr>
        <w:t>
      "үнемі, "Электр желілерін басқару жөніндегі Қазақстан компаниясы" (Kazakhstan Electricity Grid Operating Company) "KEGOC" акционерлік қоғамына қатысты – 2030 жылғы 30 желтоқсанға дейін";</w:t>
      </w:r>
    </w:p>
    <w:bookmarkEnd w:id="37"/>
    <w:bookmarkStart w:name="z42" w:id="38"/>
    <w:p>
      <w:pPr>
        <w:spacing w:after="0"/>
        <w:ind w:left="0"/>
        <w:jc w:val="both"/>
      </w:pPr>
      <w:r>
        <w:rPr>
          <w:rFonts w:ascii="Times New Roman"/>
          <w:b w:val="false"/>
          <w:i w:val="false"/>
          <w:color w:val="000000"/>
          <w:sz w:val="28"/>
        </w:rPr>
        <w:t>
      реттік нөмірі 301-жолда:</w:t>
      </w:r>
    </w:p>
    <w:bookmarkEnd w:id="38"/>
    <w:bookmarkStart w:name="z43" w:id="39"/>
    <w:p>
      <w:pPr>
        <w:spacing w:after="0"/>
        <w:ind w:left="0"/>
        <w:jc w:val="both"/>
      </w:pPr>
      <w:r>
        <w:rPr>
          <w:rFonts w:ascii="Times New Roman"/>
          <w:b w:val="false"/>
          <w:i w:val="false"/>
          <w:color w:val="000000"/>
          <w:sz w:val="28"/>
        </w:rPr>
        <w:t>
      5-бағанда:</w:t>
      </w:r>
    </w:p>
    <w:bookmarkEnd w:id="39"/>
    <w:bookmarkStart w:name="z44" w:id="40"/>
    <w:p>
      <w:pPr>
        <w:spacing w:after="0"/>
        <w:ind w:left="0"/>
        <w:jc w:val="both"/>
      </w:pPr>
      <w:r>
        <w:rPr>
          <w:rFonts w:ascii="Times New Roman"/>
          <w:b w:val="false"/>
          <w:i w:val="false"/>
          <w:color w:val="000000"/>
          <w:sz w:val="28"/>
        </w:rPr>
        <w:t>
      3) тармақша мынадай редакцияда жазылсын:</w:t>
      </w:r>
    </w:p>
    <w:bookmarkEnd w:id="40"/>
    <w:bookmarkStart w:name="z45" w:id="41"/>
    <w:p>
      <w:pPr>
        <w:spacing w:after="0"/>
        <w:ind w:left="0"/>
        <w:jc w:val="both"/>
      </w:pPr>
      <w:r>
        <w:rPr>
          <w:rFonts w:ascii="Times New Roman"/>
          <w:b w:val="false"/>
          <w:i w:val="false"/>
          <w:color w:val="000000"/>
          <w:sz w:val="28"/>
        </w:rPr>
        <w:t>
      "3) "Құмар ойындар мониторингі және талдау орталығы" жауапкершілігі шектеулі серіктестігі;";</w:t>
      </w:r>
    </w:p>
    <w:bookmarkEnd w:id="41"/>
    <w:bookmarkStart w:name="z46" w:id="42"/>
    <w:p>
      <w:pPr>
        <w:spacing w:after="0"/>
        <w:ind w:left="0"/>
        <w:jc w:val="both"/>
      </w:pPr>
      <w:r>
        <w:rPr>
          <w:rFonts w:ascii="Times New Roman"/>
          <w:b w:val="false"/>
          <w:i w:val="false"/>
          <w:color w:val="000000"/>
          <w:sz w:val="28"/>
        </w:rPr>
        <w:t>
      мынадай мазмұндағы 4) тармақшамен толықтырылсын:</w:t>
      </w:r>
    </w:p>
    <w:bookmarkEnd w:id="42"/>
    <w:bookmarkStart w:name="z47" w:id="43"/>
    <w:p>
      <w:pPr>
        <w:spacing w:after="0"/>
        <w:ind w:left="0"/>
        <w:jc w:val="both"/>
      </w:pPr>
      <w:r>
        <w:rPr>
          <w:rFonts w:ascii="Times New Roman"/>
          <w:b w:val="false"/>
          <w:i w:val="false"/>
          <w:color w:val="000000"/>
          <w:sz w:val="28"/>
        </w:rPr>
        <w:t>
      "4) "Электр желілерін басқару жөніндегі Қазақстан компаниясы" (Kazakhstan Electricity Grid Operating Company) "KEGOC" акционерлік қоғамы";</w:t>
      </w:r>
    </w:p>
    <w:bookmarkEnd w:id="43"/>
    <w:bookmarkStart w:name="z48" w:id="44"/>
    <w:p>
      <w:pPr>
        <w:spacing w:after="0"/>
        <w:ind w:left="0"/>
        <w:jc w:val="both"/>
      </w:pPr>
      <w:r>
        <w:rPr>
          <w:rFonts w:ascii="Times New Roman"/>
          <w:b w:val="false"/>
          <w:i w:val="false"/>
          <w:color w:val="000000"/>
          <w:sz w:val="28"/>
        </w:rPr>
        <w:t>
      7-баған мынадай редакцияда жазылсын:</w:t>
      </w:r>
    </w:p>
    <w:bookmarkEnd w:id="44"/>
    <w:bookmarkStart w:name="z49" w:id="45"/>
    <w:p>
      <w:pPr>
        <w:spacing w:after="0"/>
        <w:ind w:left="0"/>
        <w:jc w:val="both"/>
      </w:pPr>
      <w:r>
        <w:rPr>
          <w:rFonts w:ascii="Times New Roman"/>
          <w:b w:val="false"/>
          <w:i w:val="false"/>
          <w:color w:val="000000"/>
          <w:sz w:val="28"/>
        </w:rPr>
        <w:t>
      "үнемі, "Электр желілерін басқару жөніндегі Қазақстан компаниясы" (Kazakhstan Electricity Grid Operating Company) "KEGOC" акционерлік қоғамына қатысты – 2030 жылғы 30 желтоқсанға дейін";</w:t>
      </w:r>
    </w:p>
    <w:bookmarkEnd w:id="45"/>
    <w:bookmarkStart w:name="z50" w:id="46"/>
    <w:p>
      <w:pPr>
        <w:spacing w:after="0"/>
        <w:ind w:left="0"/>
        <w:jc w:val="both"/>
      </w:pPr>
      <w:r>
        <w:rPr>
          <w:rFonts w:ascii="Times New Roman"/>
          <w:b w:val="false"/>
          <w:i w:val="false"/>
          <w:color w:val="000000"/>
          <w:sz w:val="28"/>
        </w:rPr>
        <w:t>
      реттік нөмірі 308-жолда:</w:t>
      </w:r>
    </w:p>
    <w:bookmarkEnd w:id="46"/>
    <w:bookmarkStart w:name="z51" w:id="47"/>
    <w:p>
      <w:pPr>
        <w:spacing w:after="0"/>
        <w:ind w:left="0"/>
        <w:jc w:val="both"/>
      </w:pPr>
      <w:r>
        <w:rPr>
          <w:rFonts w:ascii="Times New Roman"/>
          <w:b w:val="false"/>
          <w:i w:val="false"/>
          <w:color w:val="000000"/>
          <w:sz w:val="28"/>
        </w:rPr>
        <w:t>
      5-бағанда:</w:t>
      </w:r>
    </w:p>
    <w:bookmarkEnd w:id="47"/>
    <w:bookmarkStart w:name="z52" w:id="48"/>
    <w:p>
      <w:pPr>
        <w:spacing w:after="0"/>
        <w:ind w:left="0"/>
        <w:jc w:val="both"/>
      </w:pPr>
      <w:r>
        <w:rPr>
          <w:rFonts w:ascii="Times New Roman"/>
          <w:b w:val="false"/>
          <w:i w:val="false"/>
          <w:color w:val="000000"/>
          <w:sz w:val="28"/>
        </w:rPr>
        <w:t>
      35) тармақша мынадай редакцияда жазылсын:</w:t>
      </w:r>
    </w:p>
    <w:bookmarkEnd w:id="48"/>
    <w:bookmarkStart w:name="z53" w:id="49"/>
    <w:p>
      <w:pPr>
        <w:spacing w:after="0"/>
        <w:ind w:left="0"/>
        <w:jc w:val="both"/>
      </w:pPr>
      <w:r>
        <w:rPr>
          <w:rFonts w:ascii="Times New Roman"/>
          <w:b w:val="false"/>
          <w:i w:val="false"/>
          <w:color w:val="000000"/>
          <w:sz w:val="28"/>
        </w:rPr>
        <w:t>
      "35) "Хабар" агенттігі" акционерлік қоғамы;";</w:t>
      </w:r>
    </w:p>
    <w:bookmarkEnd w:id="49"/>
    <w:bookmarkStart w:name="z54" w:id="50"/>
    <w:p>
      <w:pPr>
        <w:spacing w:after="0"/>
        <w:ind w:left="0"/>
        <w:jc w:val="both"/>
      </w:pPr>
      <w:r>
        <w:rPr>
          <w:rFonts w:ascii="Times New Roman"/>
          <w:b w:val="false"/>
          <w:i w:val="false"/>
          <w:color w:val="000000"/>
          <w:sz w:val="28"/>
        </w:rPr>
        <w:t>
      мынадай мазмұндағы 36) тармақшамен толықтырылсын:</w:t>
      </w:r>
    </w:p>
    <w:bookmarkEnd w:id="50"/>
    <w:bookmarkStart w:name="z55" w:id="51"/>
    <w:p>
      <w:pPr>
        <w:spacing w:after="0"/>
        <w:ind w:left="0"/>
        <w:jc w:val="both"/>
      </w:pPr>
      <w:r>
        <w:rPr>
          <w:rFonts w:ascii="Times New Roman"/>
          <w:b w:val="false"/>
          <w:i w:val="false"/>
          <w:color w:val="000000"/>
          <w:sz w:val="28"/>
        </w:rPr>
        <w:t>
      "36) "Электр желілерін басқару жөніндегі Қазақстан компаниясы" (Kazakhstan Electricity Grid Operating Company) "KEGOC" акционерлік қоғамы";</w:t>
      </w:r>
    </w:p>
    <w:bookmarkEnd w:id="51"/>
    <w:bookmarkStart w:name="z56" w:id="52"/>
    <w:p>
      <w:pPr>
        <w:spacing w:after="0"/>
        <w:ind w:left="0"/>
        <w:jc w:val="both"/>
      </w:pPr>
      <w:r>
        <w:rPr>
          <w:rFonts w:ascii="Times New Roman"/>
          <w:b w:val="false"/>
          <w:i w:val="false"/>
          <w:color w:val="000000"/>
          <w:sz w:val="28"/>
        </w:rPr>
        <w:t>
      7-баған мынадай редакцияда жазылсын:</w:t>
      </w:r>
    </w:p>
    <w:bookmarkEnd w:id="52"/>
    <w:bookmarkStart w:name="z57" w:id="53"/>
    <w:p>
      <w:pPr>
        <w:spacing w:after="0"/>
        <w:ind w:left="0"/>
        <w:jc w:val="both"/>
      </w:pPr>
      <w:r>
        <w:rPr>
          <w:rFonts w:ascii="Times New Roman"/>
          <w:b w:val="false"/>
          <w:i w:val="false"/>
          <w:color w:val="000000"/>
          <w:sz w:val="28"/>
        </w:rPr>
        <w:t>
      "үнемі, "Республикалық ғарыштық байланыс орталығы" акционерлік қоғамына қатысты – 2026 жылғы 31 желтоқсанға дейін, "Электр желілерін басқару жөніндегі Қазақстан компаниясы" (Kazakhstan Electricity Grid Operating Company) "KEGOC" акционерлік қоғамына қатысты – 2030 жылғы 30 желтоқсанға дейін";</w:t>
      </w:r>
    </w:p>
    <w:bookmarkEnd w:id="53"/>
    <w:bookmarkStart w:name="z58" w:id="54"/>
    <w:p>
      <w:pPr>
        <w:spacing w:after="0"/>
        <w:ind w:left="0"/>
        <w:jc w:val="both"/>
      </w:pPr>
      <w:r>
        <w:rPr>
          <w:rFonts w:ascii="Times New Roman"/>
          <w:b w:val="false"/>
          <w:i w:val="false"/>
          <w:color w:val="000000"/>
          <w:sz w:val="28"/>
        </w:rPr>
        <w:t>
      реттік нөмірі 315-жолда:</w:t>
      </w:r>
    </w:p>
    <w:bookmarkEnd w:id="54"/>
    <w:bookmarkStart w:name="z59" w:id="55"/>
    <w:p>
      <w:pPr>
        <w:spacing w:after="0"/>
        <w:ind w:left="0"/>
        <w:jc w:val="both"/>
      </w:pPr>
      <w:r>
        <w:rPr>
          <w:rFonts w:ascii="Times New Roman"/>
          <w:b w:val="false"/>
          <w:i w:val="false"/>
          <w:color w:val="000000"/>
          <w:sz w:val="28"/>
        </w:rPr>
        <w:t>
      5-бағанда:</w:t>
      </w:r>
    </w:p>
    <w:bookmarkEnd w:id="55"/>
    <w:bookmarkStart w:name="z60" w:id="56"/>
    <w:p>
      <w:pPr>
        <w:spacing w:after="0"/>
        <w:ind w:left="0"/>
        <w:jc w:val="both"/>
      </w:pPr>
      <w:r>
        <w:rPr>
          <w:rFonts w:ascii="Times New Roman"/>
          <w:b w:val="false"/>
          <w:i w:val="false"/>
          <w:color w:val="000000"/>
          <w:sz w:val="28"/>
        </w:rPr>
        <w:t>
      12) тармақша мынадай редакцияда жазылсын:</w:t>
      </w:r>
    </w:p>
    <w:bookmarkEnd w:id="56"/>
    <w:bookmarkStart w:name="z61" w:id="57"/>
    <w:p>
      <w:pPr>
        <w:spacing w:after="0"/>
        <w:ind w:left="0"/>
        <w:jc w:val="both"/>
      </w:pPr>
      <w:r>
        <w:rPr>
          <w:rFonts w:ascii="Times New Roman"/>
          <w:b w:val="false"/>
          <w:i w:val="false"/>
          <w:color w:val="000000"/>
          <w:sz w:val="28"/>
        </w:rPr>
        <w:t>
      "12) "Ұлттық балаларды оңалту орталығы" коммерциялық емес акционерлік қоғамы;";</w:t>
      </w:r>
    </w:p>
    <w:bookmarkEnd w:id="57"/>
    <w:bookmarkStart w:name="z62" w:id="58"/>
    <w:p>
      <w:pPr>
        <w:spacing w:after="0"/>
        <w:ind w:left="0"/>
        <w:jc w:val="both"/>
      </w:pPr>
      <w:r>
        <w:rPr>
          <w:rFonts w:ascii="Times New Roman"/>
          <w:b w:val="false"/>
          <w:i w:val="false"/>
          <w:color w:val="000000"/>
          <w:sz w:val="28"/>
        </w:rPr>
        <w:t>
      мынадай мазмұндағы 13) тармақшамен толықтырылсын:</w:t>
      </w:r>
    </w:p>
    <w:bookmarkEnd w:id="58"/>
    <w:bookmarkStart w:name="z63" w:id="59"/>
    <w:p>
      <w:pPr>
        <w:spacing w:after="0"/>
        <w:ind w:left="0"/>
        <w:jc w:val="both"/>
      </w:pPr>
      <w:r>
        <w:rPr>
          <w:rFonts w:ascii="Times New Roman"/>
          <w:b w:val="false"/>
          <w:i w:val="false"/>
          <w:color w:val="000000"/>
          <w:sz w:val="28"/>
        </w:rPr>
        <w:t>
      "13) "Электр желілерін басқару жөніндегі Қазақстан компаниясы" (Kazakhstan Electricity Grid Operating Company) "KEGOC" акционерлік қоғамы";</w:t>
      </w:r>
    </w:p>
    <w:bookmarkEnd w:id="59"/>
    <w:bookmarkStart w:name="z64" w:id="60"/>
    <w:p>
      <w:pPr>
        <w:spacing w:after="0"/>
        <w:ind w:left="0"/>
        <w:jc w:val="both"/>
      </w:pPr>
      <w:r>
        <w:rPr>
          <w:rFonts w:ascii="Times New Roman"/>
          <w:b w:val="false"/>
          <w:i w:val="false"/>
          <w:color w:val="000000"/>
          <w:sz w:val="28"/>
        </w:rPr>
        <w:t>
      7-баған мынадай редакцияда жазылсын:</w:t>
      </w:r>
    </w:p>
    <w:bookmarkEnd w:id="60"/>
    <w:bookmarkStart w:name="z65" w:id="61"/>
    <w:p>
      <w:pPr>
        <w:spacing w:after="0"/>
        <w:ind w:left="0"/>
        <w:jc w:val="both"/>
      </w:pPr>
      <w:r>
        <w:rPr>
          <w:rFonts w:ascii="Times New Roman"/>
          <w:b w:val="false"/>
          <w:i w:val="false"/>
          <w:color w:val="000000"/>
          <w:sz w:val="28"/>
        </w:rPr>
        <w:t>
      "үнемі, "Электр желілерін басқару жөніндегі Қазақстан компаниясы" (Kazakhstan Electricity Grid Operating Company) "KEGOC" акционерлік қоғамына қатысты – 2030 жылғы 30 желтоқсанға дейін".</w:t>
      </w:r>
    </w:p>
    <w:bookmarkEnd w:id="61"/>
    <w:bookmarkStart w:name="z66" w:id="62"/>
    <w:p>
      <w:pPr>
        <w:spacing w:after="0"/>
        <w:ind w:left="0"/>
        <w:jc w:val="both"/>
      </w:pPr>
      <w:r>
        <w:rPr>
          <w:rFonts w:ascii="Times New Roman"/>
          <w:b w:val="false"/>
          <w:i w:val="false"/>
          <w:color w:val="000000"/>
          <w:sz w:val="28"/>
        </w:rPr>
        <w:t>
      2. Осы қаулы алғашқы ресми жарияланған күнінен бастап қолданысқа енгізіледі.</w:t>
      </w:r>
    </w:p>
    <w:bookmarkEnd w:id="6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Премьер-Министрі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Бектенов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