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2b6" w14:textId="e47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"Монополияшы кәсіпорындардың қызмет көрсетулеріне бағалар мен тарифтерді мемлекеттік реттеу жөніндегі қосымша шаралар туралы" Қазақстан Республикасы Үкіметінің 1999 жылғы 9 сәуірдегі № 400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20 мамырдағы № 411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"Монополияшы кәсіпорындардың қызмет көрсетулеріне бағалар мен тарифтерді мемлекеттік реттеу жөніндегі қосымша шаралар туралы" Қазақстан Республикасы Үкіметінің 1999 жылғы 9 сәуірдегі № 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