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7723" w14:textId="92b7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Ғылым және жоғары білім министрлігінің "Ұлытау техникалық университеті" шаруашылық жүргізу құқығындағы республикалық мемлекеттік кәсіпорнын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18 мамырдағы № 408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130-бабының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Ғылым және жоғары білім министрлігінің "Ұлытау техникалық университеті" шаруашылық жүргізу құқығындағы республикалық мемлекеттік кәсіпорны таратылсын.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Ғылым және жоғары білім министрлігі Қазақстан Республикасы Қаржы министрлігінің Мемлекеттік мүлік және жекешелендіру комитетімен бірлесіп заңнамада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