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5a0d" w14:textId="b525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Архитектуралық-үйлестіруші орталығын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14 мамырдағы № 398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12.07.2026 ж.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Цифрлық кодексінің 72-бабы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бөлігіне сәйкес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Жасанды интеллект және цифрлық даму министрлігінің "Цифрлық үкіметті қолдау орталығы" шаруашылық жүргізу құқығындағы республикалық мемлекеттік кәсіпорны архитектуралық-үйлестіруші орталық болып айқындалсын.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"Электрондық үкіметтің" сервистік интеграторын айқындау туралы" Қазақстан Республикасы Үкіметінің 2022 жылғы 25 мамырдағы № 337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басқару жүйесін одан әрі жетілдіру жөніндегі шаралар туралы" Қазақстан Республикасы Президентінің 2025 жылғы 18 қыркүйектегі № 997 Жарлығын іске асыру жөніндегі шаралар туралы" Қазақстан Республикасы Үкіметінің 2025 жылғы 9 қазандағы № 846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12 шілдеден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