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23d1" w14:textId="4862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 Қазақстан Республикасы Үкіметінің 2025 жылғы 3 шілдедегі № 506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30 сәуірдегі № 355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12.07.2026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7" w:id="1"/>
    <w:p>
      <w:pPr>
        <w:spacing w:after="0"/>
        <w:ind w:left="0"/>
        <w:jc w:val="both"/>
      </w:pPr>
      <w:r>
        <w:rPr>
          <w:rFonts w:ascii="Times New Roman"/>
          <w:b w:val="false"/>
          <w:i w:val="false"/>
          <w:color w:val="000000"/>
          <w:sz w:val="28"/>
        </w:rPr>
        <w:t xml:space="preserve">
      1.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 Қазақстан Республикасы Үкіметінің 2025 жылғы 3 шілдедегі № 506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кепілдіктерді, жеке кәсіпкерлікті қолдау бойынша мемлекеттік кепілдіктер мен мемлекет кепілгерліктерін тіркеу және есепке алу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xml:space="preserve">
      "Қазақстан Республикасы Бюджет кодексінің 137-бабы </w:t>
      </w:r>
      <w:r>
        <w:rPr>
          <w:rFonts w:ascii="Times New Roman"/>
          <w:b w:val="false"/>
          <w:i w:val="false"/>
          <w:color w:val="000000"/>
          <w:sz w:val="28"/>
        </w:rPr>
        <w:t>1-тармағының</w:t>
      </w:r>
      <w:r>
        <w:rPr>
          <w:rFonts w:ascii="Times New Roman"/>
          <w:b w:val="false"/>
          <w:i w:val="false"/>
          <w:color w:val="000000"/>
          <w:sz w:val="28"/>
        </w:rPr>
        <w:t xml:space="preserve"> 7) тармақшасына, 141-бабының </w:t>
      </w:r>
      <w:r>
        <w:rPr>
          <w:rFonts w:ascii="Times New Roman"/>
          <w:b w:val="false"/>
          <w:i w:val="false"/>
          <w:color w:val="000000"/>
          <w:sz w:val="28"/>
        </w:rPr>
        <w:t>11-тармағына</w:t>
      </w:r>
      <w:r>
        <w:rPr>
          <w:rFonts w:ascii="Times New Roman"/>
          <w:b w:val="false"/>
          <w:i w:val="false"/>
          <w:color w:val="000000"/>
          <w:sz w:val="28"/>
        </w:rPr>
        <w:t xml:space="preserve">, 143-бабының </w:t>
      </w:r>
      <w:r>
        <w:rPr>
          <w:rFonts w:ascii="Times New Roman"/>
          <w:b w:val="false"/>
          <w:i w:val="false"/>
          <w:color w:val="000000"/>
          <w:sz w:val="28"/>
        </w:rPr>
        <w:t>6-тармағына</w:t>
      </w:r>
      <w:r>
        <w:rPr>
          <w:rFonts w:ascii="Times New Roman"/>
          <w:b w:val="false"/>
          <w:i w:val="false"/>
          <w:color w:val="000000"/>
          <w:sz w:val="28"/>
        </w:rPr>
        <w:t xml:space="preserve">, 144-1-бабының 6-тармағына және 145-бабының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"1. Қоса беріліп отырған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кепілдіктерді, жеке кәсіпкерлікті қолдау бойынша мемлекеттік кепілдіктер мен мемлекет кепілгерліктерін тіркеу және есепке алу қағидалары бекітілсін.";</w:t>
      </w:r>
    </w:p>
    <w:bookmarkEnd w:id="4"/>
    <w:bookmarkStart w:name="z14" w:id="5"/>
    <w:p>
      <w:pPr>
        <w:spacing w:after="0"/>
        <w:ind w:left="0"/>
        <w:jc w:val="both"/>
      </w:pPr>
      <w:r>
        <w:rPr>
          <w:rFonts w:ascii="Times New Roman"/>
          <w:b w:val="false"/>
          <w:i w:val="false"/>
          <w:color w:val="000000"/>
          <w:sz w:val="28"/>
        </w:rPr>
        <w:t xml:space="preserve">
      көрсетілген қаулымен бекітілген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w:t>
      </w:r>
      <w:r>
        <w:rPr>
          <w:rFonts w:ascii="Times New Roman"/>
          <w:b w:val="false"/>
          <w:i w:val="false"/>
          <w:color w:val="000000"/>
          <w:sz w:val="28"/>
        </w:rPr>
        <w:t>қағидаларында: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кепілдіктерді, жеке кәсіпкерлікті қолдау бойынша мемлекеттік кепілдіктер мен мемлекет кепілгерліктерін тіркеу және есепке алу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"1. Осы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кепілдіктерді, жеке кәсіпкерлікті қолдау бойынша мемлекеттік кепілдіктер мен мемлекет кепілгерліктерін тіркеу және есепке алу қағидалары (бұдан әрі – Қағидалар) Қазақстан Республикасы Бюджет кодексінің (бұдан әрі – Бюджет кодексі) 137-бабы 1-тармағының 7) тармақшасына, 141-бабының 11-тармағына, 143-бабының 6-тармағына, 144-1-бабының 6-тармағына және 145-бабының 4-тармағына сәйкес әзірленді және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кепілдіктерді, жеке кәсіпкерлікті қолдау бойынша мемлекеттік кепілдіктер мен мемлекет кепілгерліктерін тіркеу және есепке алу тәртібін айқындайды.</w:t>
      </w:r>
    </w:p>
    <w:bookmarkEnd w:id="7"/>
    <w:bookmarkStart w:name="z19" w:id="8"/>
    <w:p>
      <w:pPr>
        <w:spacing w:after="0"/>
        <w:ind w:left="0"/>
        <w:jc w:val="both"/>
      </w:pPr>
      <w:r>
        <w:rPr>
          <w:rFonts w:ascii="Times New Roman"/>
          <w:b w:val="false"/>
          <w:i w:val="false"/>
          <w:color w:val="000000"/>
          <w:sz w:val="28"/>
        </w:rPr>
        <w:t>
      2. 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есепке алу мемлекеттік функцияларды орындау үшін мемлекеттік және мемлекет кепілдік берген борышты мониторингтеу мен басқаруды, мемлекет кепілгерліктері бойынша борышты мониторингтеуді жүзеге асыру мақсатында жүргізіледі.</w:t>
      </w:r>
    </w:p>
    <w:bookmarkEnd w:id="8"/>
    <w:bookmarkStart w:name="z20" w:id="9"/>
    <w:p>
      <w:pPr>
        <w:spacing w:after="0"/>
        <w:ind w:left="0"/>
        <w:jc w:val="both"/>
      </w:pPr>
      <w:r>
        <w:rPr>
          <w:rFonts w:ascii="Times New Roman"/>
          <w:b w:val="false"/>
          <w:i w:val="false"/>
          <w:color w:val="000000"/>
          <w:sz w:val="28"/>
        </w:rPr>
        <w:t xml:space="preserve">
      Экспортты қолдау бойынша мемлекеттік кепілдіктерді есепке алу экспортты қолдау бойынша мемлекет кепілдік берген міндеттемені мониторингтеуді жүзеге асыру мақсатында Қазақстан Республикасы Қаржы министрінің міндетін атқарушының 2025 жылғы 4 маусымдағы № 283 бұйрығымен бекітілген 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36234 болып тіркелген) сәйкес жүргізіледі.</w:t>
      </w:r>
    </w:p>
    <w:bookmarkEnd w:id="9"/>
    <w:bookmarkStart w:name="z21" w:id="10"/>
    <w:p>
      <w:pPr>
        <w:spacing w:after="0"/>
        <w:ind w:left="0"/>
        <w:jc w:val="both"/>
      </w:pPr>
      <w:r>
        <w:rPr>
          <w:rFonts w:ascii="Times New Roman"/>
          <w:b w:val="false"/>
          <w:i w:val="false"/>
          <w:color w:val="000000"/>
          <w:sz w:val="28"/>
        </w:rPr>
        <w:t>
      Жеке кәсіпкерлікті қолдау бойынша мемлекеттік кепілдіктерді есепке алу бюджет саясаты жөніндегі орталық уәкілетті органмен келісу бойынша бюджетті атқару жөніндегі орталық уәкілетті орган айқындайтын тәртіппен жеке кәсіпкерлікті қолдау бойынша мемлекет кепілдік берген міндеттемені мониторингтеу мақсатында Бюджет кодексінің 144-1 бабының 7-тармағына сәйкес жүзеге асырылады.</w:t>
      </w:r>
    </w:p>
    <w:bookmarkEnd w:id="10"/>
    <w:bookmarkStart w:name="z22" w:id="11"/>
    <w:p>
      <w:pPr>
        <w:spacing w:after="0"/>
        <w:ind w:left="0"/>
        <w:jc w:val="both"/>
      </w:pPr>
      <w:r>
        <w:rPr>
          <w:rFonts w:ascii="Times New Roman"/>
          <w:b w:val="false"/>
          <w:i w:val="false"/>
          <w:color w:val="000000"/>
          <w:sz w:val="28"/>
        </w:rPr>
        <w:t>
      Мемлекеттік және мемлекет кепілдік берген борышты, мемлекет кепілгерлігімен берілген борышты есепке алуды жүргізу үшін тіркеу нөмірлерін беру және мәліметтерді тиісті тізілімдерге енгізу арқылы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кепілдіктерді, жеке кәсіпкерлікті қолдау бойынша мемлекеттік кепілдіктер мен мемлекет кепілгерліктерін тіркеу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"4. Бағалы қағаздар шығару нысанында тартылған қарыздарды қоспағанда,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кепілдіктерді, жеке кәсіпкерлікті қолдау бойынша мемлекеттік кепілдіктерді және мемлекет кепілгерліктерін тіркеу мен есепке алуды мемлекеттік қазынашылық жүзеге асырады.</w:t>
      </w:r>
    </w:p>
    <w:bookmarkEnd w:id="12"/>
    <w:bookmarkStart w:name="z25" w:id="13"/>
    <w:p>
      <w:pPr>
        <w:spacing w:after="0"/>
        <w:ind w:left="0"/>
        <w:jc w:val="both"/>
      </w:pPr>
      <w:r>
        <w:rPr>
          <w:rFonts w:ascii="Times New Roman"/>
          <w:b w:val="false"/>
          <w:i w:val="false"/>
          <w:color w:val="000000"/>
          <w:sz w:val="28"/>
        </w:rPr>
        <w:t>
      5. Мыналар:</w:t>
      </w:r>
    </w:p>
    <w:bookmarkEnd w:id="13"/>
    <w:bookmarkStart w:name="z26" w:id="14"/>
    <w:p>
      <w:pPr>
        <w:spacing w:after="0"/>
        <w:ind w:left="0"/>
        <w:jc w:val="both"/>
      </w:pPr>
      <w:r>
        <w:rPr>
          <w:rFonts w:ascii="Times New Roman"/>
          <w:b w:val="false"/>
          <w:i w:val="false"/>
          <w:color w:val="000000"/>
          <w:sz w:val="28"/>
        </w:rPr>
        <w:t>
      1) мына:</w:t>
      </w:r>
    </w:p>
    <w:bookmarkEnd w:id="14"/>
    <w:bookmarkStart w:name="z27" w:id="15"/>
    <w:p>
      <w:pPr>
        <w:spacing w:after="0"/>
        <w:ind w:left="0"/>
        <w:jc w:val="both"/>
      </w:pPr>
      <w:r>
        <w:rPr>
          <w:rFonts w:ascii="Times New Roman"/>
          <w:b w:val="false"/>
          <w:i w:val="false"/>
          <w:color w:val="000000"/>
          <w:sz w:val="28"/>
        </w:rPr>
        <w:t>
      Қазақстан Республикасының Үкіметі;</w:t>
      </w:r>
    </w:p>
    <w:bookmarkEnd w:id="15"/>
    <w:bookmarkStart w:name="z28" w:id="16"/>
    <w:p>
      <w:pPr>
        <w:spacing w:after="0"/>
        <w:ind w:left="0"/>
        <w:jc w:val="both"/>
      </w:pPr>
      <w:r>
        <w:rPr>
          <w:rFonts w:ascii="Times New Roman"/>
          <w:b w:val="false"/>
          <w:i w:val="false"/>
          <w:color w:val="000000"/>
          <w:sz w:val="28"/>
        </w:rPr>
        <w:t>
      Қазақстан Республикасы облыстарының, республикалық маңызы бар қалаларының, астанасының жергілікті атқарушы органдары (бұдан әрі – жергілікті атқарушы органдар) тартатын Қазақстан Республикасының мемлекеттік қарыздары (бұдан әрі – мемлекеттік қарыздар);</w:t>
      </w:r>
    </w:p>
    <w:bookmarkEnd w:id="16"/>
    <w:bookmarkStart w:name="z29" w:id="17"/>
    <w:p>
      <w:pPr>
        <w:spacing w:after="0"/>
        <w:ind w:left="0"/>
        <w:jc w:val="both"/>
      </w:pPr>
      <w:r>
        <w:rPr>
          <w:rFonts w:ascii="Times New Roman"/>
          <w:b w:val="false"/>
          <w:i w:val="false"/>
          <w:color w:val="000000"/>
          <w:sz w:val="28"/>
        </w:rPr>
        <w:t>
      2) Қазақстан Республикасының мемлекет кепілдік берген қарыздары (бұдан әрі – мемлекет кепілдік берген қарыздар);</w:t>
      </w:r>
    </w:p>
    <w:bookmarkEnd w:id="17"/>
    <w:bookmarkStart w:name="z30" w:id="18"/>
    <w:p>
      <w:pPr>
        <w:spacing w:after="0"/>
        <w:ind w:left="0"/>
        <w:jc w:val="both"/>
      </w:pPr>
      <w:r>
        <w:rPr>
          <w:rFonts w:ascii="Times New Roman"/>
          <w:b w:val="false"/>
          <w:i w:val="false"/>
          <w:color w:val="000000"/>
          <w:sz w:val="28"/>
        </w:rPr>
        <w:t>
      3) Қазақстан Республикасының мемлекеттік кепілдіктері (бұдан әрі – мемлекеттік кепілдіктер);</w:t>
      </w:r>
    </w:p>
    <w:bookmarkEnd w:id="18"/>
    <w:bookmarkStart w:name="z31" w:id="19"/>
    <w:p>
      <w:pPr>
        <w:spacing w:after="0"/>
        <w:ind w:left="0"/>
        <w:jc w:val="both"/>
      </w:pPr>
      <w:r>
        <w:rPr>
          <w:rFonts w:ascii="Times New Roman"/>
          <w:b w:val="false"/>
          <w:i w:val="false"/>
          <w:color w:val="000000"/>
          <w:sz w:val="28"/>
        </w:rPr>
        <w:t>
      4) Қазақстан Республикасының экспортты қолдау бойынша мемлекеттік кепілдіктері (бұдан әрі – экспортты қолдау бойынша мемлекеттік кепілдіктер);</w:t>
      </w:r>
    </w:p>
    <w:bookmarkEnd w:id="19"/>
    <w:bookmarkStart w:name="z32" w:id="20"/>
    <w:p>
      <w:pPr>
        <w:spacing w:after="0"/>
        <w:ind w:left="0"/>
        <w:jc w:val="both"/>
      </w:pPr>
      <w:r>
        <w:rPr>
          <w:rFonts w:ascii="Times New Roman"/>
          <w:b w:val="false"/>
          <w:i w:val="false"/>
          <w:color w:val="000000"/>
          <w:sz w:val="28"/>
        </w:rPr>
        <w:t>
      5) мемлекет кепілгерлігімен берілетін қарыздар;</w:t>
      </w:r>
    </w:p>
    <w:bookmarkEnd w:id="20"/>
    <w:bookmarkStart w:name="z33" w:id="21"/>
    <w:p>
      <w:pPr>
        <w:spacing w:after="0"/>
        <w:ind w:left="0"/>
        <w:jc w:val="both"/>
      </w:pPr>
      <w:r>
        <w:rPr>
          <w:rFonts w:ascii="Times New Roman"/>
          <w:b w:val="false"/>
          <w:i w:val="false"/>
          <w:color w:val="000000"/>
          <w:sz w:val="28"/>
        </w:rPr>
        <w:t>
      6) жеке кәсіпкерлікті қолдау бойынша мемлекеттік кепілдіктер;</w:t>
      </w:r>
    </w:p>
    <w:bookmarkEnd w:id="21"/>
    <w:bookmarkStart w:name="z34" w:id="22"/>
    <w:p>
      <w:pPr>
        <w:spacing w:after="0"/>
        <w:ind w:left="0"/>
        <w:jc w:val="both"/>
      </w:pPr>
      <w:r>
        <w:rPr>
          <w:rFonts w:ascii="Times New Roman"/>
          <w:b w:val="false"/>
          <w:i w:val="false"/>
          <w:color w:val="000000"/>
          <w:sz w:val="28"/>
        </w:rPr>
        <w:t>
      7) мемлекет кепілгерліктері тіркеледі және есепке алынады.</w:t>
      </w:r>
    </w:p>
    <w:bookmarkEnd w:id="22"/>
    <w:bookmarkStart w:name="z35" w:id="23"/>
    <w:p>
      <w:pPr>
        <w:spacing w:after="0"/>
        <w:ind w:left="0"/>
        <w:jc w:val="both"/>
      </w:pPr>
      <w:r>
        <w:rPr>
          <w:rFonts w:ascii="Times New Roman"/>
          <w:b w:val="false"/>
          <w:i w:val="false"/>
          <w:color w:val="000000"/>
          <w:sz w:val="28"/>
        </w:rPr>
        <w:t>
      6. Мемлекеттік сыртқы қарыздарды, мемлекет кепілгерліктерін, мемлекеттік кепілдіктерді, экспортты қолдау бойынша мемлекеттік кепілдіктерді және жеке кәсіпкерлікті қолдау бойынша мемлекеттік кепілдіктерді тіркеу кезінде мемлекеттік қазынашылық қарыз алушыға осы Қағидаларға 1, 2, 3, 4 және 5-қосымшаларға сәйкес нысандар бойынша тіркеу туралы куәлік береді.</w:t>
      </w:r>
    </w:p>
    <w:bookmarkEnd w:id="23"/>
    <w:bookmarkStart w:name="z36" w:id="24"/>
    <w:p>
      <w:pPr>
        <w:spacing w:after="0"/>
        <w:ind w:left="0"/>
        <w:jc w:val="both"/>
      </w:pPr>
      <w:r>
        <w:rPr>
          <w:rFonts w:ascii="Times New Roman"/>
          <w:b w:val="false"/>
          <w:i w:val="false"/>
          <w:color w:val="000000"/>
          <w:sz w:val="28"/>
        </w:rPr>
        <w:t>
      Тіркелген құжаттарға енгізілетін өзгерістер туралы ақпарат, сондай-ақ мемлекеттік кепілдіктерді, экспортты қолдау бойынша мемлекеттік кепілдіктерді, мемлекеттік және мемлекет кепілдік берген қарыздарды, мемлекет кепілгерліктерін, жеке кәсіпкерлікті қолдау бойынша мемлекеттік кепілдіктерді және мемлекет кепілгерлігімен берілетін қарыздарды тіркеуге негіз болған құжаттар бюджетті атқару жөніндегі орталық уәкілетті органға мұндай өзгерістер енгізілгеннен кейін он жұмыс күні ішінде есепке алу үшін ұсынылады.";</w:t>
      </w:r>
    </w:p>
    <w:bookmarkEnd w:id="24"/>
    <w:bookmarkStart w:name="z37" w:id="25"/>
    <w:p>
      <w:pPr>
        <w:spacing w:after="0"/>
        <w:ind w:left="0"/>
        <w:jc w:val="both"/>
      </w:pPr>
      <w:r>
        <w:rPr>
          <w:rFonts w:ascii="Times New Roman"/>
          <w:b w:val="false"/>
          <w:i w:val="false"/>
          <w:color w:val="000000"/>
          <w:sz w:val="28"/>
        </w:rPr>
        <w:t>
      мынадай мазмұндағы 6-1-тараумен толықтырылсын:</w:t>
      </w:r>
    </w:p>
    <w:bookmarkEnd w:id="25"/>
    <w:bookmarkStart w:name="z38" w:id="26"/>
    <w:p>
      <w:pPr>
        <w:spacing w:after="0"/>
        <w:ind w:left="0"/>
        <w:jc w:val="both"/>
      </w:pPr>
      <w:r>
        <w:rPr>
          <w:rFonts w:ascii="Times New Roman"/>
          <w:b w:val="false"/>
          <w:i w:val="false"/>
          <w:color w:val="000000"/>
          <w:sz w:val="28"/>
        </w:rPr>
        <w:t>
      "6-1-тарау. Жеке кәсіпкерлікті қолдау бойынша мемлекеттік кепілдіктерді тіркеу және есепке алу</w:t>
      </w:r>
    </w:p>
    <w:bookmarkEnd w:id="26"/>
    <w:bookmarkStart w:name="z39" w:id="27"/>
    <w:p>
      <w:pPr>
        <w:spacing w:after="0"/>
        <w:ind w:left="0"/>
        <w:jc w:val="both"/>
      </w:pPr>
      <w:r>
        <w:rPr>
          <w:rFonts w:ascii="Times New Roman"/>
          <w:b w:val="false"/>
          <w:i w:val="false"/>
          <w:color w:val="000000"/>
          <w:sz w:val="28"/>
        </w:rPr>
        <w:t>
      37-1. Жеке кәсіпкерлікті қолдау бойынша кепілдік шартын жасасу нысанында жеке кәсіпкерлікті қолдау бойынша мемлекеттік кепілдіктерді тіркеу және есепке алу жеке кәсіпкерлікті қолдау бойынша кепілдік шартының түпнұсқасы немесе жеке кәсіпкерлікті қолдау бойынша кепілдік шартының нотариалды куәландырылған көшірмесі негізінде жүзеге асырылады.</w:t>
      </w:r>
    </w:p>
    <w:bookmarkEnd w:id="27"/>
    <w:bookmarkStart w:name="z40" w:id="28"/>
    <w:p>
      <w:pPr>
        <w:spacing w:after="0"/>
        <w:ind w:left="0"/>
        <w:jc w:val="both"/>
      </w:pPr>
      <w:r>
        <w:rPr>
          <w:rFonts w:ascii="Times New Roman"/>
          <w:b w:val="false"/>
          <w:i w:val="false"/>
          <w:color w:val="000000"/>
          <w:sz w:val="28"/>
        </w:rPr>
        <w:t>
      37-2. Жеке кәсiпкерлiктi қолдау бойынша мемлекеттiк кепiлдiк беру туралы келiсiмдердi тiркеу жеке кәсiпкерлiктi қолдау бойынша мемлекеттiк кепiлдiк беру туралы келiсiмге тiркеу нөмiрiн беру және тiркеу журналына жазу арқылы жасалады.</w:t>
      </w:r>
    </w:p>
    <w:bookmarkEnd w:id="28"/>
    <w:bookmarkStart w:name="z41" w:id="29"/>
    <w:p>
      <w:pPr>
        <w:spacing w:after="0"/>
        <w:ind w:left="0"/>
        <w:jc w:val="both"/>
      </w:pPr>
      <w:r>
        <w:rPr>
          <w:rFonts w:ascii="Times New Roman"/>
          <w:b w:val="false"/>
          <w:i w:val="false"/>
          <w:color w:val="000000"/>
          <w:sz w:val="28"/>
        </w:rPr>
        <w:t>
      37-3. Жеке кәсiпкерлiктi қолдау бойынша кепiлдiк шартын жасасу нысанында жеке кәсiпкерлiктi қолдау бойынша мемлекеттiк кепiлдiктердi тiркеу жеке кәсiпкерлiктi қолдау бойынша кепiлдiк шартына тiркеу нөмiрiн беру және тiркеу журналына жазу арқылы жасалады.</w:t>
      </w:r>
    </w:p>
    <w:bookmarkEnd w:id="29"/>
    <w:bookmarkStart w:name="z42" w:id="30"/>
    <w:p>
      <w:pPr>
        <w:spacing w:after="0"/>
        <w:ind w:left="0"/>
        <w:jc w:val="both"/>
      </w:pPr>
      <w:r>
        <w:rPr>
          <w:rFonts w:ascii="Times New Roman"/>
          <w:b w:val="false"/>
          <w:i w:val="false"/>
          <w:color w:val="000000"/>
          <w:sz w:val="28"/>
        </w:rPr>
        <w:t>
      37-4. Жеке кәсіпкерлікті қолдау бойынша мемлекеттік кепілдіктерді есепке алу тіркеу журналына жеке кәсіпкерлікті қолдау бойынша мемлекеттік кепілдіктің негізгі есепке алу сипаттамаларын (жеке кәсіпкерлікті қолдау бойынша кепілдіктің нөмірі мен ресімделген күні, жеке кәсіпкерлікті қолдау бойынша кепілдіктің нөмірі мен тіркелген күні, жеке кәсіпкерлікті қолдау бойынша кепілдік берілген валюта мен сома, жеке кәсіпкерлікті қолдау бойынша кепілдіктің қолданылу мерзімі) енгізу арқылы жүргізіледі.</w:t>
      </w:r>
    </w:p>
    <w:bookmarkEnd w:id="30"/>
    <w:bookmarkStart w:name="z43" w:id="31"/>
    <w:p>
      <w:pPr>
        <w:spacing w:after="0"/>
        <w:ind w:left="0"/>
        <w:jc w:val="both"/>
      </w:pPr>
      <w:r>
        <w:rPr>
          <w:rFonts w:ascii="Times New Roman"/>
          <w:b w:val="false"/>
          <w:i w:val="false"/>
          <w:color w:val="000000"/>
          <w:sz w:val="28"/>
        </w:rPr>
        <w:t>
      37-5. Жеке кәсіпкерлікті қолдау бойынша кепілдік шартын тіркеу осы Қағидалардың 37-1-тармағында көрсетілген құжаттар ұсынылғаннан кейін бес жұмыс күні ішінде жүзеге асырылады.</w:t>
      </w:r>
    </w:p>
    <w:bookmarkEnd w:id="31"/>
    <w:bookmarkStart w:name="z44" w:id="32"/>
    <w:p>
      <w:pPr>
        <w:spacing w:after="0"/>
        <w:ind w:left="0"/>
        <w:jc w:val="both"/>
      </w:pPr>
      <w:r>
        <w:rPr>
          <w:rFonts w:ascii="Times New Roman"/>
          <w:b w:val="false"/>
          <w:i w:val="false"/>
          <w:color w:val="000000"/>
          <w:sz w:val="28"/>
        </w:rPr>
        <w:t>
      37-6. Жеке кәсіпкерлікті қолдау бойынша кепілдік шартының түпнұсқалары немесе бюджетті атқару жөніндегі орталық уәкілетті органның жауапты құрылымдық бөлімшелері басшыларының бұрыштамасы бар жеке кәсіпкерлікті қолдау бойынша кепілдік шартының нотариалды куәландырылған көшірмесі жеке кәсіпкерлікті қолдау бойынша кепілдік шартында айтылған барлық міндеттемелер толық орындалғанға дейін бюджетті атқару жөніндегі орталық уәкілетті органның оларды сақтауға жауапты құрылымдық бөлімшесінде арнайы бөлінген сейфте сақталуға тиіс.";</w:t>
      </w:r>
    </w:p>
    <w:bookmarkEnd w:id="32"/>
    <w:bookmarkStart w:name="z45" w:id="3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33"/>
    <w:bookmarkStart w:name="z46" w:id="3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көрсетілген қаулыға </w:t>
      </w:r>
      <w:r>
        <w:rPr>
          <w:rFonts w:ascii="Times New Roman"/>
          <w:b w:val="false"/>
          <w:i w:val="false"/>
          <w:color w:val="000000"/>
          <w:sz w:val="28"/>
        </w:rPr>
        <w:t>5-қосымшамен</w:t>
      </w:r>
      <w:r>
        <w:rPr>
          <w:rFonts w:ascii="Times New Roman"/>
          <w:b w:val="false"/>
          <w:i w:val="false"/>
          <w:color w:val="000000"/>
          <w:sz w:val="28"/>
        </w:rPr>
        <w:t xml:space="preserve"> толықтырылсын.</w:t>
      </w:r>
    </w:p>
    <w:bookmarkEnd w:id="34"/>
    <w:bookmarkStart w:name="z47" w:id="35"/>
    <w:p>
      <w:pPr>
        <w:spacing w:after="0"/>
        <w:ind w:left="0"/>
        <w:jc w:val="both"/>
      </w:pPr>
      <w:r>
        <w:rPr>
          <w:rFonts w:ascii="Times New Roman"/>
          <w:b w:val="false"/>
          <w:i w:val="false"/>
          <w:color w:val="000000"/>
          <w:sz w:val="28"/>
        </w:rPr>
        <w:t>
      2. Осы қаулы 2026 жылғы 12 шілдеден бастап қолданысқа енгізіледі және ресми жариялануға тиіс.</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30 сәуірдегі</w:t>
            </w:r>
            <w:r>
              <w:br/>
            </w:r>
            <w:r>
              <w:rPr>
                <w:rFonts w:ascii="Times New Roman"/>
                <w:b w:val="false"/>
                <w:i w:val="false"/>
                <w:color w:val="000000"/>
                <w:sz w:val="20"/>
              </w:rPr>
              <w:t>№ 355 қаулысына 1-қосымша</w:t>
            </w:r>
            <w:r>
              <w:br/>
            </w: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қарыздарды,</w:t>
            </w:r>
            <w:r>
              <w:br/>
            </w:r>
            <w:r>
              <w:rPr>
                <w:rFonts w:ascii="Times New Roman"/>
                <w:b w:val="false"/>
                <w:i w:val="false"/>
                <w:color w:val="000000"/>
                <w:sz w:val="20"/>
              </w:rPr>
              <w:t>мемлекет кепілгерлігімен</w:t>
            </w:r>
            <w:r>
              <w:br/>
            </w:r>
            <w:r>
              <w:rPr>
                <w:rFonts w:ascii="Times New Roman"/>
                <w:b w:val="false"/>
                <w:i w:val="false"/>
                <w:color w:val="000000"/>
                <w:sz w:val="20"/>
              </w:rPr>
              <w:t>берілетін қарыздарды,</w:t>
            </w:r>
            <w:r>
              <w:br/>
            </w:r>
            <w:r>
              <w:rPr>
                <w:rFonts w:ascii="Times New Roman"/>
                <w:b w:val="false"/>
                <w:i w:val="false"/>
                <w:color w:val="000000"/>
                <w:sz w:val="20"/>
              </w:rPr>
              <w:t>мемлекеттік кепілдіктерді,</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кепілдіктерді, жеке</w:t>
            </w:r>
            <w:r>
              <w:br/>
            </w:r>
            <w:r>
              <w:rPr>
                <w:rFonts w:ascii="Times New Roman"/>
                <w:b w:val="false"/>
                <w:i w:val="false"/>
                <w:color w:val="000000"/>
                <w:sz w:val="20"/>
              </w:rPr>
              <w:t>кәсіпкерлікті қолдау бойынша</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w:t>
            </w:r>
            <w:r>
              <w:br/>
            </w:r>
            <w:r>
              <w:rPr>
                <w:rFonts w:ascii="Times New Roman"/>
                <w:b w:val="false"/>
                <w:i w:val="false"/>
                <w:color w:val="000000"/>
                <w:sz w:val="20"/>
              </w:rPr>
              <w:t>тіркеу және есепке алу</w:t>
            </w:r>
            <w:r>
              <w:br/>
            </w:r>
            <w:r>
              <w:rPr>
                <w:rFonts w:ascii="Times New Roman"/>
                <w:b w:val="false"/>
                <w:i w:val="false"/>
                <w:color w:val="000000"/>
                <w:sz w:val="20"/>
              </w:rPr>
              <w:t>қағидаларына 1-қосымша</w:t>
            </w:r>
          </w:p>
        </w:tc>
      </w:tr>
    </w:tbl>
    <w:bookmarkStart w:name="z50" w:id="36"/>
    <w:p>
      <w:pPr>
        <w:spacing w:after="0"/>
        <w:ind w:left="0"/>
        <w:jc w:val="left"/>
      </w:pPr>
      <w:r>
        <w:rPr>
          <w:rFonts w:ascii="Times New Roman"/>
          <w:b/>
          <w:i w:val="false"/>
          <w:color w:val="000000"/>
        </w:rPr>
        <w:t xml:space="preserve"> Мемлекеттік сыртқы қарызды тіркеу туралы  КУӘЛІК  20 __ жылғы "__" ____________ № __</w:t>
      </w:r>
    </w:p>
    <w:bookmarkEnd w:id="36"/>
    <w:bookmarkStart w:name="z51" w:id="37"/>
    <w:p>
      <w:pPr>
        <w:spacing w:after="0"/>
        <w:ind w:left="0"/>
        <w:jc w:val="both"/>
      </w:pPr>
      <w:r>
        <w:rPr>
          <w:rFonts w:ascii="Times New Roman"/>
          <w:b w:val="false"/>
          <w:i w:val="false"/>
          <w:color w:val="000000"/>
          <w:sz w:val="28"/>
        </w:rPr>
        <w:t>
      _________ қаласы 20 __ жылғы "__" _____</w:t>
      </w:r>
    </w:p>
    <w:bookmarkEnd w:id="37"/>
    <w:bookmarkStart w:name="z52" w:id="38"/>
    <w:p>
      <w:pPr>
        <w:spacing w:after="0"/>
        <w:ind w:left="0"/>
        <w:jc w:val="both"/>
      </w:pPr>
      <w:r>
        <w:rPr>
          <w:rFonts w:ascii="Times New Roman"/>
          <w:b w:val="false"/>
          <w:i w:val="false"/>
          <w:color w:val="000000"/>
          <w:sz w:val="28"/>
        </w:rPr>
        <w:t>
      Осымен Қазақстан Республикасы Қаржы министрлігінің мемлекеттік қазынашылығы</w:t>
      </w:r>
    </w:p>
    <w:bookmarkEnd w:id="38"/>
    <w:bookmarkStart w:name="z53" w:id="39"/>
    <w:p>
      <w:pPr>
        <w:spacing w:after="0"/>
        <w:ind w:left="0"/>
        <w:jc w:val="both"/>
      </w:pPr>
      <w:r>
        <w:rPr>
          <w:rFonts w:ascii="Times New Roman"/>
          <w:b w:val="false"/>
          <w:i w:val="false"/>
          <w:color w:val="000000"/>
          <w:sz w:val="28"/>
        </w:rPr>
        <w:t>
      қарызды ______ нөмірімен тіркейді</w:t>
      </w:r>
    </w:p>
    <w:bookmarkEnd w:id="39"/>
    <w:bookmarkStart w:name="z54" w:id="40"/>
    <w:p>
      <w:pPr>
        <w:spacing w:after="0"/>
        <w:ind w:left="0"/>
        <w:jc w:val="both"/>
      </w:pPr>
      <w:r>
        <w:rPr>
          <w:rFonts w:ascii="Times New Roman"/>
          <w:b w:val="false"/>
          <w:i w:val="false"/>
          <w:color w:val="000000"/>
          <w:sz w:val="28"/>
        </w:rPr>
        <w:t>
      Қарыз алушы ___________________________________________________</w:t>
      </w:r>
    </w:p>
    <w:bookmarkEnd w:id="40"/>
    <w:bookmarkStart w:name="z55" w:id="41"/>
    <w:p>
      <w:pPr>
        <w:spacing w:after="0"/>
        <w:ind w:left="0"/>
        <w:jc w:val="both"/>
      </w:pPr>
      <w:r>
        <w:rPr>
          <w:rFonts w:ascii="Times New Roman"/>
          <w:b w:val="false"/>
          <w:i w:val="false"/>
          <w:color w:val="000000"/>
          <w:sz w:val="28"/>
        </w:rPr>
        <w:t>
      (қарыз алушының атауы, орналасқан жері)</w:t>
      </w:r>
    </w:p>
    <w:bookmarkEnd w:id="41"/>
    <w:bookmarkStart w:name="z56" w:id="42"/>
    <w:p>
      <w:pPr>
        <w:spacing w:after="0"/>
        <w:ind w:left="0"/>
        <w:jc w:val="both"/>
      </w:pPr>
      <w:r>
        <w:rPr>
          <w:rFonts w:ascii="Times New Roman"/>
          <w:b w:val="false"/>
          <w:i w:val="false"/>
          <w:color w:val="000000"/>
          <w:sz w:val="28"/>
        </w:rPr>
        <w:t>
      Қарыз беруші ___________________________________________________</w:t>
      </w:r>
    </w:p>
    <w:bookmarkEnd w:id="42"/>
    <w:bookmarkStart w:name="z57" w:id="43"/>
    <w:p>
      <w:pPr>
        <w:spacing w:after="0"/>
        <w:ind w:left="0"/>
        <w:jc w:val="both"/>
      </w:pPr>
      <w:r>
        <w:rPr>
          <w:rFonts w:ascii="Times New Roman"/>
          <w:b w:val="false"/>
          <w:i w:val="false"/>
          <w:color w:val="000000"/>
          <w:sz w:val="28"/>
        </w:rPr>
        <w:t>
      (қарыз берушінің атауы, орналасқан жері)</w:t>
      </w:r>
    </w:p>
    <w:bookmarkEnd w:id="43"/>
    <w:bookmarkStart w:name="z58" w:id="44"/>
    <w:p>
      <w:pPr>
        <w:spacing w:after="0"/>
        <w:ind w:left="0"/>
        <w:jc w:val="both"/>
      </w:pPr>
      <w:r>
        <w:rPr>
          <w:rFonts w:ascii="Times New Roman"/>
          <w:b w:val="false"/>
          <w:i w:val="false"/>
          <w:color w:val="000000"/>
          <w:sz w:val="28"/>
        </w:rPr>
        <w:t>
      Қарыз сомасы __________________________________________________</w:t>
      </w:r>
    </w:p>
    <w:bookmarkEnd w:id="44"/>
    <w:bookmarkStart w:name="z59" w:id="45"/>
    <w:p>
      <w:pPr>
        <w:spacing w:after="0"/>
        <w:ind w:left="0"/>
        <w:jc w:val="both"/>
      </w:pPr>
      <w:r>
        <w:rPr>
          <w:rFonts w:ascii="Times New Roman"/>
          <w:b w:val="false"/>
          <w:i w:val="false"/>
          <w:color w:val="000000"/>
          <w:sz w:val="28"/>
        </w:rPr>
        <w:t>
      (цифрмен және жазып көрсету)</w:t>
      </w:r>
    </w:p>
    <w:bookmarkEnd w:id="45"/>
    <w:bookmarkStart w:name="z60" w:id="46"/>
    <w:p>
      <w:pPr>
        <w:spacing w:after="0"/>
        <w:ind w:left="0"/>
        <w:jc w:val="both"/>
      </w:pPr>
      <w:r>
        <w:rPr>
          <w:rFonts w:ascii="Times New Roman"/>
          <w:b w:val="false"/>
          <w:i w:val="false"/>
          <w:color w:val="000000"/>
          <w:sz w:val="28"/>
        </w:rPr>
        <w:t>
      Қарыз валютасы _________________________________________________</w:t>
      </w:r>
    </w:p>
    <w:bookmarkEnd w:id="46"/>
    <w:bookmarkStart w:name="z61" w:id="47"/>
    <w:p>
      <w:pPr>
        <w:spacing w:after="0"/>
        <w:ind w:left="0"/>
        <w:jc w:val="both"/>
      </w:pPr>
      <w:r>
        <w:rPr>
          <w:rFonts w:ascii="Times New Roman"/>
          <w:b w:val="false"/>
          <w:i w:val="false"/>
          <w:color w:val="000000"/>
          <w:sz w:val="28"/>
        </w:rPr>
        <w:t>
      Игеру кезеңі ____________________________________________________</w:t>
      </w:r>
    </w:p>
    <w:bookmarkEnd w:id="47"/>
    <w:bookmarkStart w:name="z62" w:id="48"/>
    <w:p>
      <w:pPr>
        <w:spacing w:after="0"/>
        <w:ind w:left="0"/>
        <w:jc w:val="both"/>
      </w:pPr>
      <w:r>
        <w:rPr>
          <w:rFonts w:ascii="Times New Roman"/>
          <w:b w:val="false"/>
          <w:i w:val="false"/>
          <w:color w:val="000000"/>
          <w:sz w:val="28"/>
        </w:rPr>
        <w:t>
      Өтеу кезеңі _____________________________________________________</w:t>
      </w:r>
    </w:p>
    <w:bookmarkEnd w:id="48"/>
    <w:bookmarkStart w:name="z63" w:id="49"/>
    <w:p>
      <w:pPr>
        <w:spacing w:after="0"/>
        <w:ind w:left="0"/>
        <w:jc w:val="both"/>
      </w:pPr>
      <w:r>
        <w:rPr>
          <w:rFonts w:ascii="Times New Roman"/>
          <w:b w:val="false"/>
          <w:i w:val="false"/>
          <w:color w:val="000000"/>
          <w:sz w:val="28"/>
        </w:rPr>
        <w:t>
      Өтеу көздері ____________________________________________________</w:t>
      </w:r>
    </w:p>
    <w:bookmarkEnd w:id="49"/>
    <w:bookmarkStart w:name="z64" w:id="50"/>
    <w:p>
      <w:pPr>
        <w:spacing w:after="0"/>
        <w:ind w:left="0"/>
        <w:jc w:val="both"/>
      </w:pPr>
      <w:r>
        <w:rPr>
          <w:rFonts w:ascii="Times New Roman"/>
          <w:b w:val="false"/>
          <w:i w:val="false"/>
          <w:color w:val="000000"/>
          <w:sz w:val="28"/>
        </w:rPr>
        <w:t>
      Ілеспе шығыстардың көздері:  кредит пайызы/маржасы</w:t>
      </w:r>
    </w:p>
    <w:bookmarkEnd w:id="50"/>
    <w:bookmarkStart w:name="z65" w:id="51"/>
    <w:p>
      <w:pPr>
        <w:spacing w:after="0"/>
        <w:ind w:left="0"/>
        <w:jc w:val="both"/>
      </w:pPr>
      <w:r>
        <w:rPr>
          <w:rFonts w:ascii="Times New Roman"/>
          <w:b w:val="false"/>
          <w:i w:val="false"/>
          <w:color w:val="000000"/>
          <w:sz w:val="28"/>
        </w:rPr>
        <w:t>
      ___________________  қалдық бойынша комиссия ____________________</w:t>
      </w:r>
    </w:p>
    <w:bookmarkEnd w:id="51"/>
    <w:bookmarkStart w:name="z66" w:id="52"/>
    <w:p>
      <w:pPr>
        <w:spacing w:after="0"/>
        <w:ind w:left="0"/>
        <w:jc w:val="both"/>
      </w:pPr>
      <w:r>
        <w:rPr>
          <w:rFonts w:ascii="Times New Roman"/>
          <w:b w:val="false"/>
          <w:i w:val="false"/>
          <w:color w:val="000000"/>
          <w:sz w:val="28"/>
        </w:rPr>
        <w:t>
      Мемлекеттік қарыз беру негіздемесі</w:t>
      </w:r>
    </w:p>
    <w:bookmarkEnd w:id="52"/>
    <w:bookmarkStart w:name="z67" w:id="53"/>
    <w:p>
      <w:pPr>
        <w:spacing w:after="0"/>
        <w:ind w:left="0"/>
        <w:jc w:val="both"/>
      </w:pPr>
      <w:r>
        <w:rPr>
          <w:rFonts w:ascii="Times New Roman"/>
          <w:b w:val="false"/>
          <w:i w:val="false"/>
          <w:color w:val="000000"/>
          <w:sz w:val="28"/>
        </w:rPr>
        <w:t>
      ________________________________________________________________</w:t>
      </w:r>
    </w:p>
    <w:bookmarkEnd w:id="53"/>
    <w:bookmarkStart w:name="z68" w:id="54"/>
    <w:p>
      <w:pPr>
        <w:spacing w:after="0"/>
        <w:ind w:left="0"/>
        <w:jc w:val="both"/>
      </w:pPr>
      <w:r>
        <w:rPr>
          <w:rFonts w:ascii="Times New Roman"/>
          <w:b w:val="false"/>
          <w:i w:val="false"/>
          <w:color w:val="000000"/>
          <w:sz w:val="28"/>
        </w:rPr>
        <w:t>
      ________________________________________________________________</w:t>
      </w:r>
    </w:p>
    <w:bookmarkEnd w:id="54"/>
    <w:bookmarkStart w:name="z69" w:id="55"/>
    <w:p>
      <w:pPr>
        <w:spacing w:after="0"/>
        <w:ind w:left="0"/>
        <w:jc w:val="both"/>
      </w:pPr>
      <w:r>
        <w:rPr>
          <w:rFonts w:ascii="Times New Roman"/>
          <w:b w:val="false"/>
          <w:i w:val="false"/>
          <w:color w:val="000000"/>
          <w:sz w:val="28"/>
        </w:rPr>
        <w:t>
      Мемлекеттік қазынашылықтың лауазымды адамы, қолы, тегі, аты, әкесінің аты</w:t>
      </w:r>
    </w:p>
    <w:bookmarkEnd w:id="55"/>
    <w:bookmarkStart w:name="z70" w:id="56"/>
    <w:p>
      <w:pPr>
        <w:spacing w:after="0"/>
        <w:ind w:left="0"/>
        <w:jc w:val="both"/>
      </w:pPr>
      <w:r>
        <w:rPr>
          <w:rFonts w:ascii="Times New Roman"/>
          <w:b w:val="false"/>
          <w:i w:val="false"/>
          <w:color w:val="000000"/>
          <w:sz w:val="28"/>
        </w:rPr>
        <w:t>
      (ол болған жағдайда)</w:t>
      </w:r>
    </w:p>
    <w:bookmarkEnd w:id="56"/>
    <w:bookmarkStart w:name="z71" w:id="57"/>
    <w:p>
      <w:pPr>
        <w:spacing w:after="0"/>
        <w:ind w:left="0"/>
        <w:jc w:val="both"/>
      </w:pPr>
      <w:r>
        <w:rPr>
          <w:rFonts w:ascii="Times New Roman"/>
          <w:b w:val="false"/>
          <w:i w:val="false"/>
          <w:color w:val="000000"/>
          <w:sz w:val="28"/>
        </w:rPr>
        <w:t>
      Мөр орны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30 сәуірдегі</w:t>
            </w:r>
            <w:r>
              <w:br/>
            </w:r>
            <w:r>
              <w:rPr>
                <w:rFonts w:ascii="Times New Roman"/>
                <w:b w:val="false"/>
                <w:i w:val="false"/>
                <w:color w:val="000000"/>
                <w:sz w:val="20"/>
              </w:rPr>
              <w:t>№ 355 қаулысына 2-қосымша</w:t>
            </w:r>
            <w:r>
              <w:br/>
            </w: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қарыздарды,</w:t>
            </w:r>
            <w:r>
              <w:br/>
            </w:r>
            <w:r>
              <w:rPr>
                <w:rFonts w:ascii="Times New Roman"/>
                <w:b w:val="false"/>
                <w:i w:val="false"/>
                <w:color w:val="000000"/>
                <w:sz w:val="20"/>
              </w:rPr>
              <w:t>мемлекет кепілгерлігімен</w:t>
            </w:r>
            <w:r>
              <w:br/>
            </w:r>
            <w:r>
              <w:rPr>
                <w:rFonts w:ascii="Times New Roman"/>
                <w:b w:val="false"/>
                <w:i w:val="false"/>
                <w:color w:val="000000"/>
                <w:sz w:val="20"/>
              </w:rPr>
              <w:t>берілетін қарыздарды,</w:t>
            </w:r>
            <w:r>
              <w:br/>
            </w:r>
            <w:r>
              <w:rPr>
                <w:rFonts w:ascii="Times New Roman"/>
                <w:b w:val="false"/>
                <w:i w:val="false"/>
                <w:color w:val="000000"/>
                <w:sz w:val="20"/>
              </w:rPr>
              <w:t>мемлекеттік кепілдіктерді,</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кепілдіктерді, жеке</w:t>
            </w:r>
            <w:r>
              <w:br/>
            </w:r>
            <w:r>
              <w:rPr>
                <w:rFonts w:ascii="Times New Roman"/>
                <w:b w:val="false"/>
                <w:i w:val="false"/>
                <w:color w:val="000000"/>
                <w:sz w:val="20"/>
              </w:rPr>
              <w:t>кәсіпкерлікті қолдау бойынша</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w:t>
            </w:r>
            <w:r>
              <w:br/>
            </w:r>
            <w:r>
              <w:rPr>
                <w:rFonts w:ascii="Times New Roman"/>
                <w:b w:val="false"/>
                <w:i w:val="false"/>
                <w:color w:val="000000"/>
                <w:sz w:val="20"/>
              </w:rPr>
              <w:t>тіркеу және есепке алу</w:t>
            </w:r>
            <w:r>
              <w:br/>
            </w:r>
            <w:r>
              <w:rPr>
                <w:rFonts w:ascii="Times New Roman"/>
                <w:b w:val="false"/>
                <w:i w:val="false"/>
                <w:color w:val="000000"/>
                <w:sz w:val="20"/>
              </w:rPr>
              <w:t>қағидаларына 2-қосымша</w:t>
            </w:r>
          </w:p>
        </w:tc>
      </w:tr>
    </w:tbl>
    <w:bookmarkStart w:name="z73" w:id="58"/>
    <w:p>
      <w:pPr>
        <w:spacing w:after="0"/>
        <w:ind w:left="0"/>
        <w:jc w:val="left"/>
      </w:pPr>
      <w:r>
        <w:rPr>
          <w:rFonts w:ascii="Times New Roman"/>
          <w:b/>
          <w:i w:val="false"/>
          <w:color w:val="000000"/>
        </w:rPr>
        <w:t xml:space="preserve"> Мемлекеттік кепілдікті тіркеу туралы  КУӘЛІК  20 __ жылғы "__" ____________ № __</w:t>
      </w:r>
    </w:p>
    <w:bookmarkEnd w:id="58"/>
    <w:bookmarkStart w:name="z74" w:id="59"/>
    <w:p>
      <w:pPr>
        <w:spacing w:after="0"/>
        <w:ind w:left="0"/>
        <w:jc w:val="both"/>
      </w:pPr>
      <w:r>
        <w:rPr>
          <w:rFonts w:ascii="Times New Roman"/>
          <w:b w:val="false"/>
          <w:i w:val="false"/>
          <w:color w:val="000000"/>
          <w:sz w:val="28"/>
        </w:rPr>
        <w:t>
      _________ қаласы 20 __ жылғы "__" _____</w:t>
      </w:r>
    </w:p>
    <w:bookmarkEnd w:id="59"/>
    <w:bookmarkStart w:name="z75" w:id="60"/>
    <w:p>
      <w:pPr>
        <w:spacing w:after="0"/>
        <w:ind w:left="0"/>
        <w:jc w:val="both"/>
      </w:pPr>
      <w:r>
        <w:rPr>
          <w:rFonts w:ascii="Times New Roman"/>
          <w:b w:val="false"/>
          <w:i w:val="false"/>
          <w:color w:val="000000"/>
          <w:sz w:val="28"/>
        </w:rPr>
        <w:t>
      Осымен Қазақстан Республикасы Қаржы министрлігінің мемлекеттік қазынашылығы</w:t>
      </w:r>
    </w:p>
    <w:bookmarkEnd w:id="60"/>
    <w:bookmarkStart w:name="z76" w:id="61"/>
    <w:p>
      <w:pPr>
        <w:spacing w:after="0"/>
        <w:ind w:left="0"/>
        <w:jc w:val="both"/>
      </w:pPr>
      <w:r>
        <w:rPr>
          <w:rFonts w:ascii="Times New Roman"/>
          <w:b w:val="false"/>
          <w:i w:val="false"/>
          <w:color w:val="000000"/>
          <w:sz w:val="28"/>
        </w:rPr>
        <w:t>
      мемлекеттік кепілдікті ______ нөмірімен тіркейді</w:t>
      </w:r>
    </w:p>
    <w:bookmarkEnd w:id="61"/>
    <w:bookmarkStart w:name="z77" w:id="62"/>
    <w:p>
      <w:pPr>
        <w:spacing w:after="0"/>
        <w:ind w:left="0"/>
        <w:jc w:val="both"/>
      </w:pPr>
      <w:r>
        <w:rPr>
          <w:rFonts w:ascii="Times New Roman"/>
          <w:b w:val="false"/>
          <w:i w:val="false"/>
          <w:color w:val="000000"/>
          <w:sz w:val="28"/>
        </w:rPr>
        <w:t>
      Қарыз алушы ___________________________________________________</w:t>
      </w:r>
    </w:p>
    <w:bookmarkEnd w:id="62"/>
    <w:bookmarkStart w:name="z78" w:id="63"/>
    <w:p>
      <w:pPr>
        <w:spacing w:after="0"/>
        <w:ind w:left="0"/>
        <w:jc w:val="both"/>
      </w:pPr>
      <w:r>
        <w:rPr>
          <w:rFonts w:ascii="Times New Roman"/>
          <w:b w:val="false"/>
          <w:i w:val="false"/>
          <w:color w:val="000000"/>
          <w:sz w:val="28"/>
        </w:rPr>
        <w:t>
      (қарыз алушының атауы, орналасқан жері)</w:t>
      </w:r>
    </w:p>
    <w:bookmarkEnd w:id="63"/>
    <w:bookmarkStart w:name="z79" w:id="64"/>
    <w:p>
      <w:pPr>
        <w:spacing w:after="0"/>
        <w:ind w:left="0"/>
        <w:jc w:val="both"/>
      </w:pPr>
      <w:r>
        <w:rPr>
          <w:rFonts w:ascii="Times New Roman"/>
          <w:b w:val="false"/>
          <w:i w:val="false"/>
          <w:color w:val="000000"/>
          <w:sz w:val="28"/>
        </w:rPr>
        <w:t>
      Қарыз беруші ___________________________________________________</w:t>
      </w:r>
    </w:p>
    <w:bookmarkEnd w:id="64"/>
    <w:bookmarkStart w:name="z80" w:id="65"/>
    <w:p>
      <w:pPr>
        <w:spacing w:after="0"/>
        <w:ind w:left="0"/>
        <w:jc w:val="both"/>
      </w:pPr>
      <w:r>
        <w:rPr>
          <w:rFonts w:ascii="Times New Roman"/>
          <w:b w:val="false"/>
          <w:i w:val="false"/>
          <w:color w:val="000000"/>
          <w:sz w:val="28"/>
        </w:rPr>
        <w:t>
      (кредит берушінің атауы, орналасқан жері)</w:t>
      </w:r>
    </w:p>
    <w:bookmarkEnd w:id="65"/>
    <w:bookmarkStart w:name="z81" w:id="66"/>
    <w:p>
      <w:pPr>
        <w:spacing w:after="0"/>
        <w:ind w:left="0"/>
        <w:jc w:val="both"/>
      </w:pPr>
      <w:r>
        <w:rPr>
          <w:rFonts w:ascii="Times New Roman"/>
          <w:b w:val="false"/>
          <w:i w:val="false"/>
          <w:color w:val="000000"/>
          <w:sz w:val="28"/>
        </w:rPr>
        <w:t>
      Мемлекеттік кепілдікпен тартылатын қарыздың сомасы</w:t>
      </w:r>
    </w:p>
    <w:bookmarkEnd w:id="66"/>
    <w:bookmarkStart w:name="z82" w:id="67"/>
    <w:p>
      <w:pPr>
        <w:spacing w:after="0"/>
        <w:ind w:left="0"/>
        <w:jc w:val="both"/>
      </w:pPr>
      <w:r>
        <w:rPr>
          <w:rFonts w:ascii="Times New Roman"/>
          <w:b w:val="false"/>
          <w:i w:val="false"/>
          <w:color w:val="000000"/>
          <w:sz w:val="28"/>
        </w:rPr>
        <w:t>
      _________________________________________________________________</w:t>
      </w:r>
    </w:p>
    <w:bookmarkEnd w:id="67"/>
    <w:bookmarkStart w:name="z83" w:id="68"/>
    <w:p>
      <w:pPr>
        <w:spacing w:after="0"/>
        <w:ind w:left="0"/>
        <w:jc w:val="both"/>
      </w:pPr>
      <w:r>
        <w:rPr>
          <w:rFonts w:ascii="Times New Roman"/>
          <w:b w:val="false"/>
          <w:i w:val="false"/>
          <w:color w:val="000000"/>
          <w:sz w:val="28"/>
        </w:rPr>
        <w:t>
      (цифрмен және жазып көрсету)</w:t>
      </w:r>
    </w:p>
    <w:bookmarkEnd w:id="68"/>
    <w:bookmarkStart w:name="z84" w:id="69"/>
    <w:p>
      <w:pPr>
        <w:spacing w:after="0"/>
        <w:ind w:left="0"/>
        <w:jc w:val="both"/>
      </w:pPr>
      <w:r>
        <w:rPr>
          <w:rFonts w:ascii="Times New Roman"/>
          <w:b w:val="false"/>
          <w:i w:val="false"/>
          <w:color w:val="000000"/>
          <w:sz w:val="28"/>
        </w:rPr>
        <w:t>
      Мемлекеттік кепілдік шарты ______________________________________</w:t>
      </w:r>
    </w:p>
    <w:bookmarkEnd w:id="69"/>
    <w:bookmarkStart w:name="z85" w:id="70"/>
    <w:p>
      <w:pPr>
        <w:spacing w:after="0"/>
        <w:ind w:left="0"/>
        <w:jc w:val="both"/>
      </w:pPr>
      <w:r>
        <w:rPr>
          <w:rFonts w:ascii="Times New Roman"/>
          <w:b w:val="false"/>
          <w:i w:val="false"/>
          <w:color w:val="000000"/>
          <w:sz w:val="28"/>
        </w:rPr>
        <w:t>
      (шарттың нөмірі және күні)</w:t>
      </w:r>
    </w:p>
    <w:bookmarkEnd w:id="70"/>
    <w:bookmarkStart w:name="z86" w:id="71"/>
    <w:p>
      <w:pPr>
        <w:spacing w:after="0"/>
        <w:ind w:left="0"/>
        <w:jc w:val="both"/>
      </w:pPr>
      <w:r>
        <w:rPr>
          <w:rFonts w:ascii="Times New Roman"/>
          <w:b w:val="false"/>
          <w:i w:val="false"/>
          <w:color w:val="000000"/>
          <w:sz w:val="28"/>
        </w:rPr>
        <w:t>
      Қарыз валютасы _________________________________________________</w:t>
      </w:r>
    </w:p>
    <w:bookmarkEnd w:id="71"/>
    <w:bookmarkStart w:name="z87" w:id="72"/>
    <w:p>
      <w:pPr>
        <w:spacing w:after="0"/>
        <w:ind w:left="0"/>
        <w:jc w:val="both"/>
      </w:pPr>
      <w:r>
        <w:rPr>
          <w:rFonts w:ascii="Times New Roman"/>
          <w:b w:val="false"/>
          <w:i w:val="false"/>
          <w:color w:val="000000"/>
          <w:sz w:val="28"/>
        </w:rPr>
        <w:t>
      Мемлекеттік кепілдіктің қолданылу мерзімі __________________________</w:t>
      </w:r>
    </w:p>
    <w:bookmarkEnd w:id="72"/>
    <w:bookmarkStart w:name="z88" w:id="73"/>
    <w:p>
      <w:pPr>
        <w:spacing w:after="0"/>
        <w:ind w:left="0"/>
        <w:jc w:val="both"/>
      </w:pPr>
      <w:r>
        <w:rPr>
          <w:rFonts w:ascii="Times New Roman"/>
          <w:b w:val="false"/>
          <w:i w:val="false"/>
          <w:color w:val="000000"/>
          <w:sz w:val="28"/>
        </w:rPr>
        <w:t>
      Мемлекеттік кепілдікті беру негіздемесі _____________________________</w:t>
      </w:r>
    </w:p>
    <w:bookmarkEnd w:id="73"/>
    <w:bookmarkStart w:name="z89" w:id="74"/>
    <w:p>
      <w:pPr>
        <w:spacing w:after="0"/>
        <w:ind w:left="0"/>
        <w:jc w:val="both"/>
      </w:pPr>
      <w:r>
        <w:rPr>
          <w:rFonts w:ascii="Times New Roman"/>
          <w:b w:val="false"/>
          <w:i w:val="false"/>
          <w:color w:val="000000"/>
          <w:sz w:val="28"/>
        </w:rPr>
        <w:t>
      ________________________________________________________________</w:t>
      </w:r>
    </w:p>
    <w:bookmarkEnd w:id="74"/>
    <w:bookmarkStart w:name="z90" w:id="75"/>
    <w:p>
      <w:pPr>
        <w:spacing w:after="0"/>
        <w:ind w:left="0"/>
        <w:jc w:val="both"/>
      </w:pPr>
      <w:r>
        <w:rPr>
          <w:rFonts w:ascii="Times New Roman"/>
          <w:b w:val="false"/>
          <w:i w:val="false"/>
          <w:color w:val="000000"/>
          <w:sz w:val="28"/>
        </w:rPr>
        <w:t>
      Мемлекеттік қазынашылықтың лауазымды адамы, қолы, тегі, аты, әкесінің  аты</w:t>
      </w:r>
    </w:p>
    <w:bookmarkEnd w:id="75"/>
    <w:bookmarkStart w:name="z91" w:id="76"/>
    <w:p>
      <w:pPr>
        <w:spacing w:after="0"/>
        <w:ind w:left="0"/>
        <w:jc w:val="both"/>
      </w:pPr>
      <w:r>
        <w:rPr>
          <w:rFonts w:ascii="Times New Roman"/>
          <w:b w:val="false"/>
          <w:i w:val="false"/>
          <w:color w:val="000000"/>
          <w:sz w:val="28"/>
        </w:rPr>
        <w:t>
      (ол болған жағдайда)</w:t>
      </w:r>
    </w:p>
    <w:bookmarkEnd w:id="76"/>
    <w:bookmarkStart w:name="z92" w:id="77"/>
    <w:p>
      <w:pPr>
        <w:spacing w:after="0"/>
        <w:ind w:left="0"/>
        <w:jc w:val="both"/>
      </w:pPr>
      <w:r>
        <w:rPr>
          <w:rFonts w:ascii="Times New Roman"/>
          <w:b w:val="false"/>
          <w:i w:val="false"/>
          <w:color w:val="000000"/>
          <w:sz w:val="28"/>
        </w:rPr>
        <w:t>
      Мөр орны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30 сәуірдегі</w:t>
            </w:r>
            <w:r>
              <w:br/>
            </w:r>
            <w:r>
              <w:rPr>
                <w:rFonts w:ascii="Times New Roman"/>
                <w:b w:val="false"/>
                <w:i w:val="false"/>
                <w:color w:val="000000"/>
                <w:sz w:val="20"/>
              </w:rPr>
              <w:t>№ 355 қаулысына 3-қосымша</w:t>
            </w:r>
            <w:r>
              <w:br/>
            </w: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қарыздарды,</w:t>
            </w:r>
            <w:r>
              <w:br/>
            </w:r>
            <w:r>
              <w:rPr>
                <w:rFonts w:ascii="Times New Roman"/>
                <w:b w:val="false"/>
                <w:i w:val="false"/>
                <w:color w:val="000000"/>
                <w:sz w:val="20"/>
              </w:rPr>
              <w:t>мемлекет кепілгерлігімен</w:t>
            </w:r>
            <w:r>
              <w:br/>
            </w:r>
            <w:r>
              <w:rPr>
                <w:rFonts w:ascii="Times New Roman"/>
                <w:b w:val="false"/>
                <w:i w:val="false"/>
                <w:color w:val="000000"/>
                <w:sz w:val="20"/>
              </w:rPr>
              <w:t>берілетін қарыздарды,</w:t>
            </w:r>
            <w:r>
              <w:br/>
            </w:r>
            <w:r>
              <w:rPr>
                <w:rFonts w:ascii="Times New Roman"/>
                <w:b w:val="false"/>
                <w:i w:val="false"/>
                <w:color w:val="000000"/>
                <w:sz w:val="20"/>
              </w:rPr>
              <w:t>мемлекеттік кепілдіктерді,</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кепілдіктерді, жеке</w:t>
            </w:r>
            <w:r>
              <w:br/>
            </w:r>
            <w:r>
              <w:rPr>
                <w:rFonts w:ascii="Times New Roman"/>
                <w:b w:val="false"/>
                <w:i w:val="false"/>
                <w:color w:val="000000"/>
                <w:sz w:val="20"/>
              </w:rPr>
              <w:t>кәсіпкерлікті қолдау бойынша</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w:t>
            </w:r>
            <w:r>
              <w:br/>
            </w:r>
            <w:r>
              <w:rPr>
                <w:rFonts w:ascii="Times New Roman"/>
                <w:b w:val="false"/>
                <w:i w:val="false"/>
                <w:color w:val="000000"/>
                <w:sz w:val="20"/>
              </w:rPr>
              <w:t>тіркеу және есепке алу</w:t>
            </w:r>
            <w:r>
              <w:br/>
            </w:r>
            <w:r>
              <w:rPr>
                <w:rFonts w:ascii="Times New Roman"/>
                <w:b w:val="false"/>
                <w:i w:val="false"/>
                <w:color w:val="000000"/>
                <w:sz w:val="20"/>
              </w:rPr>
              <w:t>қағидаларына 3-қосымша</w:t>
            </w:r>
          </w:p>
        </w:tc>
      </w:tr>
    </w:tbl>
    <w:bookmarkStart w:name="z94" w:id="78"/>
    <w:p>
      <w:pPr>
        <w:spacing w:after="0"/>
        <w:ind w:left="0"/>
        <w:jc w:val="left"/>
      </w:pPr>
      <w:r>
        <w:rPr>
          <w:rFonts w:ascii="Times New Roman"/>
          <w:b/>
          <w:i w:val="false"/>
          <w:color w:val="000000"/>
        </w:rPr>
        <w:t xml:space="preserve"> Мемлекет кепілгерлігін тіркеу туралы  КУӘЛІК  20 __ жылғы "__" _________ № __</w:t>
      </w:r>
    </w:p>
    <w:bookmarkEnd w:id="78"/>
    <w:bookmarkStart w:name="z95" w:id="79"/>
    <w:p>
      <w:pPr>
        <w:spacing w:after="0"/>
        <w:ind w:left="0"/>
        <w:jc w:val="both"/>
      </w:pPr>
      <w:r>
        <w:rPr>
          <w:rFonts w:ascii="Times New Roman"/>
          <w:b w:val="false"/>
          <w:i w:val="false"/>
          <w:color w:val="000000"/>
          <w:sz w:val="28"/>
        </w:rPr>
        <w:t>
      _________ қаласы 20 __ жылғы "__" _____</w:t>
      </w:r>
    </w:p>
    <w:bookmarkEnd w:id="79"/>
    <w:bookmarkStart w:name="z96" w:id="80"/>
    <w:p>
      <w:pPr>
        <w:spacing w:after="0"/>
        <w:ind w:left="0"/>
        <w:jc w:val="both"/>
      </w:pPr>
      <w:r>
        <w:rPr>
          <w:rFonts w:ascii="Times New Roman"/>
          <w:b w:val="false"/>
          <w:i w:val="false"/>
          <w:color w:val="000000"/>
          <w:sz w:val="28"/>
        </w:rPr>
        <w:t>
      Осымен Қазақстан Республикасы Қаржы министрлігінің мемлекеттік қазынашылығы</w:t>
      </w:r>
    </w:p>
    <w:bookmarkEnd w:id="80"/>
    <w:bookmarkStart w:name="z97" w:id="81"/>
    <w:p>
      <w:pPr>
        <w:spacing w:after="0"/>
        <w:ind w:left="0"/>
        <w:jc w:val="both"/>
      </w:pPr>
      <w:r>
        <w:rPr>
          <w:rFonts w:ascii="Times New Roman"/>
          <w:b w:val="false"/>
          <w:i w:val="false"/>
          <w:color w:val="000000"/>
          <w:sz w:val="28"/>
        </w:rPr>
        <w:t>
      мемлекет кепілгерлігінің шартын ______ нөмірімен тіркейді</w:t>
      </w:r>
    </w:p>
    <w:bookmarkEnd w:id="81"/>
    <w:bookmarkStart w:name="z98" w:id="82"/>
    <w:p>
      <w:pPr>
        <w:spacing w:after="0"/>
        <w:ind w:left="0"/>
        <w:jc w:val="both"/>
      </w:pPr>
      <w:r>
        <w:rPr>
          <w:rFonts w:ascii="Times New Roman"/>
          <w:b w:val="false"/>
          <w:i w:val="false"/>
          <w:color w:val="000000"/>
          <w:sz w:val="28"/>
        </w:rPr>
        <w:t>
      Қарыз алушы ___________________________________________________</w:t>
      </w:r>
    </w:p>
    <w:bookmarkEnd w:id="82"/>
    <w:bookmarkStart w:name="z99" w:id="83"/>
    <w:p>
      <w:pPr>
        <w:spacing w:after="0"/>
        <w:ind w:left="0"/>
        <w:jc w:val="both"/>
      </w:pPr>
      <w:r>
        <w:rPr>
          <w:rFonts w:ascii="Times New Roman"/>
          <w:b w:val="false"/>
          <w:i w:val="false"/>
          <w:color w:val="000000"/>
          <w:sz w:val="28"/>
        </w:rPr>
        <w:t>
      (қарыз алушының атауы, орналасқан жері)</w:t>
      </w:r>
    </w:p>
    <w:bookmarkEnd w:id="83"/>
    <w:bookmarkStart w:name="z100" w:id="84"/>
    <w:p>
      <w:pPr>
        <w:spacing w:after="0"/>
        <w:ind w:left="0"/>
        <w:jc w:val="both"/>
      </w:pPr>
      <w:r>
        <w:rPr>
          <w:rFonts w:ascii="Times New Roman"/>
          <w:b w:val="false"/>
          <w:i w:val="false"/>
          <w:color w:val="000000"/>
          <w:sz w:val="28"/>
        </w:rPr>
        <w:t>
      Қарыз беруші____________________________________________________</w:t>
      </w:r>
    </w:p>
    <w:bookmarkEnd w:id="84"/>
    <w:bookmarkStart w:name="z101" w:id="85"/>
    <w:p>
      <w:pPr>
        <w:spacing w:after="0"/>
        <w:ind w:left="0"/>
        <w:jc w:val="both"/>
      </w:pPr>
      <w:r>
        <w:rPr>
          <w:rFonts w:ascii="Times New Roman"/>
          <w:b w:val="false"/>
          <w:i w:val="false"/>
          <w:color w:val="000000"/>
          <w:sz w:val="28"/>
        </w:rPr>
        <w:t>
      (облигация ұстаушылар өкілінің атауы)</w:t>
      </w:r>
    </w:p>
    <w:bookmarkEnd w:id="85"/>
    <w:bookmarkStart w:name="z102" w:id="86"/>
    <w:p>
      <w:pPr>
        <w:spacing w:after="0"/>
        <w:ind w:left="0"/>
        <w:jc w:val="both"/>
      </w:pPr>
      <w:r>
        <w:rPr>
          <w:rFonts w:ascii="Times New Roman"/>
          <w:b w:val="false"/>
          <w:i w:val="false"/>
          <w:color w:val="000000"/>
          <w:sz w:val="28"/>
        </w:rPr>
        <w:t>
      Мемлекет кепілгерлігі бойынша негізгі борыштың сомасы</w:t>
      </w:r>
    </w:p>
    <w:bookmarkEnd w:id="86"/>
    <w:bookmarkStart w:name="z103" w:id="87"/>
    <w:p>
      <w:pPr>
        <w:spacing w:after="0"/>
        <w:ind w:left="0"/>
        <w:jc w:val="both"/>
      </w:pPr>
      <w:r>
        <w:rPr>
          <w:rFonts w:ascii="Times New Roman"/>
          <w:b w:val="false"/>
          <w:i w:val="false"/>
          <w:color w:val="000000"/>
          <w:sz w:val="28"/>
        </w:rPr>
        <w:t>
      ________________________________________________________________</w:t>
      </w:r>
    </w:p>
    <w:bookmarkEnd w:id="87"/>
    <w:bookmarkStart w:name="z104" w:id="88"/>
    <w:p>
      <w:pPr>
        <w:spacing w:after="0"/>
        <w:ind w:left="0"/>
        <w:jc w:val="both"/>
      </w:pPr>
      <w:r>
        <w:rPr>
          <w:rFonts w:ascii="Times New Roman"/>
          <w:b w:val="false"/>
          <w:i w:val="false"/>
          <w:color w:val="000000"/>
          <w:sz w:val="28"/>
        </w:rPr>
        <w:t>
      (цифрмен және жазып көрсету)</w:t>
      </w:r>
    </w:p>
    <w:bookmarkEnd w:id="88"/>
    <w:bookmarkStart w:name="z105" w:id="89"/>
    <w:p>
      <w:pPr>
        <w:spacing w:after="0"/>
        <w:ind w:left="0"/>
        <w:jc w:val="both"/>
      </w:pPr>
      <w:r>
        <w:rPr>
          <w:rFonts w:ascii="Times New Roman"/>
          <w:b w:val="false"/>
          <w:i w:val="false"/>
          <w:color w:val="000000"/>
          <w:sz w:val="28"/>
        </w:rPr>
        <w:t>
      Мемлекет кепілгерлігінің шарты</w:t>
      </w:r>
    </w:p>
    <w:bookmarkEnd w:id="89"/>
    <w:bookmarkStart w:name="z106" w:id="90"/>
    <w:p>
      <w:pPr>
        <w:spacing w:after="0"/>
        <w:ind w:left="0"/>
        <w:jc w:val="both"/>
      </w:pPr>
      <w:r>
        <w:rPr>
          <w:rFonts w:ascii="Times New Roman"/>
          <w:b w:val="false"/>
          <w:i w:val="false"/>
          <w:color w:val="000000"/>
          <w:sz w:val="28"/>
        </w:rPr>
        <w:t>
      ________________________________________________________________</w:t>
      </w:r>
    </w:p>
    <w:bookmarkEnd w:id="90"/>
    <w:bookmarkStart w:name="z107" w:id="91"/>
    <w:p>
      <w:pPr>
        <w:spacing w:after="0"/>
        <w:ind w:left="0"/>
        <w:jc w:val="both"/>
      </w:pPr>
      <w:r>
        <w:rPr>
          <w:rFonts w:ascii="Times New Roman"/>
          <w:b w:val="false"/>
          <w:i w:val="false"/>
          <w:color w:val="000000"/>
          <w:sz w:val="28"/>
        </w:rPr>
        <w:t>
      (шарттың нөмірі және күні)</w:t>
      </w:r>
    </w:p>
    <w:bookmarkEnd w:id="91"/>
    <w:bookmarkStart w:name="z108" w:id="92"/>
    <w:p>
      <w:pPr>
        <w:spacing w:after="0"/>
        <w:ind w:left="0"/>
        <w:jc w:val="both"/>
      </w:pPr>
      <w:r>
        <w:rPr>
          <w:rFonts w:ascii="Times New Roman"/>
          <w:b w:val="false"/>
          <w:i w:val="false"/>
          <w:color w:val="000000"/>
          <w:sz w:val="28"/>
        </w:rPr>
        <w:t>
      Қарыз валютасы _________________________________________________</w:t>
      </w:r>
    </w:p>
    <w:bookmarkEnd w:id="92"/>
    <w:bookmarkStart w:name="z109" w:id="93"/>
    <w:p>
      <w:pPr>
        <w:spacing w:after="0"/>
        <w:ind w:left="0"/>
        <w:jc w:val="both"/>
      </w:pPr>
      <w:r>
        <w:rPr>
          <w:rFonts w:ascii="Times New Roman"/>
          <w:b w:val="false"/>
          <w:i w:val="false"/>
          <w:color w:val="000000"/>
          <w:sz w:val="28"/>
        </w:rPr>
        <w:t>
      Қарыздың қолданылу мерзімі ______________________________________</w:t>
      </w:r>
    </w:p>
    <w:bookmarkEnd w:id="93"/>
    <w:bookmarkStart w:name="z110" w:id="94"/>
    <w:p>
      <w:pPr>
        <w:spacing w:after="0"/>
        <w:ind w:left="0"/>
        <w:jc w:val="both"/>
      </w:pPr>
      <w:r>
        <w:rPr>
          <w:rFonts w:ascii="Times New Roman"/>
          <w:b w:val="false"/>
          <w:i w:val="false"/>
          <w:color w:val="000000"/>
          <w:sz w:val="28"/>
        </w:rPr>
        <w:t>
      Мемлекет кепілгерлігін беру негіздемесі ____________________________</w:t>
      </w:r>
    </w:p>
    <w:bookmarkEnd w:id="94"/>
    <w:bookmarkStart w:name="z111" w:id="95"/>
    <w:p>
      <w:pPr>
        <w:spacing w:after="0"/>
        <w:ind w:left="0"/>
        <w:jc w:val="both"/>
      </w:pPr>
      <w:r>
        <w:rPr>
          <w:rFonts w:ascii="Times New Roman"/>
          <w:b w:val="false"/>
          <w:i w:val="false"/>
          <w:color w:val="000000"/>
          <w:sz w:val="28"/>
        </w:rPr>
        <w:t>
      _______________________________________________________________</w:t>
      </w:r>
    </w:p>
    <w:bookmarkEnd w:id="95"/>
    <w:bookmarkStart w:name="z112" w:id="96"/>
    <w:p>
      <w:pPr>
        <w:spacing w:after="0"/>
        <w:ind w:left="0"/>
        <w:jc w:val="both"/>
      </w:pPr>
      <w:r>
        <w:rPr>
          <w:rFonts w:ascii="Times New Roman"/>
          <w:b w:val="false"/>
          <w:i w:val="false"/>
          <w:color w:val="000000"/>
          <w:sz w:val="28"/>
        </w:rPr>
        <w:t>
      Мемлекеттік қазынашылықтың лауазымды адамы, қолы, тегі, аты, әкесінің аты</w:t>
      </w:r>
    </w:p>
    <w:bookmarkEnd w:id="96"/>
    <w:bookmarkStart w:name="z113" w:id="97"/>
    <w:p>
      <w:pPr>
        <w:spacing w:after="0"/>
        <w:ind w:left="0"/>
        <w:jc w:val="both"/>
      </w:pPr>
      <w:r>
        <w:rPr>
          <w:rFonts w:ascii="Times New Roman"/>
          <w:b w:val="false"/>
          <w:i w:val="false"/>
          <w:color w:val="000000"/>
          <w:sz w:val="28"/>
        </w:rPr>
        <w:t>
      (ол болған жағдайда)</w:t>
      </w:r>
    </w:p>
    <w:bookmarkEnd w:id="97"/>
    <w:bookmarkStart w:name="z114" w:id="98"/>
    <w:p>
      <w:pPr>
        <w:spacing w:after="0"/>
        <w:ind w:left="0"/>
        <w:jc w:val="both"/>
      </w:pPr>
      <w:r>
        <w:rPr>
          <w:rFonts w:ascii="Times New Roman"/>
          <w:b w:val="false"/>
          <w:i w:val="false"/>
          <w:color w:val="000000"/>
          <w:sz w:val="28"/>
        </w:rPr>
        <w:t>
      Мөр орны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30 сәуірдегі</w:t>
            </w:r>
            <w:r>
              <w:br/>
            </w:r>
            <w:r>
              <w:rPr>
                <w:rFonts w:ascii="Times New Roman"/>
                <w:b w:val="false"/>
                <w:i w:val="false"/>
                <w:color w:val="000000"/>
                <w:sz w:val="20"/>
              </w:rPr>
              <w:t>№ 355 қаулысына 4-қосымша</w:t>
            </w:r>
            <w:r>
              <w:br/>
            </w: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қарыздарды,</w:t>
            </w:r>
            <w:r>
              <w:br/>
            </w:r>
            <w:r>
              <w:rPr>
                <w:rFonts w:ascii="Times New Roman"/>
                <w:b w:val="false"/>
                <w:i w:val="false"/>
                <w:color w:val="000000"/>
                <w:sz w:val="20"/>
              </w:rPr>
              <w:t>мемлекет кепілгерлігімен</w:t>
            </w:r>
            <w:r>
              <w:br/>
            </w:r>
            <w:r>
              <w:rPr>
                <w:rFonts w:ascii="Times New Roman"/>
                <w:b w:val="false"/>
                <w:i w:val="false"/>
                <w:color w:val="000000"/>
                <w:sz w:val="20"/>
              </w:rPr>
              <w:t>берілетін қарыздарды,</w:t>
            </w:r>
            <w:r>
              <w:br/>
            </w:r>
            <w:r>
              <w:rPr>
                <w:rFonts w:ascii="Times New Roman"/>
                <w:b w:val="false"/>
                <w:i w:val="false"/>
                <w:color w:val="000000"/>
                <w:sz w:val="20"/>
              </w:rPr>
              <w:t>мемлекеттік кепілдіктерді,</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кепілдіктерді, жеке</w:t>
            </w:r>
            <w:r>
              <w:br/>
            </w:r>
            <w:r>
              <w:rPr>
                <w:rFonts w:ascii="Times New Roman"/>
                <w:b w:val="false"/>
                <w:i w:val="false"/>
                <w:color w:val="000000"/>
                <w:sz w:val="20"/>
              </w:rPr>
              <w:t>кәсіпкерлікті қолдау бойынша</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w:t>
            </w:r>
            <w:r>
              <w:br/>
            </w:r>
            <w:r>
              <w:rPr>
                <w:rFonts w:ascii="Times New Roman"/>
                <w:b w:val="false"/>
                <w:i w:val="false"/>
                <w:color w:val="000000"/>
                <w:sz w:val="20"/>
              </w:rPr>
              <w:t>тіркеу және есепке алу</w:t>
            </w:r>
            <w:r>
              <w:br/>
            </w:r>
            <w:r>
              <w:rPr>
                <w:rFonts w:ascii="Times New Roman"/>
                <w:b w:val="false"/>
                <w:i w:val="false"/>
                <w:color w:val="000000"/>
                <w:sz w:val="20"/>
              </w:rPr>
              <w:t>қағидаларына 4-қосымша</w:t>
            </w:r>
          </w:p>
        </w:tc>
      </w:tr>
    </w:tbl>
    <w:bookmarkStart w:name="z116" w:id="99"/>
    <w:p>
      <w:pPr>
        <w:spacing w:after="0"/>
        <w:ind w:left="0"/>
        <w:jc w:val="left"/>
      </w:pPr>
      <w:r>
        <w:rPr>
          <w:rFonts w:ascii="Times New Roman"/>
          <w:b/>
          <w:i w:val="false"/>
          <w:color w:val="000000"/>
        </w:rPr>
        <w:t xml:space="preserve"> Экспортты қолдау бойынша мемлекеттік кепілдікті тіркеу туралы КУӘЛІК  20 __ жылғы "__" ____________№ __</w:t>
      </w:r>
    </w:p>
    <w:bookmarkEnd w:id="99"/>
    <w:bookmarkStart w:name="z117" w:id="100"/>
    <w:p>
      <w:pPr>
        <w:spacing w:after="0"/>
        <w:ind w:left="0"/>
        <w:jc w:val="both"/>
      </w:pPr>
      <w:r>
        <w:rPr>
          <w:rFonts w:ascii="Times New Roman"/>
          <w:b w:val="false"/>
          <w:i w:val="false"/>
          <w:color w:val="000000"/>
          <w:sz w:val="28"/>
        </w:rPr>
        <w:t>
      _________ қаласы 20 __ жылғы "__" _____</w:t>
      </w:r>
    </w:p>
    <w:bookmarkEnd w:id="100"/>
    <w:bookmarkStart w:name="z118" w:id="101"/>
    <w:p>
      <w:pPr>
        <w:spacing w:after="0"/>
        <w:ind w:left="0"/>
        <w:jc w:val="both"/>
      </w:pPr>
      <w:r>
        <w:rPr>
          <w:rFonts w:ascii="Times New Roman"/>
          <w:b w:val="false"/>
          <w:i w:val="false"/>
          <w:color w:val="000000"/>
          <w:sz w:val="28"/>
        </w:rPr>
        <w:t xml:space="preserve">
      Осымен Қазақстан Республикасы Қаржы министрлігінің мемлекеттік қазынашылығы </w:t>
      </w:r>
    </w:p>
    <w:bookmarkEnd w:id="101"/>
    <w:bookmarkStart w:name="z119" w:id="102"/>
    <w:p>
      <w:pPr>
        <w:spacing w:after="0"/>
        <w:ind w:left="0"/>
        <w:jc w:val="both"/>
      </w:pPr>
      <w:r>
        <w:rPr>
          <w:rFonts w:ascii="Times New Roman"/>
          <w:b w:val="false"/>
          <w:i w:val="false"/>
          <w:color w:val="000000"/>
          <w:sz w:val="28"/>
        </w:rPr>
        <w:t>
      экспортты қолдау бойынша мемлекеттік кепілдікті ________ нөмірімен тіркейді</w:t>
      </w:r>
    </w:p>
    <w:bookmarkEnd w:id="102"/>
    <w:bookmarkStart w:name="z120" w:id="103"/>
    <w:p>
      <w:pPr>
        <w:spacing w:after="0"/>
        <w:ind w:left="0"/>
        <w:jc w:val="both"/>
      </w:pPr>
      <w:r>
        <w:rPr>
          <w:rFonts w:ascii="Times New Roman"/>
          <w:b w:val="false"/>
          <w:i w:val="false"/>
          <w:color w:val="000000"/>
          <w:sz w:val="28"/>
        </w:rPr>
        <w:t>
      Алушы: ________________________________________________________</w:t>
      </w:r>
    </w:p>
    <w:bookmarkEnd w:id="103"/>
    <w:bookmarkStart w:name="z121" w:id="104"/>
    <w:p>
      <w:pPr>
        <w:spacing w:after="0"/>
        <w:ind w:left="0"/>
        <w:jc w:val="both"/>
      </w:pPr>
      <w:r>
        <w:rPr>
          <w:rFonts w:ascii="Times New Roman"/>
          <w:b w:val="false"/>
          <w:i w:val="false"/>
          <w:color w:val="000000"/>
          <w:sz w:val="28"/>
        </w:rPr>
        <w:t>
      (Қазақстанның экспорттық-кредиттік агенттігінің атауы және орналасқан жері)</w:t>
      </w:r>
    </w:p>
    <w:bookmarkEnd w:id="104"/>
    <w:bookmarkStart w:name="z122" w:id="105"/>
    <w:p>
      <w:pPr>
        <w:spacing w:after="0"/>
        <w:ind w:left="0"/>
        <w:jc w:val="both"/>
      </w:pPr>
      <w:r>
        <w:rPr>
          <w:rFonts w:ascii="Times New Roman"/>
          <w:b w:val="false"/>
          <w:i w:val="false"/>
          <w:color w:val="000000"/>
          <w:sz w:val="28"/>
        </w:rPr>
        <w:t xml:space="preserve">
      Экспортты қолдау бойынша мемлекеттік кепілдіктің сомасы </w:t>
      </w:r>
    </w:p>
    <w:bookmarkEnd w:id="105"/>
    <w:bookmarkStart w:name="z123" w:id="106"/>
    <w:p>
      <w:pPr>
        <w:spacing w:after="0"/>
        <w:ind w:left="0"/>
        <w:jc w:val="both"/>
      </w:pPr>
      <w:r>
        <w:rPr>
          <w:rFonts w:ascii="Times New Roman"/>
          <w:b w:val="false"/>
          <w:i w:val="false"/>
          <w:color w:val="000000"/>
          <w:sz w:val="28"/>
        </w:rPr>
        <w:t>
      _________________________________________________________________</w:t>
      </w:r>
    </w:p>
    <w:bookmarkEnd w:id="106"/>
    <w:bookmarkStart w:name="z124" w:id="107"/>
    <w:p>
      <w:pPr>
        <w:spacing w:after="0"/>
        <w:ind w:left="0"/>
        <w:jc w:val="both"/>
      </w:pPr>
      <w:r>
        <w:rPr>
          <w:rFonts w:ascii="Times New Roman"/>
          <w:b w:val="false"/>
          <w:i w:val="false"/>
          <w:color w:val="000000"/>
          <w:sz w:val="28"/>
        </w:rPr>
        <w:t>
      (цифрмен және жазып көрсету)</w:t>
      </w:r>
    </w:p>
    <w:bookmarkEnd w:id="107"/>
    <w:bookmarkStart w:name="z125" w:id="108"/>
    <w:p>
      <w:pPr>
        <w:spacing w:after="0"/>
        <w:ind w:left="0"/>
        <w:jc w:val="both"/>
      </w:pPr>
      <w:r>
        <w:rPr>
          <w:rFonts w:ascii="Times New Roman"/>
          <w:b w:val="false"/>
          <w:i w:val="false"/>
          <w:color w:val="000000"/>
          <w:sz w:val="28"/>
        </w:rPr>
        <w:t>
      Экспортты қолдау бойынша мемлекеттік кепілдік шарты</w:t>
      </w:r>
    </w:p>
    <w:bookmarkEnd w:id="108"/>
    <w:bookmarkStart w:name="z126" w:id="109"/>
    <w:p>
      <w:pPr>
        <w:spacing w:after="0"/>
        <w:ind w:left="0"/>
        <w:jc w:val="both"/>
      </w:pPr>
      <w:r>
        <w:rPr>
          <w:rFonts w:ascii="Times New Roman"/>
          <w:b w:val="false"/>
          <w:i w:val="false"/>
          <w:color w:val="000000"/>
          <w:sz w:val="28"/>
        </w:rPr>
        <w:t>
      __________________________________________________________________</w:t>
      </w:r>
    </w:p>
    <w:bookmarkEnd w:id="109"/>
    <w:bookmarkStart w:name="z127" w:id="110"/>
    <w:p>
      <w:pPr>
        <w:spacing w:after="0"/>
        <w:ind w:left="0"/>
        <w:jc w:val="both"/>
      </w:pPr>
      <w:r>
        <w:rPr>
          <w:rFonts w:ascii="Times New Roman"/>
          <w:b w:val="false"/>
          <w:i w:val="false"/>
          <w:color w:val="000000"/>
          <w:sz w:val="28"/>
        </w:rPr>
        <w:t>
      (шарттың нөмірі және күні)</w:t>
      </w:r>
    </w:p>
    <w:bookmarkEnd w:id="110"/>
    <w:bookmarkStart w:name="z128" w:id="111"/>
    <w:p>
      <w:pPr>
        <w:spacing w:after="0"/>
        <w:ind w:left="0"/>
        <w:jc w:val="both"/>
      </w:pPr>
      <w:r>
        <w:rPr>
          <w:rFonts w:ascii="Times New Roman"/>
          <w:b w:val="false"/>
          <w:i w:val="false"/>
          <w:color w:val="000000"/>
          <w:sz w:val="28"/>
        </w:rPr>
        <w:t>
      Экспортты қолдау бойынша мемлекеттік кепілдіктің қолданылу мерзімі</w:t>
      </w:r>
    </w:p>
    <w:bookmarkEnd w:id="111"/>
    <w:bookmarkStart w:name="z129" w:id="112"/>
    <w:p>
      <w:pPr>
        <w:spacing w:after="0"/>
        <w:ind w:left="0"/>
        <w:jc w:val="both"/>
      </w:pPr>
      <w:r>
        <w:rPr>
          <w:rFonts w:ascii="Times New Roman"/>
          <w:b w:val="false"/>
          <w:i w:val="false"/>
          <w:color w:val="000000"/>
          <w:sz w:val="28"/>
        </w:rPr>
        <w:t>
      ___________________________________________________________________</w:t>
      </w:r>
    </w:p>
    <w:bookmarkEnd w:id="112"/>
    <w:bookmarkStart w:name="z130" w:id="113"/>
    <w:p>
      <w:pPr>
        <w:spacing w:after="0"/>
        <w:ind w:left="0"/>
        <w:jc w:val="both"/>
      </w:pPr>
      <w:r>
        <w:rPr>
          <w:rFonts w:ascii="Times New Roman"/>
          <w:b w:val="false"/>
          <w:i w:val="false"/>
          <w:color w:val="000000"/>
          <w:sz w:val="28"/>
        </w:rPr>
        <w:t>
      Экспортты қолдау бойынша мемлекеттік кепілдікті беру негіздемесі</w:t>
      </w:r>
    </w:p>
    <w:bookmarkEnd w:id="113"/>
    <w:bookmarkStart w:name="z131" w:id="114"/>
    <w:p>
      <w:pPr>
        <w:spacing w:after="0"/>
        <w:ind w:left="0"/>
        <w:jc w:val="both"/>
      </w:pPr>
      <w:r>
        <w:rPr>
          <w:rFonts w:ascii="Times New Roman"/>
          <w:b w:val="false"/>
          <w:i w:val="false"/>
          <w:color w:val="000000"/>
          <w:sz w:val="28"/>
        </w:rPr>
        <w:t>
      ___________________________________________________________________</w:t>
      </w:r>
    </w:p>
    <w:bookmarkEnd w:id="114"/>
    <w:bookmarkStart w:name="z132" w:id="115"/>
    <w:p>
      <w:pPr>
        <w:spacing w:after="0"/>
        <w:ind w:left="0"/>
        <w:jc w:val="both"/>
      </w:pPr>
      <w:r>
        <w:rPr>
          <w:rFonts w:ascii="Times New Roman"/>
          <w:b w:val="false"/>
          <w:i w:val="false"/>
          <w:color w:val="000000"/>
          <w:sz w:val="28"/>
        </w:rPr>
        <w:t>
      ___________________________________________________________________</w:t>
      </w:r>
    </w:p>
    <w:bookmarkEnd w:id="115"/>
    <w:bookmarkStart w:name="z133" w:id="116"/>
    <w:p>
      <w:pPr>
        <w:spacing w:after="0"/>
        <w:ind w:left="0"/>
        <w:jc w:val="both"/>
      </w:pPr>
      <w:r>
        <w:rPr>
          <w:rFonts w:ascii="Times New Roman"/>
          <w:b w:val="false"/>
          <w:i w:val="false"/>
          <w:color w:val="000000"/>
          <w:sz w:val="28"/>
        </w:rPr>
        <w:t>
      Мемлекеттік қазынашылықтың лауазымды адамы, қолы, тегі, аты, әкесінің аты</w:t>
      </w:r>
    </w:p>
    <w:bookmarkEnd w:id="116"/>
    <w:bookmarkStart w:name="z134" w:id="117"/>
    <w:p>
      <w:pPr>
        <w:spacing w:after="0"/>
        <w:ind w:left="0"/>
        <w:jc w:val="both"/>
      </w:pPr>
      <w:r>
        <w:rPr>
          <w:rFonts w:ascii="Times New Roman"/>
          <w:b w:val="false"/>
          <w:i w:val="false"/>
          <w:color w:val="000000"/>
          <w:sz w:val="28"/>
        </w:rPr>
        <w:t>
      (ол болған жағдайда)</w:t>
      </w:r>
    </w:p>
    <w:bookmarkEnd w:id="117"/>
    <w:bookmarkStart w:name="z135" w:id="118"/>
    <w:p>
      <w:pPr>
        <w:spacing w:after="0"/>
        <w:ind w:left="0"/>
        <w:jc w:val="both"/>
      </w:pPr>
      <w:r>
        <w:rPr>
          <w:rFonts w:ascii="Times New Roman"/>
          <w:b w:val="false"/>
          <w:i w:val="false"/>
          <w:color w:val="000000"/>
          <w:sz w:val="28"/>
        </w:rPr>
        <w:t>
      Мөр орны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30 сәуірдегі</w:t>
            </w:r>
            <w:r>
              <w:br/>
            </w:r>
            <w:r>
              <w:rPr>
                <w:rFonts w:ascii="Times New Roman"/>
                <w:b w:val="false"/>
                <w:i w:val="false"/>
                <w:color w:val="000000"/>
                <w:sz w:val="20"/>
              </w:rPr>
              <w:t>№ 355 қаулысына 5-қосымша</w:t>
            </w:r>
            <w:r>
              <w:br/>
            </w: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қарыздарды,</w:t>
            </w:r>
            <w:r>
              <w:br/>
            </w:r>
            <w:r>
              <w:rPr>
                <w:rFonts w:ascii="Times New Roman"/>
                <w:b w:val="false"/>
                <w:i w:val="false"/>
                <w:color w:val="000000"/>
                <w:sz w:val="20"/>
              </w:rPr>
              <w:t>мемлекет кепілгерлігімен</w:t>
            </w:r>
            <w:r>
              <w:br/>
            </w:r>
            <w:r>
              <w:rPr>
                <w:rFonts w:ascii="Times New Roman"/>
                <w:b w:val="false"/>
                <w:i w:val="false"/>
                <w:color w:val="000000"/>
                <w:sz w:val="20"/>
              </w:rPr>
              <w:t>берілетін қарыздарды,</w:t>
            </w:r>
            <w:r>
              <w:br/>
            </w:r>
            <w:r>
              <w:rPr>
                <w:rFonts w:ascii="Times New Roman"/>
                <w:b w:val="false"/>
                <w:i w:val="false"/>
                <w:color w:val="000000"/>
                <w:sz w:val="20"/>
              </w:rPr>
              <w:t>мемлекеттік кепілдіктерді,</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кепілдіктерді, жеке</w:t>
            </w:r>
            <w:r>
              <w:br/>
            </w:r>
            <w:r>
              <w:rPr>
                <w:rFonts w:ascii="Times New Roman"/>
                <w:b w:val="false"/>
                <w:i w:val="false"/>
                <w:color w:val="000000"/>
                <w:sz w:val="20"/>
              </w:rPr>
              <w:t>кәсіпкерлікті қолдау бойынша</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w:t>
            </w:r>
            <w:r>
              <w:br/>
            </w:r>
            <w:r>
              <w:rPr>
                <w:rFonts w:ascii="Times New Roman"/>
                <w:b w:val="false"/>
                <w:i w:val="false"/>
                <w:color w:val="000000"/>
                <w:sz w:val="20"/>
              </w:rPr>
              <w:t>тіркеу және есепке алу</w:t>
            </w:r>
            <w:r>
              <w:br/>
            </w:r>
            <w:r>
              <w:rPr>
                <w:rFonts w:ascii="Times New Roman"/>
                <w:b w:val="false"/>
                <w:i w:val="false"/>
                <w:color w:val="000000"/>
                <w:sz w:val="20"/>
              </w:rPr>
              <w:t>қағидаларына 5-қосымша</w:t>
            </w:r>
          </w:p>
        </w:tc>
      </w:tr>
    </w:tbl>
    <w:bookmarkStart w:name="z137" w:id="119"/>
    <w:p>
      <w:pPr>
        <w:spacing w:after="0"/>
        <w:ind w:left="0"/>
        <w:jc w:val="left"/>
      </w:pPr>
      <w:r>
        <w:rPr>
          <w:rFonts w:ascii="Times New Roman"/>
          <w:b/>
          <w:i w:val="false"/>
          <w:color w:val="000000"/>
        </w:rPr>
        <w:t xml:space="preserve"> Жеке кәсіпкерлікті қолдау бойынша мемлекеттік кепілдікті тіркеу туралы  КУӘЛІК  20 __ жылғы "__" ____________№ __</w:t>
      </w:r>
    </w:p>
    <w:bookmarkEnd w:id="119"/>
    <w:bookmarkStart w:name="z138" w:id="120"/>
    <w:p>
      <w:pPr>
        <w:spacing w:after="0"/>
        <w:ind w:left="0"/>
        <w:jc w:val="both"/>
      </w:pPr>
      <w:r>
        <w:rPr>
          <w:rFonts w:ascii="Times New Roman"/>
          <w:b w:val="false"/>
          <w:i w:val="false"/>
          <w:color w:val="000000"/>
          <w:sz w:val="28"/>
        </w:rPr>
        <w:t>
      _________ қаласы 20 __ жылғы "__" _____</w:t>
      </w:r>
    </w:p>
    <w:bookmarkEnd w:id="120"/>
    <w:bookmarkStart w:name="z139" w:id="121"/>
    <w:p>
      <w:pPr>
        <w:spacing w:after="0"/>
        <w:ind w:left="0"/>
        <w:jc w:val="both"/>
      </w:pPr>
      <w:r>
        <w:rPr>
          <w:rFonts w:ascii="Times New Roman"/>
          <w:b w:val="false"/>
          <w:i w:val="false"/>
          <w:color w:val="000000"/>
          <w:sz w:val="28"/>
        </w:rPr>
        <w:t xml:space="preserve">
      Осымен Қазақстан Республикасы Қаржы министрлігінің мемлекеттік  қазынашылығы </w:t>
      </w:r>
    </w:p>
    <w:bookmarkEnd w:id="121"/>
    <w:bookmarkStart w:name="z140" w:id="122"/>
    <w:p>
      <w:pPr>
        <w:spacing w:after="0"/>
        <w:ind w:left="0"/>
        <w:jc w:val="both"/>
      </w:pPr>
      <w:r>
        <w:rPr>
          <w:rFonts w:ascii="Times New Roman"/>
          <w:b w:val="false"/>
          <w:i w:val="false"/>
          <w:color w:val="000000"/>
          <w:sz w:val="28"/>
        </w:rPr>
        <w:t>
      жеке кәсіпкерлікті қолдау бойынша мемлекеттік кепілдікті __ нөмірімен тіркейді</w:t>
      </w:r>
    </w:p>
    <w:bookmarkEnd w:id="122"/>
    <w:bookmarkStart w:name="z141" w:id="123"/>
    <w:p>
      <w:pPr>
        <w:spacing w:after="0"/>
        <w:ind w:left="0"/>
        <w:jc w:val="both"/>
      </w:pPr>
      <w:r>
        <w:rPr>
          <w:rFonts w:ascii="Times New Roman"/>
          <w:b w:val="false"/>
          <w:i w:val="false"/>
          <w:color w:val="000000"/>
          <w:sz w:val="28"/>
        </w:rPr>
        <w:t>
      Алушы: ________________________________________________________</w:t>
      </w:r>
    </w:p>
    <w:bookmarkEnd w:id="123"/>
    <w:bookmarkStart w:name="z142" w:id="124"/>
    <w:p>
      <w:pPr>
        <w:spacing w:after="0"/>
        <w:ind w:left="0"/>
        <w:jc w:val="both"/>
      </w:pPr>
      <w:r>
        <w:rPr>
          <w:rFonts w:ascii="Times New Roman"/>
          <w:b w:val="false"/>
          <w:i w:val="false"/>
          <w:color w:val="000000"/>
          <w:sz w:val="28"/>
        </w:rPr>
        <w:t>
      (кәсіпкерлікті дамытудың арнайы қорының атауы және орналасқан жері)</w:t>
      </w:r>
    </w:p>
    <w:bookmarkEnd w:id="124"/>
    <w:bookmarkStart w:name="z143" w:id="125"/>
    <w:p>
      <w:pPr>
        <w:spacing w:after="0"/>
        <w:ind w:left="0"/>
        <w:jc w:val="both"/>
      </w:pPr>
      <w:r>
        <w:rPr>
          <w:rFonts w:ascii="Times New Roman"/>
          <w:b w:val="false"/>
          <w:i w:val="false"/>
          <w:color w:val="000000"/>
          <w:sz w:val="28"/>
        </w:rPr>
        <w:t>
      Жеке кәсіпкерлікті қолдау бойынша мемлекеттік кепілдіктің сомасы</w:t>
      </w:r>
    </w:p>
    <w:bookmarkEnd w:id="125"/>
    <w:bookmarkStart w:name="z144" w:id="126"/>
    <w:p>
      <w:pPr>
        <w:spacing w:after="0"/>
        <w:ind w:left="0"/>
        <w:jc w:val="both"/>
      </w:pPr>
      <w:r>
        <w:rPr>
          <w:rFonts w:ascii="Times New Roman"/>
          <w:b w:val="false"/>
          <w:i w:val="false"/>
          <w:color w:val="000000"/>
          <w:sz w:val="28"/>
        </w:rPr>
        <w:t>
      _________________________________________________________________</w:t>
      </w:r>
    </w:p>
    <w:bookmarkEnd w:id="126"/>
    <w:bookmarkStart w:name="z145" w:id="127"/>
    <w:p>
      <w:pPr>
        <w:spacing w:after="0"/>
        <w:ind w:left="0"/>
        <w:jc w:val="both"/>
      </w:pPr>
      <w:r>
        <w:rPr>
          <w:rFonts w:ascii="Times New Roman"/>
          <w:b w:val="false"/>
          <w:i w:val="false"/>
          <w:color w:val="000000"/>
          <w:sz w:val="28"/>
        </w:rPr>
        <w:t>
      (цифрмен және жазып көрсету)</w:t>
      </w:r>
    </w:p>
    <w:bookmarkEnd w:id="127"/>
    <w:bookmarkStart w:name="z146" w:id="128"/>
    <w:p>
      <w:pPr>
        <w:spacing w:after="0"/>
        <w:ind w:left="0"/>
        <w:jc w:val="both"/>
      </w:pPr>
      <w:r>
        <w:rPr>
          <w:rFonts w:ascii="Times New Roman"/>
          <w:b w:val="false"/>
          <w:i w:val="false"/>
          <w:color w:val="000000"/>
          <w:sz w:val="28"/>
        </w:rPr>
        <w:t>
      Жеке кәсіпкерлікті қолдау бойынша мемлекеттік кепілдік шарты</w:t>
      </w:r>
    </w:p>
    <w:bookmarkEnd w:id="128"/>
    <w:bookmarkStart w:name="z147" w:id="129"/>
    <w:p>
      <w:pPr>
        <w:spacing w:after="0"/>
        <w:ind w:left="0"/>
        <w:jc w:val="both"/>
      </w:pPr>
      <w:r>
        <w:rPr>
          <w:rFonts w:ascii="Times New Roman"/>
          <w:b w:val="false"/>
          <w:i w:val="false"/>
          <w:color w:val="000000"/>
          <w:sz w:val="28"/>
        </w:rPr>
        <w:t>
      __________________________________________________________________</w:t>
      </w:r>
    </w:p>
    <w:bookmarkEnd w:id="129"/>
    <w:bookmarkStart w:name="z148" w:id="130"/>
    <w:p>
      <w:pPr>
        <w:spacing w:after="0"/>
        <w:ind w:left="0"/>
        <w:jc w:val="both"/>
      </w:pPr>
      <w:r>
        <w:rPr>
          <w:rFonts w:ascii="Times New Roman"/>
          <w:b w:val="false"/>
          <w:i w:val="false"/>
          <w:color w:val="000000"/>
          <w:sz w:val="28"/>
        </w:rPr>
        <w:t>
      (шарттың нөмірі және күні)</w:t>
      </w:r>
    </w:p>
    <w:bookmarkEnd w:id="130"/>
    <w:bookmarkStart w:name="z149" w:id="131"/>
    <w:p>
      <w:pPr>
        <w:spacing w:after="0"/>
        <w:ind w:left="0"/>
        <w:jc w:val="both"/>
      </w:pPr>
      <w:r>
        <w:rPr>
          <w:rFonts w:ascii="Times New Roman"/>
          <w:b w:val="false"/>
          <w:i w:val="false"/>
          <w:color w:val="000000"/>
          <w:sz w:val="28"/>
        </w:rPr>
        <w:t>
      Жеке кәсіпкерлікті қолдау бойынша мемлекеттік кепілдіктің қолданылу мерзімі</w:t>
      </w:r>
    </w:p>
    <w:bookmarkEnd w:id="131"/>
    <w:bookmarkStart w:name="z150" w:id="132"/>
    <w:p>
      <w:pPr>
        <w:spacing w:after="0"/>
        <w:ind w:left="0"/>
        <w:jc w:val="both"/>
      </w:pPr>
      <w:r>
        <w:rPr>
          <w:rFonts w:ascii="Times New Roman"/>
          <w:b w:val="false"/>
          <w:i w:val="false"/>
          <w:color w:val="000000"/>
          <w:sz w:val="28"/>
        </w:rPr>
        <w:t>
      _____________________________________________________________</w:t>
      </w:r>
    </w:p>
    <w:bookmarkEnd w:id="132"/>
    <w:bookmarkStart w:name="z151" w:id="133"/>
    <w:p>
      <w:pPr>
        <w:spacing w:after="0"/>
        <w:ind w:left="0"/>
        <w:jc w:val="both"/>
      </w:pPr>
      <w:r>
        <w:rPr>
          <w:rFonts w:ascii="Times New Roman"/>
          <w:b w:val="false"/>
          <w:i w:val="false"/>
          <w:color w:val="000000"/>
          <w:sz w:val="28"/>
        </w:rPr>
        <w:t xml:space="preserve">
      Жеке кәсіпкерлікті қолдау бойынша мемлекеттік кепілдікті беру негіздемесі </w:t>
      </w:r>
    </w:p>
    <w:bookmarkEnd w:id="133"/>
    <w:bookmarkStart w:name="z152" w:id="134"/>
    <w:p>
      <w:pPr>
        <w:spacing w:after="0"/>
        <w:ind w:left="0"/>
        <w:jc w:val="both"/>
      </w:pPr>
      <w:r>
        <w:rPr>
          <w:rFonts w:ascii="Times New Roman"/>
          <w:b w:val="false"/>
          <w:i w:val="false"/>
          <w:color w:val="000000"/>
          <w:sz w:val="28"/>
        </w:rPr>
        <w:t>
      _________________________________________________________________</w:t>
      </w:r>
    </w:p>
    <w:bookmarkEnd w:id="134"/>
    <w:bookmarkStart w:name="z153" w:id="135"/>
    <w:p>
      <w:pPr>
        <w:spacing w:after="0"/>
        <w:ind w:left="0"/>
        <w:jc w:val="both"/>
      </w:pPr>
      <w:r>
        <w:rPr>
          <w:rFonts w:ascii="Times New Roman"/>
          <w:b w:val="false"/>
          <w:i w:val="false"/>
          <w:color w:val="000000"/>
          <w:sz w:val="28"/>
        </w:rPr>
        <w:t>
      _________________________________________________________________</w:t>
      </w:r>
    </w:p>
    <w:bookmarkEnd w:id="135"/>
    <w:bookmarkStart w:name="z154" w:id="136"/>
    <w:p>
      <w:pPr>
        <w:spacing w:after="0"/>
        <w:ind w:left="0"/>
        <w:jc w:val="both"/>
      </w:pPr>
      <w:r>
        <w:rPr>
          <w:rFonts w:ascii="Times New Roman"/>
          <w:b w:val="false"/>
          <w:i w:val="false"/>
          <w:color w:val="000000"/>
          <w:sz w:val="28"/>
        </w:rPr>
        <w:t>
      Мемлекеттік қазынашылықтың лауазымды адамы, қолы, тегі, аты, әкесінің аты</w:t>
      </w:r>
    </w:p>
    <w:bookmarkEnd w:id="136"/>
    <w:bookmarkStart w:name="z155" w:id="137"/>
    <w:p>
      <w:pPr>
        <w:spacing w:after="0"/>
        <w:ind w:left="0"/>
        <w:jc w:val="both"/>
      </w:pPr>
      <w:r>
        <w:rPr>
          <w:rFonts w:ascii="Times New Roman"/>
          <w:b w:val="false"/>
          <w:i w:val="false"/>
          <w:color w:val="000000"/>
          <w:sz w:val="28"/>
        </w:rPr>
        <w:t>
      (ол болған жағдайда)</w:t>
      </w:r>
    </w:p>
    <w:bookmarkEnd w:id="137"/>
    <w:bookmarkStart w:name="z156" w:id="138"/>
    <w:p>
      <w:pPr>
        <w:spacing w:after="0"/>
        <w:ind w:left="0"/>
        <w:jc w:val="both"/>
      </w:pPr>
      <w:r>
        <w:rPr>
          <w:rFonts w:ascii="Times New Roman"/>
          <w:b w:val="false"/>
          <w:i w:val="false"/>
          <w:color w:val="000000"/>
          <w:sz w:val="28"/>
        </w:rPr>
        <w:t>
      Мөр орны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