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0922" w14:textId="2140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29 сәуірдегі № 346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2026 жылғы 24 сәуірдегі</w:t>
            </w:r>
            <w:r>
              <w:br/>
            </w:r>
            <w:r>
              <w:rPr>
                <w:rFonts w:ascii="Times New Roman"/>
                <w:b w:val="false"/>
                <w:i w:val="false"/>
                <w:color w:val="000000"/>
                <w:sz w:val="20"/>
              </w:rPr>
              <w:t>№ 346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9" w:id="4"/>
    <w:p>
      <w:pPr>
        <w:spacing w:after="0"/>
        <w:ind w:left="0"/>
        <w:jc w:val="both"/>
      </w:pPr>
      <w:r>
        <w:rPr>
          <w:rFonts w:ascii="Times New Roman"/>
          <w:b w:val="false"/>
          <w:i w:val="false"/>
          <w:color w:val="000000"/>
          <w:sz w:val="28"/>
        </w:rPr>
        <w:t xml:space="preserve">
      1.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 Қазақстан Республикасы Үкіметінің 2014 жылғы 14 сәуірдегі № 354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"Мақсатқа қол жеткізу және алға қойылған міндеттерді іске асыру тетіктері" деген </w:t>
      </w:r>
      <w:r>
        <w:rPr>
          <w:rFonts w:ascii="Times New Roman"/>
          <w:b w:val="false"/>
          <w:i w:val="false"/>
          <w:color w:val="000000"/>
          <w:sz w:val="28"/>
        </w:rPr>
        <w:t>2-бөлім</w:t>
      </w:r>
      <w:r>
        <w:rPr>
          <w:rFonts w:ascii="Times New Roman"/>
          <w:b w:val="false"/>
          <w:i w:val="false"/>
          <w:color w:val="000000"/>
          <w:sz w:val="28"/>
        </w:rPr>
        <w:t xml:space="preserve">, "Қаражатты екінші деңгейдегі банктерге шартты түрде орналастырудың шарттары мен тетіктері" деген </w:t>
      </w:r>
      <w:r>
        <w:rPr>
          <w:rFonts w:ascii="Times New Roman"/>
          <w:b w:val="false"/>
          <w:i w:val="false"/>
          <w:color w:val="000000"/>
          <w:sz w:val="28"/>
        </w:rPr>
        <w:t>3-бөлім</w:t>
      </w:r>
      <w:r>
        <w:rPr>
          <w:rFonts w:ascii="Times New Roman"/>
          <w:b w:val="false"/>
          <w:i w:val="false"/>
          <w:color w:val="000000"/>
          <w:sz w:val="28"/>
        </w:rPr>
        <w:t xml:space="preserve"> және "Шағын және орта кәсіпкерлік субъектілерін қаржыландыру шарттары"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"2. Мақсатқа қол жеткізу және алға қойылған міндеттерді іске асыру тетіктері</w:t>
      </w:r>
    </w:p>
    <w:bookmarkEnd w:id="7"/>
    <w:bookmarkStart w:name="z13" w:id="8"/>
    <w:p>
      <w:pPr>
        <w:spacing w:after="0"/>
        <w:ind w:left="0"/>
        <w:jc w:val="both"/>
      </w:pPr>
      <w:r>
        <w:rPr>
          <w:rFonts w:ascii="Times New Roman"/>
          <w:b w:val="false"/>
          <w:i w:val="false"/>
          <w:color w:val="000000"/>
          <w:sz w:val="28"/>
        </w:rPr>
        <w:t>
      Қазақстан Республикасының Үкіметі өңдеу өнеркәсібіндегі ШОК жобаларына кейіннен кредит беру үшін ЕДБ-ны қаржыландыру бойынша шара қолданатын болады.</w:t>
      </w:r>
    </w:p>
    <w:bookmarkEnd w:id="8"/>
    <w:bookmarkStart w:name="z14" w:id="9"/>
    <w:p>
      <w:pPr>
        <w:spacing w:after="0"/>
        <w:ind w:left="0"/>
        <w:jc w:val="both"/>
      </w:pPr>
      <w:r>
        <w:rPr>
          <w:rFonts w:ascii="Times New Roman"/>
          <w:b w:val="false"/>
          <w:i w:val="false"/>
          <w:color w:val="000000"/>
          <w:sz w:val="28"/>
        </w:rPr>
        <w:t>
      Өңдеу өнеркәсібіндегі ШОК жобаларын Қазақстан Республикасы Ұлттық қорының қаражатынан қаржыландырудың жалпы көлемі 100 (жүз) миллиард теңгені құрайды.</w:t>
      </w:r>
    </w:p>
    <w:bookmarkEnd w:id="9"/>
    <w:bookmarkStart w:name="z15" w:id="10"/>
    <w:p>
      <w:pPr>
        <w:spacing w:after="0"/>
        <w:ind w:left="0"/>
        <w:jc w:val="both"/>
      </w:pPr>
      <w:r>
        <w:rPr>
          <w:rFonts w:ascii="Times New Roman"/>
          <w:b w:val="false"/>
          <w:i w:val="false"/>
          <w:color w:val="000000"/>
          <w:sz w:val="28"/>
        </w:rPr>
        <w:t>
      Қазақстан Республикасы Ұлттық қорының қаражатын пайдалану "Даму" кәсіпкерлікті дамыту қоры" акционерлік қоғамының (бұдан әрі – "Даму" КДҚ" АҚ) қаражатын өңдеу өнеркәсібіндегі ШОК субъектілерін қаржыландыру үшін ЕДБ-ге шартты түрде орналастыру жолымен жүзеге асырылады. Мақсатқа сай пайдалану шарты "Alatau City Bank" акционерлік қоғамы (бұдан әрі – "Alatau City Bank" АҚ) берген қарыздарға қолданылмайды.</w:t>
      </w:r>
    </w:p>
    <w:bookmarkEnd w:id="10"/>
    <w:bookmarkStart w:name="z16" w:id="11"/>
    <w:p>
      <w:pPr>
        <w:spacing w:after="0"/>
        <w:ind w:left="0"/>
        <w:jc w:val="both"/>
      </w:pPr>
      <w:r>
        <w:rPr>
          <w:rFonts w:ascii="Times New Roman"/>
          <w:b w:val="false"/>
          <w:i w:val="false"/>
          <w:color w:val="000000"/>
          <w:sz w:val="28"/>
        </w:rPr>
        <w:t>
      Бұл мақсат үшін "Бәйтерек" ұлттық инвестициялық холдингі" акционерлік қоғамы (бұдан әрі – "Бәйтерек" ҰИХ" АҚ) облигациялар айналысы басталған күннен бастап 20 жылға дейінгі мерзімге жылдық 0,1 % сыйақы мөлшерлемесі бойынша 100 (жүз) миллиард теңге сомасына облигация шығару жолымен Қазақстан Республикасының Ұлттық қорынан қарыз алуды жүзеге асырады. Облигациялық қарызды өтеу мерзімі – айналыс мерзімінің соңында, 2024 жылдан бастап эмитенттің бастамасы бойынша мерзімінен бұрын өтеу құқығы болады.</w:t>
      </w:r>
    </w:p>
    <w:bookmarkEnd w:id="11"/>
    <w:bookmarkStart w:name="z17" w:id="12"/>
    <w:p>
      <w:pPr>
        <w:spacing w:after="0"/>
        <w:ind w:left="0"/>
        <w:jc w:val="both"/>
      </w:pPr>
      <w:r>
        <w:rPr>
          <w:rFonts w:ascii="Times New Roman"/>
          <w:b w:val="false"/>
          <w:i w:val="false"/>
          <w:color w:val="000000"/>
          <w:sz w:val="28"/>
        </w:rPr>
        <w:t>
      Қаражатты алғаннан кейін "Бәйтерек" ҰИХ" АҚ "Даму" КДҚ" АҚ-ға жасалған тиісті кредиттік шарт талаптарына сәйкес қаражатты мерзім соңында бір сомамен өтеу шартымен жылдық 0,15 % сыйақы мөлшерлемесі бойынша 20 жылға дейінгі мерзімге 100 (жүз) миллиард теңге сомасына кредит береді.</w:t>
      </w:r>
    </w:p>
    <w:bookmarkEnd w:id="12"/>
    <w:bookmarkStart w:name="z18" w:id="13"/>
    <w:p>
      <w:pPr>
        <w:spacing w:after="0"/>
        <w:ind w:left="0"/>
        <w:jc w:val="both"/>
      </w:pPr>
      <w:r>
        <w:rPr>
          <w:rFonts w:ascii="Times New Roman"/>
          <w:b w:val="false"/>
          <w:i w:val="false"/>
          <w:color w:val="000000"/>
          <w:sz w:val="28"/>
        </w:rPr>
        <w:t>
      3. Қаражатты екінші деңгейдегі банктерге шартты түрде орналастырудың шарттары мен тетіктері</w:t>
      </w:r>
    </w:p>
    <w:bookmarkEnd w:id="13"/>
    <w:bookmarkStart w:name="z19" w:id="14"/>
    <w:p>
      <w:pPr>
        <w:spacing w:after="0"/>
        <w:ind w:left="0"/>
        <w:jc w:val="both"/>
      </w:pPr>
      <w:r>
        <w:rPr>
          <w:rFonts w:ascii="Times New Roman"/>
          <w:b w:val="false"/>
          <w:i w:val="false"/>
          <w:color w:val="000000"/>
          <w:sz w:val="28"/>
        </w:rPr>
        <w:t>
      ЕДБ тізбесі мен олар бойынша лимиттер сомасын "Бәйтерек" ҰИХ" АҚ Қазақстан Республикасының экономикасын жаңғырту мәселелері жөніндегі мемлекеттік комиссияның (бұдан әрі – Мемлекеттік комиссия) қарауына шығарады. Мемлекеттік комиссия түпкі қарыз алушылар үшін жылдық тиімді сыйақы мөлшерлемесін қалыптастыру тәсілдері бойынша ұсынымдар тұжырымдайды.</w:t>
      </w:r>
    </w:p>
    <w:bookmarkEnd w:id="14"/>
    <w:bookmarkStart w:name="z20" w:id="15"/>
    <w:p>
      <w:pPr>
        <w:spacing w:after="0"/>
        <w:ind w:left="0"/>
        <w:jc w:val="both"/>
      </w:pPr>
      <w:r>
        <w:rPr>
          <w:rFonts w:ascii="Times New Roman"/>
          <w:b w:val="false"/>
          <w:i w:val="false"/>
          <w:color w:val="000000"/>
          <w:sz w:val="28"/>
        </w:rPr>
        <w:t>
      "Бәйтерек" ҰИХ" АҚ, "Даму" КДҚ" АҚ және ЕДБ Қазақстан Республикасының Ұлттық қорынан бөлінетін қаражаттан төлем жүргізу үшін ҚРҰБ-да жеке банктік шот ашады.</w:t>
      </w:r>
    </w:p>
    <w:bookmarkEnd w:id="15"/>
    <w:bookmarkStart w:name="z21" w:id="16"/>
    <w:p>
      <w:pPr>
        <w:spacing w:after="0"/>
        <w:ind w:left="0"/>
        <w:jc w:val="both"/>
      </w:pPr>
      <w:r>
        <w:rPr>
          <w:rFonts w:ascii="Times New Roman"/>
          <w:b w:val="false"/>
          <w:i w:val="false"/>
          <w:color w:val="000000"/>
          <w:sz w:val="28"/>
        </w:rPr>
        <w:t>
      "Бәйтерек" ҰИХ" АҚ Қазақстан Республикасының азаматтық заңнамасына сәйкес жасалған кредиттік шарт бойынша қаражат сомасын "Даму" КДҚ" АҚ-ның ҚРҰБ-дағы жеке банктік шотына орналастырады.</w:t>
      </w:r>
    </w:p>
    <w:bookmarkEnd w:id="16"/>
    <w:bookmarkStart w:name="z22" w:id="17"/>
    <w:p>
      <w:pPr>
        <w:spacing w:after="0"/>
        <w:ind w:left="0"/>
        <w:jc w:val="both"/>
      </w:pPr>
      <w:r>
        <w:rPr>
          <w:rFonts w:ascii="Times New Roman"/>
          <w:b w:val="false"/>
          <w:i w:val="false"/>
          <w:color w:val="000000"/>
          <w:sz w:val="28"/>
        </w:rPr>
        <w:t>
      "Даму" КДҚ" АҚ Қазақстан Республикасының азаматтық заңнамасына сәйкес ЕДБ-мен кредиттік келісімдер жасасуды жүзеге асырады.</w:t>
      </w:r>
    </w:p>
    <w:bookmarkEnd w:id="17"/>
    <w:bookmarkStart w:name="z23" w:id="18"/>
    <w:p>
      <w:pPr>
        <w:spacing w:after="0"/>
        <w:ind w:left="0"/>
        <w:jc w:val="both"/>
      </w:pPr>
      <w:r>
        <w:rPr>
          <w:rFonts w:ascii="Times New Roman"/>
          <w:b w:val="false"/>
          <w:i w:val="false"/>
          <w:color w:val="000000"/>
          <w:sz w:val="28"/>
        </w:rPr>
        <w:t>
      "Даму" КДҚ" АҚ алынған кредит қаражатын ЕДБ-да жылдық 2,0 %-дан аспайтын мөлшерлемемен орналастырады.</w:t>
      </w:r>
    </w:p>
    <w:bookmarkEnd w:id="18"/>
    <w:bookmarkStart w:name="z24" w:id="19"/>
    <w:p>
      <w:pPr>
        <w:spacing w:after="0"/>
        <w:ind w:left="0"/>
        <w:jc w:val="both"/>
      </w:pPr>
      <w:r>
        <w:rPr>
          <w:rFonts w:ascii="Times New Roman"/>
          <w:b w:val="false"/>
          <w:i w:val="false"/>
          <w:color w:val="000000"/>
          <w:sz w:val="28"/>
        </w:rPr>
        <w:t>
      "Даму" КДҚ" АҚ кредит қаражатын ЕДБ-ның ҚРҰБ-дағы жеке банктік шотына орналастыруды Мемлекеттік комиссия мақұлдаған лимиттер шегінде қамтамасыз етпей жүзеге асырады.</w:t>
      </w:r>
    </w:p>
    <w:bookmarkEnd w:id="19"/>
    <w:bookmarkStart w:name="z25" w:id="20"/>
    <w:p>
      <w:pPr>
        <w:spacing w:after="0"/>
        <w:ind w:left="0"/>
        <w:jc w:val="both"/>
      </w:pPr>
      <w:r>
        <w:rPr>
          <w:rFonts w:ascii="Times New Roman"/>
          <w:b w:val="false"/>
          <w:i w:val="false"/>
          <w:color w:val="000000"/>
          <w:sz w:val="28"/>
        </w:rPr>
        <w:t>
      ЕДБ кредит валютасы – теңге.</w:t>
      </w:r>
    </w:p>
    <w:bookmarkEnd w:id="20"/>
    <w:bookmarkStart w:name="z26" w:id="21"/>
    <w:p>
      <w:pPr>
        <w:spacing w:after="0"/>
        <w:ind w:left="0"/>
        <w:jc w:val="both"/>
      </w:pPr>
      <w:r>
        <w:rPr>
          <w:rFonts w:ascii="Times New Roman"/>
          <w:b w:val="false"/>
          <w:i w:val="false"/>
          <w:color w:val="000000"/>
          <w:sz w:val="28"/>
        </w:rPr>
        <w:t>
      ЕДБ кредит мерзімі – 20 жылға дейін.</w:t>
      </w:r>
    </w:p>
    <w:bookmarkEnd w:id="21"/>
    <w:bookmarkStart w:name="z27" w:id="22"/>
    <w:p>
      <w:pPr>
        <w:spacing w:after="0"/>
        <w:ind w:left="0"/>
        <w:jc w:val="both"/>
      </w:pPr>
      <w:r>
        <w:rPr>
          <w:rFonts w:ascii="Times New Roman"/>
          <w:b w:val="false"/>
          <w:i w:val="false"/>
          <w:color w:val="000000"/>
          <w:sz w:val="28"/>
        </w:rPr>
        <w:t>
      Қаражат ЕДБ шотына түскен күннен бастап ЕДБ-ның кредиттік қаражатты игеру мерзімі:</w:t>
      </w:r>
    </w:p>
    <w:bookmarkEnd w:id="22"/>
    <w:bookmarkStart w:name="z28" w:id="23"/>
    <w:p>
      <w:pPr>
        <w:spacing w:after="0"/>
        <w:ind w:left="0"/>
        <w:jc w:val="both"/>
      </w:pPr>
      <w:r>
        <w:rPr>
          <w:rFonts w:ascii="Times New Roman"/>
          <w:b w:val="false"/>
          <w:i w:val="false"/>
          <w:color w:val="000000"/>
          <w:sz w:val="28"/>
        </w:rPr>
        <w:t>
      инвестициялық мақсаттарға берілетін кредиттер бойынша – 3 ай;</w:t>
      </w:r>
    </w:p>
    <w:bookmarkEnd w:id="23"/>
    <w:bookmarkStart w:name="z29" w:id="24"/>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3 ай.</w:t>
      </w:r>
    </w:p>
    <w:bookmarkEnd w:id="24"/>
    <w:bookmarkStart w:name="z30" w:id="25"/>
    <w:p>
      <w:pPr>
        <w:spacing w:after="0"/>
        <w:ind w:left="0"/>
        <w:jc w:val="both"/>
      </w:pPr>
      <w:r>
        <w:rPr>
          <w:rFonts w:ascii="Times New Roman"/>
          <w:b w:val="false"/>
          <w:i w:val="false"/>
          <w:color w:val="000000"/>
          <w:sz w:val="28"/>
        </w:rPr>
        <w:t>
      Негізгі борыш пен сыйақыны өтеу шарттары мен тәртібі кредиттік келісімде белгіленеді.</w:t>
      </w:r>
    </w:p>
    <w:bookmarkEnd w:id="25"/>
    <w:bookmarkStart w:name="z31" w:id="26"/>
    <w:p>
      <w:pPr>
        <w:spacing w:after="0"/>
        <w:ind w:left="0"/>
        <w:jc w:val="both"/>
      </w:pPr>
      <w:r>
        <w:rPr>
          <w:rFonts w:ascii="Times New Roman"/>
          <w:b w:val="false"/>
          <w:i w:val="false"/>
          <w:color w:val="000000"/>
          <w:sz w:val="28"/>
        </w:rPr>
        <w:t>
      ЕДБ орналастырылған кредит қаражатының мақсатқа сай пайдаланылуы мен игерілуі бойынша "Даму" КДҚ" АҚ алдында есеп береді.</w:t>
      </w:r>
    </w:p>
    <w:bookmarkEnd w:id="26"/>
    <w:bookmarkStart w:name="z32" w:id="27"/>
    <w:p>
      <w:pPr>
        <w:spacing w:after="0"/>
        <w:ind w:left="0"/>
        <w:jc w:val="both"/>
      </w:pPr>
      <w:r>
        <w:rPr>
          <w:rFonts w:ascii="Times New Roman"/>
          <w:b w:val="false"/>
          <w:i w:val="false"/>
          <w:color w:val="000000"/>
          <w:sz w:val="28"/>
        </w:rPr>
        <w:t>
      ЕДБ есептерін ұсыну тәртібі, нысаны мен кезеңділігі, сондай-ақ ЕДБ-ге кредит берудің осы Жоспарда көзделмеген өзге шарттары, оның ішінде: экспорттық түсімнің бар-жоғын айқындауға арналған ковенанттар тиісті кредиттік келісімде белгіленеді. Экспорт алдындағы/экспорттық қаржыландыру және/немесе экспортқа бағдарланған жобаларды қаржыландыру үшін іріктеу кезінде басымдық осындай жобаны қаржыландыру басталған күннен бастап 1 (бір) қаржы жылынан кейін экспорттық түсімнің жыл сайын кемінде 5 % өсуін қамтамасыз ететін жобаларға берілуге тиіс. ШОК субъектілерінің экспорттық түсімінің көлемін мұндай жобаны қаржыландыру туралы шешім қабылданғанға дейін алдыңғы 2 (екі) жыл ішіндегі экспорттық түсімнің орташа жылдық көлемі деңгейінде сақталуын қамтамасыз ететін экспорт алдындағы/экспорттық қаржыландыруға және/немесе экспортқа бағдарланған жобаларды қаржыландыруға жол беріледі.</w:t>
      </w:r>
    </w:p>
    <w:bookmarkEnd w:id="27"/>
    <w:bookmarkStart w:name="z33" w:id="28"/>
    <w:p>
      <w:pPr>
        <w:spacing w:after="0"/>
        <w:ind w:left="0"/>
        <w:jc w:val="both"/>
      </w:pPr>
      <w:r>
        <w:rPr>
          <w:rFonts w:ascii="Times New Roman"/>
          <w:b w:val="false"/>
          <w:i w:val="false"/>
          <w:color w:val="000000"/>
          <w:sz w:val="28"/>
        </w:rPr>
        <w:t xml:space="preserve">
      ЕДБ бөлінетін қаражатты ШОК субъектілерінің қолданыстағы инвестициялық кредиттерін орналастырылған қаражат сомасының 50 %-ына дейін қайта қаржыландыру мақсатына жібереді. </w:t>
      </w:r>
    </w:p>
    <w:bookmarkEnd w:id="28"/>
    <w:bookmarkStart w:name="z34" w:id="29"/>
    <w:p>
      <w:pPr>
        <w:spacing w:after="0"/>
        <w:ind w:left="0"/>
        <w:jc w:val="both"/>
      </w:pPr>
      <w:r>
        <w:rPr>
          <w:rFonts w:ascii="Times New Roman"/>
          <w:b w:val="false"/>
          <w:i w:val="false"/>
          <w:color w:val="000000"/>
          <w:sz w:val="28"/>
        </w:rPr>
        <w:t>
      ЕДБ тарапынан ерте дегенде 2026 жылғы 1 қаңтардан қаржыландырылған өңдеу өнеркәсібіндегі ШОК субъектілеріне жаңа жобаларға берілген ЕДБ-нің қарыздары бойынша қайта қаржыландыруға жол беріледі.</w:t>
      </w:r>
    </w:p>
    <w:bookmarkEnd w:id="29"/>
    <w:bookmarkStart w:name="z35" w:id="30"/>
    <w:p>
      <w:pPr>
        <w:spacing w:after="0"/>
        <w:ind w:left="0"/>
        <w:jc w:val="both"/>
      </w:pPr>
      <w:r>
        <w:rPr>
          <w:rFonts w:ascii="Times New Roman"/>
          <w:b w:val="false"/>
          <w:i w:val="false"/>
          <w:color w:val="000000"/>
          <w:sz w:val="28"/>
        </w:rPr>
        <w:t>
      2019 жылдан бастап ШОК субъектілерін қаржыландырудан қайтарылған қаражат есебінен 50 (елу) миллиард теңге Қазақстан Республикасының Ұлттық қор қаражатының айналыс мерзімінің соңына дейін қайтарылатын негізде экспорттау алдындағы/экспорттық қаржыландыруға және/немесе экспортқа бағдарланған жобаларды қаржыландыруға жіберілетін болады.</w:t>
      </w:r>
    </w:p>
    <w:bookmarkEnd w:id="30"/>
    <w:bookmarkStart w:name="z36" w:id="31"/>
    <w:p>
      <w:pPr>
        <w:spacing w:after="0"/>
        <w:ind w:left="0"/>
        <w:jc w:val="both"/>
      </w:pPr>
      <w:r>
        <w:rPr>
          <w:rFonts w:ascii="Times New Roman"/>
          <w:b w:val="false"/>
          <w:i w:val="false"/>
          <w:color w:val="000000"/>
          <w:sz w:val="28"/>
        </w:rPr>
        <w:t>
      Экспорт алдындағы/экспорттық қаржыландыру – өнімді өндіруге және экспортқа өткізуге байланысты айналым қаражатын толықтыруға ШОК субъектілерінің жобасын қаржыландыру. Экспортқа бағдарланған жобаларды қаржыландыру – кейіннен экспорт үшін өнім өндіру мақсатында инвестициялық шығындарды жүзеге асыруға ШОК субъектілеріне қаражат беру.</w:t>
      </w:r>
    </w:p>
    <w:bookmarkEnd w:id="31"/>
    <w:bookmarkStart w:name="z37" w:id="32"/>
    <w:p>
      <w:pPr>
        <w:spacing w:after="0"/>
        <w:ind w:left="0"/>
        <w:jc w:val="both"/>
      </w:pPr>
      <w:r>
        <w:rPr>
          <w:rFonts w:ascii="Times New Roman"/>
          <w:b w:val="false"/>
          <w:i w:val="false"/>
          <w:color w:val="000000"/>
          <w:sz w:val="28"/>
        </w:rPr>
        <w:t>
      Пропорцияларды сақтау ЕДБ-нің қаражатын екінші рет орналастыруға қолданылмайды.</w:t>
      </w:r>
    </w:p>
    <w:bookmarkEnd w:id="32"/>
    <w:bookmarkStart w:name="z38" w:id="33"/>
    <w:p>
      <w:pPr>
        <w:spacing w:after="0"/>
        <w:ind w:left="0"/>
        <w:jc w:val="both"/>
      </w:pPr>
      <w:r>
        <w:rPr>
          <w:rFonts w:ascii="Times New Roman"/>
          <w:b w:val="false"/>
          <w:i w:val="false"/>
          <w:color w:val="000000"/>
          <w:sz w:val="28"/>
        </w:rPr>
        <w:t>
      "Даму" КДҚ" АҚ босаған кредит қаражатын ЕДБ-ға қайтадан кредит беруге жұмсайды.</w:t>
      </w:r>
    </w:p>
    <w:bookmarkEnd w:id="33"/>
    <w:bookmarkStart w:name="z39" w:id="34"/>
    <w:p>
      <w:pPr>
        <w:spacing w:after="0"/>
        <w:ind w:left="0"/>
        <w:jc w:val="both"/>
      </w:pPr>
      <w:r>
        <w:rPr>
          <w:rFonts w:ascii="Times New Roman"/>
          <w:b w:val="false"/>
          <w:i w:val="false"/>
          <w:color w:val="000000"/>
          <w:sz w:val="28"/>
        </w:rPr>
        <w:t>
      ЕДБ орналастырылатын қаражатты мақсатқа сай пайдаланбаған, толықтай немесе ішінара игермеген жағдайларда, сондай-ақ кредиттік келісімде көзделген өзге де жағдайлар туындаған кезде "Даму" КДҚ" АҚ ЕДБ-ге қатысты кредиттік келісімнің талаптарына сәйкес шаралар, оның ішінде кредиттік келісімдерді мерзімінен бұрын бұзу және/немесе орналастырылған қаражатты, кейін оларды басқа ЕДБ-лер арасында қайта бөле отырып кері қайтарып алу және/немесе ЕДБ портфелін (ШОК субъектілеріне банктік қарыз шарттары бойынша құқықтарды (талаптарды) басқа ЕДБ-ге беру мәселесіне бастама көтеру шараларын қолданады. Қайтарып алынған, ЕДБ мерзімінен бұрын өтеген қаражатты қайта бөлу, сондай-ақ ЕДБ портфелін (ШОК субъектілеріне банктік қарыз шарттары бойынша құқықтарды (талаптарды) басқа ЕДБ-ге беру ЕДБ арасында Мемлекеттік комиссияның ұсынымдарын ескере отырып жүзеге асырылады.</w:t>
      </w:r>
    </w:p>
    <w:bookmarkEnd w:id="34"/>
    <w:bookmarkStart w:name="z40" w:id="35"/>
    <w:p>
      <w:pPr>
        <w:spacing w:after="0"/>
        <w:ind w:left="0"/>
        <w:jc w:val="both"/>
      </w:pPr>
      <w:r>
        <w:rPr>
          <w:rFonts w:ascii="Times New Roman"/>
          <w:b w:val="false"/>
          <w:i w:val="false"/>
          <w:color w:val="000000"/>
          <w:sz w:val="28"/>
        </w:rPr>
        <w:t>
      ЕДБ ай сайынғы негізде ШОК субъектілерінің бұрын берілген қарыздарын өтеу есебінен босаған қаражатты ҚРҰБ-дағы өзінің жеке банктік шоттарына есепке жазуды жүзеге асырады. Бұл ретте ЕДБ үш ай ішінде қаражатты ШОК субъектілеріне одан әрі кредит беруге жібереді не "Даму" КДҚ" АҚ-ның ҚРҰБ-дағы жеке банктік шоттарына мерзімінен бұрын қайтарады.</w:t>
      </w:r>
    </w:p>
    <w:bookmarkEnd w:id="35"/>
    <w:bookmarkStart w:name="z41" w:id="36"/>
    <w:p>
      <w:pPr>
        <w:spacing w:after="0"/>
        <w:ind w:left="0"/>
        <w:jc w:val="both"/>
      </w:pPr>
      <w:r>
        <w:rPr>
          <w:rFonts w:ascii="Times New Roman"/>
          <w:b w:val="false"/>
          <w:i w:val="false"/>
          <w:color w:val="000000"/>
          <w:sz w:val="28"/>
        </w:rPr>
        <w:t>
      "Alatau City Bank" АҚ берген қарыздарға:</w:t>
      </w:r>
    </w:p>
    <w:bookmarkEnd w:id="36"/>
    <w:bookmarkStart w:name="z42" w:id="37"/>
    <w:p>
      <w:pPr>
        <w:spacing w:after="0"/>
        <w:ind w:left="0"/>
        <w:jc w:val="both"/>
      </w:pPr>
      <w:r>
        <w:rPr>
          <w:rFonts w:ascii="Times New Roman"/>
          <w:b w:val="false"/>
          <w:i w:val="false"/>
          <w:color w:val="000000"/>
          <w:sz w:val="28"/>
        </w:rPr>
        <w:t>
      мақсатқа сай пайдалану шарты;</w:t>
      </w:r>
    </w:p>
    <w:bookmarkEnd w:id="37"/>
    <w:bookmarkStart w:name="z43" w:id="38"/>
    <w:p>
      <w:pPr>
        <w:spacing w:after="0"/>
        <w:ind w:left="0"/>
        <w:jc w:val="both"/>
      </w:pPr>
      <w:r>
        <w:rPr>
          <w:rFonts w:ascii="Times New Roman"/>
          <w:b w:val="false"/>
          <w:i w:val="false"/>
          <w:color w:val="000000"/>
          <w:sz w:val="28"/>
        </w:rPr>
        <w:t>
      ҚРҰБ-да шот ашу бойынша ЕДБ-ға қойылатын талаптар;</w:t>
      </w:r>
    </w:p>
    <w:bookmarkEnd w:id="38"/>
    <w:bookmarkStart w:name="z44" w:id="39"/>
    <w:p>
      <w:pPr>
        <w:spacing w:after="0"/>
        <w:ind w:left="0"/>
        <w:jc w:val="both"/>
      </w:pPr>
      <w:r>
        <w:rPr>
          <w:rFonts w:ascii="Times New Roman"/>
          <w:b w:val="false"/>
          <w:i w:val="false"/>
          <w:color w:val="000000"/>
          <w:sz w:val="28"/>
        </w:rPr>
        <w:t>
      "Даму" КДҚ" АҚ-ға орналастырылған кредиттік қаражатты мақсатқа сай пайдалану жөнінде есеп беру бойынша ЕДБ-ға қойылатын талаптар қолданылмайды.</w:t>
      </w:r>
    </w:p>
    <w:bookmarkEnd w:id="39"/>
    <w:bookmarkStart w:name="z45" w:id="40"/>
    <w:p>
      <w:pPr>
        <w:spacing w:after="0"/>
        <w:ind w:left="0"/>
        <w:jc w:val="both"/>
      </w:pPr>
      <w:r>
        <w:rPr>
          <w:rFonts w:ascii="Times New Roman"/>
          <w:b w:val="false"/>
          <w:i w:val="false"/>
          <w:color w:val="000000"/>
          <w:sz w:val="28"/>
        </w:rPr>
        <w:t>
      4. Шағын және орта кәсіпкерлік субъектілерін қаржыландыру шарттары</w:t>
      </w:r>
    </w:p>
    <w:bookmarkEnd w:id="40"/>
    <w:bookmarkStart w:name="z46" w:id="41"/>
    <w:p>
      <w:pPr>
        <w:spacing w:after="0"/>
        <w:ind w:left="0"/>
        <w:jc w:val="both"/>
      </w:pPr>
      <w:r>
        <w:rPr>
          <w:rFonts w:ascii="Times New Roman"/>
          <w:b w:val="false"/>
          <w:i w:val="false"/>
          <w:color w:val="000000"/>
          <w:sz w:val="28"/>
        </w:rPr>
        <w:t xml:space="preserve">
      Нысаналы топ – осы Жоспарға 1-қосымшаға сәйкес жобаларды өңдеу өнеркәсібінде іске асыратын және (немесе) іске асыруды жоспарлап отырған ШОК субъектілері. </w:t>
      </w:r>
    </w:p>
    <w:bookmarkEnd w:id="41"/>
    <w:bookmarkStart w:name="z47" w:id="42"/>
    <w:p>
      <w:pPr>
        <w:spacing w:after="0"/>
        <w:ind w:left="0"/>
        <w:jc w:val="both"/>
      </w:pPr>
      <w:r>
        <w:rPr>
          <w:rFonts w:ascii="Times New Roman"/>
          <w:b w:val="false"/>
          <w:i w:val="false"/>
          <w:color w:val="000000"/>
          <w:sz w:val="28"/>
        </w:rPr>
        <w:t>
      Мына ШОК субъектілері қатысушы бола алмайды:</w:t>
      </w:r>
    </w:p>
    <w:bookmarkEnd w:id="42"/>
    <w:bookmarkStart w:name="z48" w:id="43"/>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 көзделетін жобаларды қоспағанда, акцизделетін тауар шығару көзделетін жобаларды іске асыратын;</w:t>
      </w:r>
    </w:p>
    <w:bookmarkEnd w:id="43"/>
    <w:bookmarkStart w:name="z49" w:id="44"/>
    <w:p>
      <w:pPr>
        <w:spacing w:after="0"/>
        <w:ind w:left="0"/>
        <w:jc w:val="both"/>
      </w:pPr>
      <w:r>
        <w:rPr>
          <w:rFonts w:ascii="Times New Roman"/>
          <w:b w:val="false"/>
          <w:i w:val="false"/>
          <w:color w:val="000000"/>
          <w:sz w:val="28"/>
        </w:rPr>
        <w:t>
      2) акцияларының (жарғылық капиталғы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w:t>
      </w:r>
    </w:p>
    <w:bookmarkEnd w:id="44"/>
    <w:bookmarkStart w:name="z50" w:id="45"/>
    <w:p>
      <w:pPr>
        <w:spacing w:after="0"/>
        <w:ind w:left="0"/>
        <w:jc w:val="both"/>
      </w:pPr>
      <w:r>
        <w:rPr>
          <w:rFonts w:ascii="Times New Roman"/>
          <w:b w:val="false"/>
          <w:i w:val="false"/>
          <w:color w:val="000000"/>
          <w:sz w:val="28"/>
        </w:rPr>
        <w:t>
      3) жұмыс істеп тұрған кәсіпорындар қайта ұйымдастырылған және (немесе) кредит сомасы 60 (алпыс) миллион теңгеден аспайтын жағдайларды қоспағанда, мемлекеттік тіркелгенінен бері алты айдан аз уақыт өткен;</w:t>
      </w:r>
    </w:p>
    <w:bookmarkEnd w:id="45"/>
    <w:bookmarkStart w:name="z51" w:id="46"/>
    <w:p>
      <w:pPr>
        <w:spacing w:after="0"/>
        <w:ind w:left="0"/>
        <w:jc w:val="both"/>
      </w:pPr>
      <w:r>
        <w:rPr>
          <w:rFonts w:ascii="Times New Roman"/>
          <w:b w:val="false"/>
          <w:i w:val="false"/>
          <w:color w:val="000000"/>
          <w:sz w:val="28"/>
        </w:rPr>
        <w:t>
      4) кредиттің мақсаты қайта қаржыландыру болып табылатын жағдайларды қоспағанда, кредиттік бюроның деректеріне сәйкес кредит берілген немесе кредиттік өтінім берілген сәтте күнтізбелік тоқсан күннен астам мерзімге кешіктірілген несиелік берешегі бар;</w:t>
      </w:r>
    </w:p>
    <w:bookmarkEnd w:id="46"/>
    <w:bookmarkStart w:name="z52" w:id="47"/>
    <w:p>
      <w:pPr>
        <w:spacing w:after="0"/>
        <w:ind w:left="0"/>
        <w:jc w:val="both"/>
      </w:pPr>
      <w:r>
        <w:rPr>
          <w:rFonts w:ascii="Times New Roman"/>
          <w:b w:val="false"/>
          <w:i w:val="false"/>
          <w:color w:val="000000"/>
          <w:sz w:val="28"/>
        </w:rPr>
        <w:t>
      5) "Банктік және сақтандыру қызметінің, бағалы қағаздар рыногының кәсіби қатысушылары қызметінің және бағалы қағаздар рыногындағы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қаулысында көрсетілген офшорлық аймақтарда тіркелген, сондай-ақ қатысушылары және (немесе) акционерлері офшорлық аймақтарда тіркелген.</w:t>
      </w:r>
    </w:p>
    <w:bookmarkEnd w:id="47"/>
    <w:bookmarkStart w:name="z53" w:id="48"/>
    <w:p>
      <w:pPr>
        <w:spacing w:after="0"/>
        <w:ind w:left="0"/>
        <w:jc w:val="both"/>
      </w:pPr>
      <w:r>
        <w:rPr>
          <w:rFonts w:ascii="Times New Roman"/>
          <w:b w:val="false"/>
          <w:i w:val="false"/>
          <w:color w:val="000000"/>
          <w:sz w:val="28"/>
        </w:rPr>
        <w:t>
      ШОК субъектілерінің мақұлданған өтінімдеріне кредит беру мақсатында ЕДБ ҚРҰБ-дағы жеке банктік шотынан қаражатты есептен шығару үшін қажетті соманы "Даму" КДҚ" АҚ-мен алдын ала келісуді жүзеге асырады. Бұл ретте қаражаттың мақсатқа сай пайдаланылуын түпкілікті тексеруді "Даму" КДҚ" АҚ ШОК субъектілері жобаны іске асыратын жерге барғаннан кейін жүзеге асырады.</w:t>
      </w:r>
    </w:p>
    <w:bookmarkEnd w:id="48"/>
    <w:bookmarkStart w:name="z54" w:id="49"/>
    <w:p>
      <w:pPr>
        <w:spacing w:after="0"/>
        <w:ind w:left="0"/>
        <w:jc w:val="both"/>
      </w:pPr>
      <w:r>
        <w:rPr>
          <w:rFonts w:ascii="Times New Roman"/>
          <w:b w:val="false"/>
          <w:i w:val="false"/>
          <w:color w:val="000000"/>
          <w:sz w:val="28"/>
        </w:rPr>
        <w:t>
      Кредиттер ШОК субъектілеріне мақсатқа сай пайдалану, ақылылық, мерзімділік, қайтарымдылық және қамтамасыз етілу шарттарымен беріледі.</w:t>
      </w:r>
    </w:p>
    <w:bookmarkEnd w:id="49"/>
    <w:bookmarkStart w:name="z55" w:id="50"/>
    <w:p>
      <w:pPr>
        <w:spacing w:after="0"/>
        <w:ind w:left="0"/>
        <w:jc w:val="both"/>
      </w:pPr>
      <w:r>
        <w:rPr>
          <w:rFonts w:ascii="Times New Roman"/>
          <w:b w:val="false"/>
          <w:i w:val="false"/>
          <w:color w:val="000000"/>
          <w:sz w:val="28"/>
        </w:rPr>
        <w:t>
      Кредит валютасы – теңге.</w:t>
      </w:r>
    </w:p>
    <w:bookmarkEnd w:id="50"/>
    <w:bookmarkStart w:name="z56" w:id="51"/>
    <w:p>
      <w:pPr>
        <w:spacing w:after="0"/>
        <w:ind w:left="0"/>
        <w:jc w:val="both"/>
      </w:pPr>
      <w:r>
        <w:rPr>
          <w:rFonts w:ascii="Times New Roman"/>
          <w:b w:val="false"/>
          <w:i w:val="false"/>
          <w:color w:val="000000"/>
          <w:sz w:val="28"/>
        </w:rPr>
        <w:t>
      ШОК субъектілеріне кредит беру мақсаты:</w:t>
      </w:r>
    </w:p>
    <w:bookmarkEnd w:id="51"/>
    <w:bookmarkStart w:name="z57" w:id="52"/>
    <w:p>
      <w:pPr>
        <w:spacing w:after="0"/>
        <w:ind w:left="0"/>
        <w:jc w:val="both"/>
      </w:pPr>
      <w:r>
        <w:rPr>
          <w:rFonts w:ascii="Times New Roman"/>
          <w:b w:val="false"/>
          <w:i w:val="false"/>
          <w:color w:val="000000"/>
          <w:sz w:val="28"/>
        </w:rPr>
        <w:t>
      1) негізгі құралдардың түпкілікті қарыз алушылар үшін жаңаларын (яғни түпкілікті қарыз алушылар алғаш пайдаланатын) сатып алу, құру және жаңғырту;</w:t>
      </w:r>
    </w:p>
    <w:bookmarkEnd w:id="52"/>
    <w:bookmarkStart w:name="z58" w:id="53"/>
    <w:p>
      <w:pPr>
        <w:spacing w:after="0"/>
        <w:ind w:left="0"/>
        <w:jc w:val="both"/>
      </w:pPr>
      <w:r>
        <w:rPr>
          <w:rFonts w:ascii="Times New Roman"/>
          <w:b w:val="false"/>
          <w:i w:val="false"/>
          <w:color w:val="000000"/>
          <w:sz w:val="28"/>
        </w:rPr>
        <w:t>
      2) әрбір ЕДБ-ге кредит қаражаты сомасының 50 %-ына дейін қолданыстағы инвестициялық кредиттерді қайта қаржыландыру;</w:t>
      </w:r>
    </w:p>
    <w:bookmarkEnd w:id="53"/>
    <w:bookmarkStart w:name="z59" w:id="54"/>
    <w:p>
      <w:pPr>
        <w:spacing w:after="0"/>
        <w:ind w:left="0"/>
        <w:jc w:val="both"/>
      </w:pPr>
      <w:r>
        <w:rPr>
          <w:rFonts w:ascii="Times New Roman"/>
          <w:b w:val="false"/>
          <w:i w:val="false"/>
          <w:color w:val="000000"/>
          <w:sz w:val="28"/>
        </w:rPr>
        <w:t>
      3) экспорт алдындағы/экспорттық қаржыландыру және/немесе экспортқа бағдарланған жобаларды қаржыландыру мақсаттары үшін айналым қаражатын толықтыру және (немесе) инвестициялық жобаларды қаржыландыру.</w:t>
      </w:r>
    </w:p>
    <w:bookmarkEnd w:id="54"/>
    <w:bookmarkStart w:name="z60" w:id="55"/>
    <w:p>
      <w:pPr>
        <w:spacing w:after="0"/>
        <w:ind w:left="0"/>
        <w:jc w:val="both"/>
      </w:pPr>
      <w:r>
        <w:rPr>
          <w:rFonts w:ascii="Times New Roman"/>
          <w:b w:val="false"/>
          <w:i w:val="false"/>
          <w:color w:val="000000"/>
          <w:sz w:val="28"/>
        </w:rPr>
        <w:t>
      ЕДБ тарапынан ерте дегенде 2026 жылғы 1 қаңтардан қаржыландырылған өңдеу өнеркәсібіндегі ШОК субъектілеріне жаңа жобаларға берілген ЕДБ-нің қарыздары бойынша қайта қаржыландыруға жол беріледі.</w:t>
      </w:r>
    </w:p>
    <w:bookmarkEnd w:id="55"/>
    <w:bookmarkStart w:name="z61" w:id="56"/>
    <w:p>
      <w:pPr>
        <w:spacing w:after="0"/>
        <w:ind w:left="0"/>
        <w:jc w:val="both"/>
      </w:pPr>
      <w:r>
        <w:rPr>
          <w:rFonts w:ascii="Times New Roman"/>
          <w:b w:val="false"/>
          <w:i w:val="false"/>
          <w:color w:val="000000"/>
          <w:sz w:val="28"/>
        </w:rPr>
        <w:t>
      Өзге шарттар кредиттік келісімде айқындалады.</w:t>
      </w:r>
    </w:p>
    <w:bookmarkEnd w:id="56"/>
    <w:bookmarkStart w:name="z62" w:id="57"/>
    <w:p>
      <w:pPr>
        <w:spacing w:after="0"/>
        <w:ind w:left="0"/>
        <w:jc w:val="both"/>
      </w:pPr>
      <w:r>
        <w:rPr>
          <w:rFonts w:ascii="Times New Roman"/>
          <w:b w:val="false"/>
          <w:i w:val="false"/>
          <w:color w:val="000000"/>
          <w:sz w:val="28"/>
        </w:rPr>
        <w:t>
      ШОК субъектілері үшін номиналды сыйақы мөлшерлемесі жылына 12,6 %-дан аспайды, бұл ретте сыйақы мөлшерлемесінің көрсетілген мөлшері Қазақстан Республикасы Ұлттық қорының қаражатын ЕДБ қаражатымен микширлеу есебінен белгіленеді.</w:t>
      </w:r>
    </w:p>
    <w:bookmarkEnd w:id="57"/>
    <w:bookmarkStart w:name="z63" w:id="58"/>
    <w:p>
      <w:pPr>
        <w:spacing w:after="0"/>
        <w:ind w:left="0"/>
        <w:jc w:val="both"/>
      </w:pPr>
      <w:r>
        <w:rPr>
          <w:rFonts w:ascii="Times New Roman"/>
          <w:b w:val="false"/>
          <w:i w:val="false"/>
          <w:color w:val="000000"/>
          <w:sz w:val="28"/>
        </w:rPr>
        <w:t>
      Бір ШОК субъектісіне/байланысты тұлғалар тобы үшін қаржыландырудың ең жоғары лимиті – "Даму қоры" АҚ қаражатын шартты түрде орналастырудың барлық бағдарламалары бойынша ағымдағы міндеттемелер ескерілгенде 7 (жеті) миллиард теңге.</w:t>
      </w:r>
    </w:p>
    <w:bookmarkEnd w:id="58"/>
    <w:bookmarkStart w:name="z64" w:id="59"/>
    <w:p>
      <w:pPr>
        <w:spacing w:after="0"/>
        <w:ind w:left="0"/>
        <w:jc w:val="both"/>
      </w:pPr>
      <w:r>
        <w:rPr>
          <w:rFonts w:ascii="Times New Roman"/>
          <w:b w:val="false"/>
          <w:i w:val="false"/>
          <w:color w:val="000000"/>
          <w:sz w:val="28"/>
        </w:rPr>
        <w:t>
      ШОК субъектілеріне кредит беру мерзімі – 10 жылға дейін.</w:t>
      </w:r>
    </w:p>
    <w:bookmarkEnd w:id="59"/>
    <w:bookmarkStart w:name="z65" w:id="60"/>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bookmarkEnd w:id="60"/>
    <w:bookmarkStart w:name="z66" w:id="61"/>
    <w:p>
      <w:pPr>
        <w:spacing w:after="0"/>
        <w:ind w:left="0"/>
        <w:jc w:val="both"/>
      </w:pPr>
      <w:r>
        <w:rPr>
          <w:rFonts w:ascii="Times New Roman"/>
          <w:b w:val="false"/>
          <w:i w:val="false"/>
          <w:color w:val="000000"/>
          <w:sz w:val="28"/>
        </w:rPr>
        <w:t>
      Осы бөлімнің шарттары "Alatau City Bank" АҚ берген қарыздарға қолданылмайды.";</w:t>
      </w:r>
    </w:p>
    <w:bookmarkEnd w:id="61"/>
    <w:bookmarkStart w:name="z67" w:id="62"/>
    <w:p>
      <w:pPr>
        <w:spacing w:after="0"/>
        <w:ind w:left="0"/>
        <w:jc w:val="both"/>
      </w:pPr>
      <w:r>
        <w:rPr>
          <w:rFonts w:ascii="Times New Roman"/>
          <w:b w:val="false"/>
          <w:i w:val="false"/>
          <w:color w:val="000000"/>
          <w:sz w:val="28"/>
        </w:rPr>
        <w:t xml:space="preserve">
      "Мемлекеттік қолдаудың қосымша шаралары"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62"/>
    <w:bookmarkStart w:name="z68" w:id="63"/>
    <w:p>
      <w:pPr>
        <w:spacing w:after="0"/>
        <w:ind w:left="0"/>
        <w:jc w:val="both"/>
      </w:pPr>
      <w:r>
        <w:rPr>
          <w:rFonts w:ascii="Times New Roman"/>
          <w:b w:val="false"/>
          <w:i w:val="false"/>
          <w:color w:val="000000"/>
          <w:sz w:val="28"/>
        </w:rPr>
        <w:t xml:space="preserve">
      "6. Мемлекеттік қолдаудың қосымша шаралары </w:t>
      </w:r>
    </w:p>
    <w:bookmarkEnd w:id="63"/>
    <w:bookmarkStart w:name="z69" w:id="64"/>
    <w:p>
      <w:pPr>
        <w:spacing w:after="0"/>
        <w:ind w:left="0"/>
        <w:jc w:val="both"/>
      </w:pPr>
      <w:r>
        <w:rPr>
          <w:rFonts w:ascii="Times New Roman"/>
          <w:b w:val="false"/>
          <w:i w:val="false"/>
          <w:color w:val="000000"/>
          <w:sz w:val="28"/>
        </w:rPr>
        <w:t>
      Осы Жоспар шеңберінде қаражат алатын ШОК субъектілерінің жаңа жобаларын қаржыландыруды ынталандыру үшін "Даму" КДҚ" АҚ іске асыратын бағдарламалар шеңберінде "Даму" КДҚ" АҚ-ның жаңа жобалар бойынша кредиттерге кепілдік беру тетігін қолдануы көзделеді.";</w:t>
      </w:r>
    </w:p>
    <w:bookmarkEnd w:id="64"/>
    <w:bookmarkStart w:name="z70" w:id="65"/>
    <w:p>
      <w:pPr>
        <w:spacing w:after="0"/>
        <w:ind w:left="0"/>
        <w:jc w:val="both"/>
      </w:pPr>
      <w:r>
        <w:rPr>
          <w:rFonts w:ascii="Times New Roman"/>
          <w:b w:val="false"/>
          <w:i w:val="false"/>
          <w:color w:val="000000"/>
          <w:sz w:val="28"/>
        </w:rPr>
        <w:t xml:space="preserve">
      "Мониторинг" деген </w:t>
      </w:r>
      <w:r>
        <w:rPr>
          <w:rFonts w:ascii="Times New Roman"/>
          <w:b w:val="false"/>
          <w:i w:val="false"/>
          <w:color w:val="000000"/>
          <w:sz w:val="28"/>
        </w:rPr>
        <w:t>7-бөлімде</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төртінші бөлік мынадай редакцияда жазылсын:</w:t>
      </w:r>
    </w:p>
    <w:bookmarkEnd w:id="66"/>
    <w:bookmarkStart w:name="z72" w:id="67"/>
    <w:p>
      <w:pPr>
        <w:spacing w:after="0"/>
        <w:ind w:left="0"/>
        <w:jc w:val="both"/>
      </w:pPr>
      <w:r>
        <w:rPr>
          <w:rFonts w:ascii="Times New Roman"/>
          <w:b w:val="false"/>
          <w:i w:val="false"/>
          <w:color w:val="000000"/>
          <w:sz w:val="28"/>
        </w:rPr>
        <w:t xml:space="preserve">
      "ЕДБ тұрақты негізде "Даму" КДҚ" АҚ-ға қаражаттың игерілуі туралы есеп жіберіп тұратын болады, есеп беру нысаны мен мерзімдері тиісті кредиттік келісімде көрсетіледі. Бұл ақпаратты "Даму" КДҚ" АҚ Қазақстан Республикасы Президентінің 2025 жылғы 19 мамырдағы № 879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Республикасының Ұлттық қорынан бөлінген қаражаттың жұмсалуын мониторингтеу жөніндегі комиссияға (бұдан әрі – Комиссия) және "Бәйтерек" ҰИХ" АҚ-ға береді.";</w:t>
      </w:r>
    </w:p>
    <w:bookmarkEnd w:id="67"/>
    <w:bookmarkStart w:name="z73" w:id="68"/>
    <w:p>
      <w:pPr>
        <w:spacing w:after="0"/>
        <w:ind w:left="0"/>
        <w:jc w:val="both"/>
      </w:pPr>
      <w:r>
        <w:rPr>
          <w:rFonts w:ascii="Times New Roman"/>
          <w:b w:val="false"/>
          <w:i w:val="false"/>
          <w:color w:val="000000"/>
          <w:sz w:val="28"/>
        </w:rPr>
        <w:t xml:space="preserve">
      сегізінші бөлік мынадай редакцияда жазылсын </w:t>
      </w:r>
    </w:p>
    <w:bookmarkEnd w:id="68"/>
    <w:bookmarkStart w:name="z74" w:id="69"/>
    <w:p>
      <w:pPr>
        <w:spacing w:after="0"/>
        <w:ind w:left="0"/>
        <w:jc w:val="both"/>
      </w:pPr>
      <w:r>
        <w:rPr>
          <w:rFonts w:ascii="Times New Roman"/>
          <w:b w:val="false"/>
          <w:i w:val="false"/>
          <w:color w:val="000000"/>
          <w:sz w:val="28"/>
        </w:rPr>
        <w:t>
      "Даму" КДҚ" АҚ-ның осы Жоспарды іске асыруға қатысатын ЕДБ-ның қаржылық-экономикалық жағдайын талдауды тұрақты негізде жүзеге асыру міндеттемесін қоспағанда, осы бөлімнің шарттары "Alatau City Bank" АҚ берген қарыздарға қолданылмайды.";</w:t>
      </w:r>
    </w:p>
    <w:bookmarkEnd w:id="69"/>
    <w:bookmarkStart w:name="z75" w:id="70"/>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өзгерістерге 1-қосымшаға сәйкес жаңа редакцияда жазылсын;</w:t>
      </w:r>
    </w:p>
    <w:bookmarkEnd w:id="70"/>
    <w:bookmarkStart w:name="z76" w:id="71"/>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1-1-қосымша</w:t>
      </w:r>
      <w:r>
        <w:rPr>
          <w:rFonts w:ascii="Times New Roman"/>
          <w:b w:val="false"/>
          <w:i w:val="false"/>
          <w:color w:val="000000"/>
          <w:sz w:val="28"/>
        </w:rPr>
        <w:t xml:space="preserve"> алып тасталсын. </w:t>
      </w:r>
    </w:p>
    <w:bookmarkEnd w:id="71"/>
    <w:bookmarkStart w:name="z77" w:id="72"/>
    <w:p>
      <w:pPr>
        <w:spacing w:after="0"/>
        <w:ind w:left="0"/>
        <w:jc w:val="both"/>
      </w:pPr>
      <w:r>
        <w:rPr>
          <w:rFonts w:ascii="Times New Roman"/>
          <w:b w:val="false"/>
          <w:i w:val="false"/>
          <w:color w:val="000000"/>
          <w:sz w:val="28"/>
        </w:rPr>
        <w:t xml:space="preserve">
      2.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 Қазақстан Республикасы Үкіметінің 2014 жылғы 5 желтоқсандағы № 1276 </w:t>
      </w:r>
      <w:r>
        <w:rPr>
          <w:rFonts w:ascii="Times New Roman"/>
          <w:b w:val="false"/>
          <w:i w:val="false"/>
          <w:color w:val="000000"/>
          <w:sz w:val="28"/>
        </w:rPr>
        <w:t>қаулысында</w:t>
      </w:r>
      <w:r>
        <w:rPr>
          <w:rFonts w:ascii="Times New Roman"/>
          <w:b w:val="false"/>
          <w:i w:val="false"/>
          <w:color w:val="000000"/>
          <w:sz w:val="28"/>
        </w:rPr>
        <w:t>:</w:t>
      </w:r>
    </w:p>
    <w:bookmarkEnd w:id="72"/>
    <w:bookmarkStart w:name="z78" w:id="7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73"/>
    <w:bookmarkStart w:name="z79" w:id="74"/>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74"/>
    <w:bookmarkStart w:name="z80" w:id="75"/>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75"/>
    <w:bookmarkStart w:name="z81" w:id="76"/>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 (бұдан әрі – Жоспар) кәсіпкерлік субъектілеріне мынадай бағыттар бойынша қолдау көрсетуге бағытталған шаралар кешенін айқындайды:</w:t>
      </w:r>
    </w:p>
    <w:bookmarkEnd w:id="76"/>
    <w:bookmarkStart w:name="z82" w:id="77"/>
    <w:p>
      <w:pPr>
        <w:spacing w:after="0"/>
        <w:ind w:left="0"/>
        <w:jc w:val="both"/>
      </w:pPr>
      <w:r>
        <w:rPr>
          <w:rFonts w:ascii="Times New Roman"/>
          <w:b w:val="false"/>
          <w:i w:val="false"/>
          <w:color w:val="000000"/>
          <w:sz w:val="28"/>
        </w:rPr>
        <w:t>
      бірінші бағыт: "Даму" кәсіпкерлікті дамыту қоры" акционерлік қоғамы (бұдан әрі – "Даму" КДҚ" АҚ) тізбесін Қазақстан Республикасының экономикасын жаңғырту мәселелері жөніндегі мемлекеттік комиссия мақұлдаған екінші деңгейдегі банктерге (бұдан әрі – ЕДБ) осы Жоспарға 1-қосымшаға сәйкес өңдеу өнеркәсібіндегі және өңдеу өнеркәсібіне қызмет көрсетуге қатысты көрсетілетін қызметтер саласындағы шағын және орта кәсіпкерлік субъектілерін (бұдан әрі – ШОКС) қаржыландыру үшін, сондай-ақ жұмыс істеп тұрған өндіріс қуаттарын жүктеу үшін кәсіпорынның айналым қаражатын толықтыруға кредит береді (қаражатты шартты түрде орналастыру жолымен) (бұдан әрі – бірінші бағыт) (мақсатқа сай пайдалану шарты "Alatau City Bank" акционерлік қоғамы (бұдан әрі – "Alatau City Bank" АҚ) берген қарыздарға қолданылмайды);</w:t>
      </w:r>
    </w:p>
    <w:bookmarkEnd w:id="77"/>
    <w:bookmarkStart w:name="z83" w:id="78"/>
    <w:p>
      <w:pPr>
        <w:spacing w:after="0"/>
        <w:ind w:left="0"/>
        <w:jc w:val="both"/>
      </w:pPr>
      <w:r>
        <w:rPr>
          <w:rFonts w:ascii="Times New Roman"/>
          <w:b w:val="false"/>
          <w:i w:val="false"/>
          <w:color w:val="000000"/>
          <w:sz w:val="28"/>
        </w:rPr>
        <w:t>
      екінші бағыт: осы Жоспарға 2-қосымшаға сәйкес өңдеу өнеркәсібіндегі ірі кәсіпкерлік субъектілерін (бұдан әрі – ІКС) қаржыландыру үшін "Қазақстанның Даму Банкі" акционерлік қоғамының (бұдан әрі – "ҚДБ" АҚ) ЕДБ-ға банкаралық кредит беруі (бұдан әрі – екінші бағыт) (мақсатқа сай пайдалану шарты "Alatau City Bank" АҚ берген қарыздарға қолданылмайды).</w:t>
      </w:r>
    </w:p>
    <w:bookmarkEnd w:id="78"/>
    <w:bookmarkStart w:name="z84" w:id="79"/>
    <w:p>
      <w:pPr>
        <w:spacing w:after="0"/>
        <w:ind w:left="0"/>
        <w:jc w:val="both"/>
      </w:pPr>
      <w:r>
        <w:rPr>
          <w:rFonts w:ascii="Times New Roman"/>
          <w:b w:val="false"/>
          <w:i w:val="false"/>
          <w:color w:val="000000"/>
          <w:sz w:val="28"/>
        </w:rPr>
        <w:t>
      Тамақ өнеркәсібі саласындағы жобаларға екінші бағыт бойынша кредит беру осы Жоспарға 2-1-қосымшаға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 Көрсетілетін қызметтер саласы үшін ЭҚЖЖ кодтарына жатқызу сәйкестік өлшемшарты болып табылады.";</w:t>
      </w:r>
    </w:p>
    <w:bookmarkEnd w:id="79"/>
    <w:bookmarkStart w:name="z85" w:id="80"/>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80"/>
    <w:bookmarkStart w:name="z86" w:id="81"/>
    <w:p>
      <w:pPr>
        <w:spacing w:after="0"/>
        <w:ind w:left="0"/>
        <w:jc w:val="both"/>
      </w:pPr>
      <w:r>
        <w:rPr>
          <w:rFonts w:ascii="Times New Roman"/>
          <w:b w:val="false"/>
          <w:i w:val="false"/>
          <w:color w:val="000000"/>
          <w:sz w:val="28"/>
        </w:rPr>
        <w:t>
      "Мақсатқа қол жеткізу және алға қойылған міндеттерді іске асыру тетіктері" деген кіші бөлім мынадай редакцияда жазылсын:</w:t>
      </w:r>
    </w:p>
    <w:bookmarkEnd w:id="81"/>
    <w:bookmarkStart w:name="z87" w:id="82"/>
    <w:p>
      <w:pPr>
        <w:spacing w:after="0"/>
        <w:ind w:left="0"/>
        <w:jc w:val="both"/>
      </w:pPr>
      <w:r>
        <w:rPr>
          <w:rFonts w:ascii="Times New Roman"/>
          <w:b w:val="false"/>
          <w:i w:val="false"/>
          <w:color w:val="000000"/>
          <w:sz w:val="28"/>
        </w:rPr>
        <w:t>
      "Мақсатқа қол жеткізу және алға қойылған міндеттерді іске асыру тетіктері</w:t>
      </w:r>
    </w:p>
    <w:bookmarkEnd w:id="82"/>
    <w:bookmarkStart w:name="z88" w:id="83"/>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іске асыруды жалғастыра отырып, Қазақстан Республикасының Үкіметі, ҚРҰБ, "Бәйтерек" ұлттық инвестициялық холдингі" акционерлік қоғамы (бұдан әрі – "Бәйтерек" ҰИХ" АҚ) өңдеу өнеркәсібінде және өңдеу өнеркәсібіне қызмет көрсетуге қатысты көрсетілетін қызметтер саласындағы ШОКС-ны кейіннен қаржыландыру үшін, сондай-ақ жұмыс істеп тұрған өндіріс қуаттарын жүктеу үшін және өңдеу өнеркәсібінде ІКС-ні қаржыландыру үшін ШОКС-ның айналым қаражатын толықтыруға ЕДБ-ні қаржыландыру бойынша қосымша шаралар қабылдайтын болады.</w:t>
      </w:r>
    </w:p>
    <w:bookmarkEnd w:id="83"/>
    <w:bookmarkStart w:name="z89" w:id="84"/>
    <w:p>
      <w:pPr>
        <w:spacing w:after="0"/>
        <w:ind w:left="0"/>
        <w:jc w:val="both"/>
      </w:pPr>
      <w:r>
        <w:rPr>
          <w:rFonts w:ascii="Times New Roman"/>
          <w:b w:val="false"/>
          <w:i w:val="false"/>
          <w:color w:val="000000"/>
          <w:sz w:val="28"/>
        </w:rPr>
        <w:t>
      2014 жылы Қазақстан Республикасы Ұлттық қорының (бұдан әрі – ҚР ҰҚ) қаражатынан жоғарыда аталған шараларды іске асыру үшін ШОКС-ны және ІКС-ні қосымша қаржыландырудың жалпы көлемі 100 (жүз) миллиард теңгені құрайды.</w:t>
      </w:r>
    </w:p>
    <w:bookmarkEnd w:id="84"/>
    <w:bookmarkStart w:name="z90" w:id="85"/>
    <w:p>
      <w:pPr>
        <w:spacing w:after="0"/>
        <w:ind w:left="0"/>
        <w:jc w:val="both"/>
      </w:pPr>
      <w:r>
        <w:rPr>
          <w:rFonts w:ascii="Times New Roman"/>
          <w:b w:val="false"/>
          <w:i w:val="false"/>
          <w:color w:val="000000"/>
          <w:sz w:val="28"/>
        </w:rPr>
        <w:t>
      "Бәйтерек" ҰИХ" АҚ облигациялар айналысы басталған күннен бастап 20 жылға дейінгі мерзімге жылдық 0,1 % сыйақы мөлшерлемесі бойынша 100 (жүз) миллиард теңге сомасына облигация шығару жолымен ҚР ҰҚ-дан қарыз алуды жүзеге асырады. Облигациялық қарызды өтеу мерзімі – айналыс мерзімінің соңында, 2024 жылдан бастап эмитенттің бастамасы бойынша мерзімінен бұрын өтеу құқығы болады.</w:t>
      </w:r>
    </w:p>
    <w:bookmarkEnd w:id="85"/>
    <w:bookmarkStart w:name="z91" w:id="86"/>
    <w:p>
      <w:pPr>
        <w:spacing w:after="0"/>
        <w:ind w:left="0"/>
        <w:jc w:val="both"/>
      </w:pPr>
      <w:r>
        <w:rPr>
          <w:rFonts w:ascii="Times New Roman"/>
          <w:b w:val="false"/>
          <w:i w:val="false"/>
          <w:color w:val="000000"/>
          <w:sz w:val="28"/>
        </w:rPr>
        <w:t>
      Қаражат алғаннан кейін "Бәйтерек" ҰИХ" АҚ:</w:t>
      </w:r>
    </w:p>
    <w:bookmarkEnd w:id="86"/>
    <w:bookmarkStart w:name="z92" w:id="87"/>
    <w:p>
      <w:pPr>
        <w:spacing w:after="0"/>
        <w:ind w:left="0"/>
        <w:jc w:val="both"/>
      </w:pPr>
      <w:r>
        <w:rPr>
          <w:rFonts w:ascii="Times New Roman"/>
          <w:b w:val="false"/>
          <w:i w:val="false"/>
          <w:color w:val="000000"/>
          <w:sz w:val="28"/>
        </w:rPr>
        <w:t>
      1) "Даму" КДҚ" АҚ-ға жасалған кредиттік шарт талаптарына сәйкес мерзім соңында қаражатты бір сомамен өтеу шартымен жылдық 0,15 % сыйақы мөлшерлемесі бойынша 20 жылға дейінгі мерзімге 50 (елу) миллиард теңге сомасына кредит береді;</w:t>
      </w:r>
    </w:p>
    <w:bookmarkEnd w:id="87"/>
    <w:bookmarkStart w:name="z93" w:id="88"/>
    <w:p>
      <w:pPr>
        <w:spacing w:after="0"/>
        <w:ind w:left="0"/>
        <w:jc w:val="both"/>
      </w:pPr>
      <w:r>
        <w:rPr>
          <w:rFonts w:ascii="Times New Roman"/>
          <w:b w:val="false"/>
          <w:i w:val="false"/>
          <w:color w:val="000000"/>
          <w:sz w:val="28"/>
        </w:rPr>
        <w:t>
      2) "ҚДБ" АҚ-ға жасалған қарыз шартының талаптарына сәйкес мерзім соңында қаражатты бір сомамен өтеу шартымен жылдың 0,15 % сыйақы мөлшерлемесі бойынша 20 жылға дейінгі мерзімге 50 (елу) миллиард теңге сомасына кредит береді.";</w:t>
      </w:r>
    </w:p>
    <w:bookmarkEnd w:id="88"/>
    <w:bookmarkStart w:name="z94" w:id="89"/>
    <w:p>
      <w:pPr>
        <w:spacing w:after="0"/>
        <w:ind w:left="0"/>
        <w:jc w:val="both"/>
      </w:pPr>
      <w:r>
        <w:rPr>
          <w:rFonts w:ascii="Times New Roman"/>
          <w:b w:val="false"/>
          <w:i w:val="false"/>
          <w:color w:val="000000"/>
          <w:sz w:val="28"/>
        </w:rPr>
        <w:t xml:space="preserve">
      "Қаражатты екінші деңгейдегі банктерге шартты түрде орналастырудың шарттары мен тетіктері" деген </w:t>
      </w:r>
      <w:r>
        <w:rPr>
          <w:rFonts w:ascii="Times New Roman"/>
          <w:b w:val="false"/>
          <w:i w:val="false"/>
          <w:color w:val="000000"/>
          <w:sz w:val="28"/>
        </w:rPr>
        <w:t>кіші бөлім</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6" w:id="90"/>
    <w:p>
      <w:pPr>
        <w:spacing w:after="0"/>
        <w:ind w:left="0"/>
        <w:jc w:val="both"/>
      </w:pPr>
      <w:r>
        <w:rPr>
          <w:rFonts w:ascii="Times New Roman"/>
          <w:b w:val="false"/>
          <w:i w:val="false"/>
          <w:color w:val="000000"/>
          <w:sz w:val="28"/>
        </w:rPr>
        <w:t>
      "1. Қазақстан Республикасының экономикасын жаңғырту мәселелері жөніндегі мемлекеттік комиссия (бұдан әрі – Мемлекеттік комиссия) ЕДБ тізбесі және бірінші және екінші бағыттар бойынша лимиттер сомалары жөнінде ұсынымдар тұжырымдайды.";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8" w:id="91"/>
    <w:p>
      <w:pPr>
        <w:spacing w:after="0"/>
        <w:ind w:left="0"/>
        <w:jc w:val="both"/>
      </w:pPr>
      <w:r>
        <w:rPr>
          <w:rFonts w:ascii="Times New Roman"/>
          <w:b w:val="false"/>
          <w:i w:val="false"/>
          <w:color w:val="000000"/>
          <w:sz w:val="28"/>
        </w:rPr>
        <w:t>
      "3. "Бәйтерек" ҰИХ" АҚ жасалған кредиттік шарт пен қарыз шартының талаптарына сәйкес қаражат сомасын "Даму" КДҚ" АҚ-ның және "ҚДБ" АҚ-ның ҚРҰБ-дағы жеке банктік шотына орналастырады.</w:t>
      </w:r>
    </w:p>
    <w:bookmarkEnd w:id="91"/>
    <w:bookmarkStart w:name="z99" w:id="92"/>
    <w:p>
      <w:pPr>
        <w:spacing w:after="0"/>
        <w:ind w:left="0"/>
        <w:jc w:val="both"/>
      </w:pPr>
      <w:r>
        <w:rPr>
          <w:rFonts w:ascii="Times New Roman"/>
          <w:b w:val="false"/>
          <w:i w:val="false"/>
          <w:color w:val="000000"/>
          <w:sz w:val="28"/>
        </w:rPr>
        <w:t>
      4. "Даму" КДҚ" АҚ Қазақстан Республикасының азаматтық заңнамасына сәйкес ЕДБ-мен мынадай шарттарда кредиттік келісімдер жасасады:</w:t>
      </w:r>
    </w:p>
    <w:bookmarkEnd w:id="92"/>
    <w:bookmarkStart w:name="z100" w:id="93"/>
    <w:p>
      <w:pPr>
        <w:spacing w:after="0"/>
        <w:ind w:left="0"/>
        <w:jc w:val="both"/>
      </w:pPr>
      <w:r>
        <w:rPr>
          <w:rFonts w:ascii="Times New Roman"/>
          <w:b w:val="false"/>
          <w:i w:val="false"/>
          <w:color w:val="000000"/>
          <w:sz w:val="28"/>
        </w:rPr>
        <w:t>
      1) Мемлекеттік комиссия мақұлдаған лимиттер шегінде ҚРҰБ-да ЕДБ-ның жеке банктік шоттарында кредит қаражатын қамтамасыз етпей орналастыру;</w:t>
      </w:r>
    </w:p>
    <w:bookmarkEnd w:id="93"/>
    <w:bookmarkStart w:name="z101" w:id="94"/>
    <w:p>
      <w:pPr>
        <w:spacing w:after="0"/>
        <w:ind w:left="0"/>
        <w:jc w:val="both"/>
      </w:pPr>
      <w:r>
        <w:rPr>
          <w:rFonts w:ascii="Times New Roman"/>
          <w:b w:val="false"/>
          <w:i w:val="false"/>
          <w:color w:val="000000"/>
          <w:sz w:val="28"/>
        </w:rPr>
        <w:t>
      2) сыйақы мөлшерлемесі – жылдық 2 %-дан аспайды;</w:t>
      </w:r>
    </w:p>
    <w:bookmarkEnd w:id="94"/>
    <w:bookmarkStart w:name="z102" w:id="95"/>
    <w:p>
      <w:pPr>
        <w:spacing w:after="0"/>
        <w:ind w:left="0"/>
        <w:jc w:val="both"/>
      </w:pPr>
      <w:r>
        <w:rPr>
          <w:rFonts w:ascii="Times New Roman"/>
          <w:b w:val="false"/>
          <w:i w:val="false"/>
          <w:color w:val="000000"/>
          <w:sz w:val="28"/>
        </w:rPr>
        <w:t>
      3) ЕДБ-ға кредит беру мерзімі – 20 жылға дейін;</w:t>
      </w:r>
    </w:p>
    <w:bookmarkEnd w:id="95"/>
    <w:bookmarkStart w:name="z103" w:id="96"/>
    <w:p>
      <w:pPr>
        <w:spacing w:after="0"/>
        <w:ind w:left="0"/>
        <w:jc w:val="both"/>
      </w:pPr>
      <w:r>
        <w:rPr>
          <w:rFonts w:ascii="Times New Roman"/>
          <w:b w:val="false"/>
          <w:i w:val="false"/>
          <w:color w:val="000000"/>
          <w:sz w:val="28"/>
        </w:rPr>
        <w:t>
      4) қаражат ЕДБ шотына түскен күннен бастап ЕДБ-ның кредит қаражатын игеру мерзімі:</w:t>
      </w:r>
    </w:p>
    <w:bookmarkEnd w:id="96"/>
    <w:bookmarkStart w:name="z104" w:id="97"/>
    <w:p>
      <w:pPr>
        <w:spacing w:after="0"/>
        <w:ind w:left="0"/>
        <w:jc w:val="both"/>
      </w:pPr>
      <w:r>
        <w:rPr>
          <w:rFonts w:ascii="Times New Roman"/>
          <w:b w:val="false"/>
          <w:i w:val="false"/>
          <w:color w:val="000000"/>
          <w:sz w:val="28"/>
        </w:rPr>
        <w:t>
      инвестициялық мақсаттарға берілетін кредиттер бойынша – 3 ай;</w:t>
      </w:r>
    </w:p>
    <w:bookmarkEnd w:id="97"/>
    <w:bookmarkStart w:name="z105" w:id="98"/>
    <w:p>
      <w:pPr>
        <w:spacing w:after="0"/>
        <w:ind w:left="0"/>
        <w:jc w:val="both"/>
      </w:pPr>
      <w:r>
        <w:rPr>
          <w:rFonts w:ascii="Times New Roman"/>
          <w:b w:val="false"/>
          <w:i w:val="false"/>
          <w:color w:val="000000"/>
          <w:sz w:val="28"/>
        </w:rPr>
        <w:t>
      айналым қаражатын толықтыру мақсатына берілетін кредиттер бойынша – 3 ай.</w:t>
      </w:r>
    </w:p>
    <w:bookmarkEnd w:id="98"/>
    <w:bookmarkStart w:name="z106" w:id="99"/>
    <w:p>
      <w:pPr>
        <w:spacing w:after="0"/>
        <w:ind w:left="0"/>
        <w:jc w:val="both"/>
      </w:pPr>
      <w:r>
        <w:rPr>
          <w:rFonts w:ascii="Times New Roman"/>
          <w:b w:val="false"/>
          <w:i w:val="false"/>
          <w:color w:val="000000"/>
          <w:sz w:val="28"/>
        </w:rPr>
        <w:t>
      5) ЕДБ-ға кредит беру валютасы – теңге;</w:t>
      </w:r>
    </w:p>
    <w:bookmarkEnd w:id="99"/>
    <w:bookmarkStart w:name="z107" w:id="100"/>
    <w:p>
      <w:pPr>
        <w:spacing w:after="0"/>
        <w:ind w:left="0"/>
        <w:jc w:val="both"/>
      </w:pPr>
      <w:r>
        <w:rPr>
          <w:rFonts w:ascii="Times New Roman"/>
          <w:b w:val="false"/>
          <w:i w:val="false"/>
          <w:color w:val="000000"/>
          <w:sz w:val="28"/>
        </w:rPr>
        <w:t xml:space="preserve">
      6) "Даму" КДҚ" АҚ мен ЕДБ арасында жасалған кредиттік келісім шеңберінде: </w:t>
      </w:r>
    </w:p>
    <w:bookmarkEnd w:id="100"/>
    <w:bookmarkStart w:name="z108" w:id="101"/>
    <w:p>
      <w:pPr>
        <w:spacing w:after="0"/>
        <w:ind w:left="0"/>
        <w:jc w:val="both"/>
      </w:pPr>
      <w:r>
        <w:rPr>
          <w:rFonts w:ascii="Times New Roman"/>
          <w:b w:val="false"/>
          <w:i w:val="false"/>
          <w:color w:val="000000"/>
          <w:sz w:val="28"/>
        </w:rPr>
        <w:t xml:space="preserve">
      Мемлекеттік комиссияның ұсынымдарына сәйкес ЕДБ лимитінің кемінде 50 %-ын ЕДБ Жоспарға 1-қосымшаға сәйкес өңдеу өнеркәсібінде және өңдеу өнеркәсібіне қызмет көрсетуге қатысты көрсетілетін қызметтер саласындағы ШОКС-ның инвестициялық жобаларын қаржыландыру мақсатына жіберетін қарыздардың үлесі құрайды; </w:t>
      </w:r>
    </w:p>
    <w:bookmarkEnd w:id="101"/>
    <w:bookmarkStart w:name="z109" w:id="102"/>
    <w:p>
      <w:pPr>
        <w:spacing w:after="0"/>
        <w:ind w:left="0"/>
        <w:jc w:val="both"/>
      </w:pPr>
      <w:r>
        <w:rPr>
          <w:rFonts w:ascii="Times New Roman"/>
          <w:b w:val="false"/>
          <w:i w:val="false"/>
          <w:color w:val="000000"/>
          <w:sz w:val="28"/>
        </w:rPr>
        <w:t>
      Мемлекеттік комиссияның ұсынымдарына сәйкес ЕДБ лимитінің кемінде 50 %-ын ЕДБ Жоспарға 1-қосымшаға сәйкес өңдеу өнеркәсібіндегі ШОКС-ның айналым қаражатын толықтыру мақсатына жіберетін қарыздардың үлесі құрайды.</w:t>
      </w:r>
    </w:p>
    <w:bookmarkEnd w:id="102"/>
    <w:bookmarkStart w:name="z110" w:id="103"/>
    <w:p>
      <w:pPr>
        <w:spacing w:after="0"/>
        <w:ind w:left="0"/>
        <w:jc w:val="both"/>
      </w:pPr>
      <w:r>
        <w:rPr>
          <w:rFonts w:ascii="Times New Roman"/>
          <w:b w:val="false"/>
          <w:i w:val="false"/>
          <w:color w:val="000000"/>
          <w:sz w:val="28"/>
        </w:rPr>
        <w:t xml:space="preserve">
      Бұл ретте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өнеркәсібіне қатысты көрсетілетін қызметтер саласындағы жобаларды іске асыратын ШОКС-ға айналым қаражаты берілмейді.</w:t>
      </w:r>
    </w:p>
    <w:bookmarkEnd w:id="103"/>
    <w:bookmarkStart w:name="z111" w:id="104"/>
    <w:p>
      <w:pPr>
        <w:spacing w:after="0"/>
        <w:ind w:left="0"/>
        <w:jc w:val="both"/>
      </w:pPr>
      <w:r>
        <w:rPr>
          <w:rFonts w:ascii="Times New Roman"/>
          <w:b w:val="false"/>
          <w:i w:val="false"/>
          <w:color w:val="000000"/>
          <w:sz w:val="28"/>
        </w:rPr>
        <w:t xml:space="preserve">
      2019 жылдан бастап ШОКС-ны қаржыландырудан қайтарылған қаражат есебінен 25 (жиырма бес) миллиард теңге ҚР ҰҚ қаражатының айналыс мерзімінің соңына дейін қайтарылатын негізде экспорт алдындағы/экспорттық қаржыландыруға және/немесе экспортқа бағдарланған жобаларды қаржыландыруға жіберілетін болады. Экспорт алдындағы/экспорттық қаржыландыру – өнімді өндіруге және экспортқа өткізуге байланысты айналым қаражатын толықтыруға ШОКС жобасын қаржыландыру. Экспортқа бағдарланған жобаларды қаржыландыру – ШОКС-ға кейіннен экспорт үшін өнім өндіру мақсатында инвестициялық шығындарды жүзеге асыруға қаражат беру. </w:t>
      </w:r>
    </w:p>
    <w:bookmarkEnd w:id="104"/>
    <w:bookmarkStart w:name="z112" w:id="105"/>
    <w:p>
      <w:pPr>
        <w:spacing w:after="0"/>
        <w:ind w:left="0"/>
        <w:jc w:val="both"/>
      </w:pPr>
      <w:r>
        <w:rPr>
          <w:rFonts w:ascii="Times New Roman"/>
          <w:b w:val="false"/>
          <w:i w:val="false"/>
          <w:color w:val="000000"/>
          <w:sz w:val="28"/>
        </w:rPr>
        <w:t>
      Пропорцияларды сақтау ЕДБ қаражатын екінші рет орналастыруға қолданылмайды.</w:t>
      </w:r>
    </w:p>
    <w:bookmarkEnd w:id="105"/>
    <w:bookmarkStart w:name="z113" w:id="106"/>
    <w:p>
      <w:pPr>
        <w:spacing w:after="0"/>
        <w:ind w:left="0"/>
        <w:jc w:val="both"/>
      </w:pPr>
      <w:r>
        <w:rPr>
          <w:rFonts w:ascii="Times New Roman"/>
          <w:b w:val="false"/>
          <w:i w:val="false"/>
          <w:color w:val="000000"/>
          <w:sz w:val="28"/>
        </w:rPr>
        <w:t>
      5. "ҚДБ" АҚ Қазақстан Республикасының азаматтық заңнамасына сәйкес ЕДБ-мен мынадай шарттарда банктік қарыз шартын жасасады:</w:t>
      </w:r>
    </w:p>
    <w:bookmarkEnd w:id="106"/>
    <w:bookmarkStart w:name="z114" w:id="107"/>
    <w:p>
      <w:pPr>
        <w:spacing w:after="0"/>
        <w:ind w:left="0"/>
        <w:jc w:val="both"/>
      </w:pPr>
      <w:r>
        <w:rPr>
          <w:rFonts w:ascii="Times New Roman"/>
          <w:b w:val="false"/>
          <w:i w:val="false"/>
          <w:color w:val="000000"/>
          <w:sz w:val="28"/>
        </w:rPr>
        <w:t>
      1) кредит қаражатын Мемлекеттік комиссия мақұлдаған лимиттер шегінде ҚРҰБ-да ЕДБ-ның жеке банктік шоттарында қамтамасыз етпей орналастыру;</w:t>
      </w:r>
    </w:p>
    <w:bookmarkEnd w:id="107"/>
    <w:bookmarkStart w:name="z115" w:id="108"/>
    <w:p>
      <w:pPr>
        <w:spacing w:after="0"/>
        <w:ind w:left="0"/>
        <w:jc w:val="both"/>
      </w:pPr>
      <w:r>
        <w:rPr>
          <w:rFonts w:ascii="Times New Roman"/>
          <w:b w:val="false"/>
          <w:i w:val="false"/>
          <w:color w:val="000000"/>
          <w:sz w:val="28"/>
        </w:rPr>
        <w:t>
      2) сыйақы мөлшерлемесі – жылдық 2 %-дан аспайды;</w:t>
      </w:r>
    </w:p>
    <w:bookmarkEnd w:id="108"/>
    <w:bookmarkStart w:name="z116" w:id="109"/>
    <w:p>
      <w:pPr>
        <w:spacing w:after="0"/>
        <w:ind w:left="0"/>
        <w:jc w:val="both"/>
      </w:pPr>
      <w:r>
        <w:rPr>
          <w:rFonts w:ascii="Times New Roman"/>
          <w:b w:val="false"/>
          <w:i w:val="false"/>
          <w:color w:val="000000"/>
          <w:sz w:val="28"/>
        </w:rPr>
        <w:t>
      3) ЕДБ-ға кредит беру мерзімі – 20 жылға дейін;</w:t>
      </w:r>
    </w:p>
    <w:bookmarkEnd w:id="109"/>
    <w:bookmarkStart w:name="z117" w:id="110"/>
    <w:p>
      <w:pPr>
        <w:spacing w:after="0"/>
        <w:ind w:left="0"/>
        <w:jc w:val="both"/>
      </w:pPr>
      <w:r>
        <w:rPr>
          <w:rFonts w:ascii="Times New Roman"/>
          <w:b w:val="false"/>
          <w:i w:val="false"/>
          <w:color w:val="000000"/>
          <w:sz w:val="28"/>
        </w:rPr>
        <w:t>
      4) ЕДБ-ның кредит қаражатын игеру мерзімі – қаражат ЕДБ шотына түскен күннен бастап 18 ай;</w:t>
      </w:r>
    </w:p>
    <w:bookmarkEnd w:id="110"/>
    <w:bookmarkStart w:name="z118" w:id="111"/>
    <w:p>
      <w:pPr>
        <w:spacing w:after="0"/>
        <w:ind w:left="0"/>
        <w:jc w:val="both"/>
      </w:pPr>
      <w:r>
        <w:rPr>
          <w:rFonts w:ascii="Times New Roman"/>
          <w:b w:val="false"/>
          <w:i w:val="false"/>
          <w:color w:val="000000"/>
          <w:sz w:val="28"/>
        </w:rPr>
        <w:t>
      5) ЕДБ-ға кредит беру валютасы – теңге;</w:t>
      </w:r>
    </w:p>
    <w:bookmarkEnd w:id="111"/>
    <w:bookmarkStart w:name="z119" w:id="112"/>
    <w:p>
      <w:pPr>
        <w:spacing w:after="0"/>
        <w:ind w:left="0"/>
        <w:jc w:val="both"/>
      </w:pPr>
      <w:r>
        <w:rPr>
          <w:rFonts w:ascii="Times New Roman"/>
          <w:b w:val="false"/>
          <w:i w:val="false"/>
          <w:color w:val="000000"/>
          <w:sz w:val="28"/>
        </w:rPr>
        <w:t>
      6) "ҚДБ" АҚ мен ЕДБ арасында жасалған банктік қарыз шарты шегінде:</w:t>
      </w:r>
    </w:p>
    <w:bookmarkEnd w:id="112"/>
    <w:bookmarkStart w:name="z120" w:id="113"/>
    <w:p>
      <w:pPr>
        <w:spacing w:after="0"/>
        <w:ind w:left="0"/>
        <w:jc w:val="both"/>
      </w:pPr>
      <w:r>
        <w:rPr>
          <w:rFonts w:ascii="Times New Roman"/>
          <w:b w:val="false"/>
          <w:i w:val="false"/>
          <w:color w:val="000000"/>
          <w:sz w:val="28"/>
        </w:rPr>
        <w:t>
      Мемлекеттік комиссия мақұлдаған ЕДБ лимитінің кемінде 100 %-ын ЕДБ Жоспарға 2-қосымшаға сәйкес өңдеу өнеркәсібінде түпкілікті қарыз алушылардың инвестициялық жобаларын қаржыландыру мақсатына жіберетін қарыздардың үлесі құрайды.";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2" w:id="114"/>
    <w:p>
      <w:pPr>
        <w:spacing w:after="0"/>
        <w:ind w:left="0"/>
        <w:jc w:val="both"/>
      </w:pPr>
      <w:r>
        <w:rPr>
          <w:rFonts w:ascii="Times New Roman"/>
          <w:b w:val="false"/>
          <w:i w:val="false"/>
          <w:color w:val="000000"/>
          <w:sz w:val="28"/>
        </w:rPr>
        <w:t>
      "8. ЕДБ орналастырылатын қаражатты мақсатқа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және/немесе кейін басқа ЕДБ арасында қайта бөле отырып, орналастырылған қаражатты кері қайтарып алу, және/немесе ЕДБ портфелін (банктік қарыз шарттары бойынша ШОКС/ІКС-ге құқықтар (талаптар) беру мәселесіне бастама көтеруге құқылы. Кері қайтарып алынған, ЕДБ мерзімінен бұрын өтеген қаражатты қайта бөлу, сондай-ақ ЕДБ портфелін (банктік қарыз шарттары бойынша ШОКС/ІКС-ге құқықтарды (талаптарды) басқа ЕДБ-ге беру Мемлекеттік комиссияның ұсынымдарын ескере отырып жүзеге асырылады.";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4" w:id="115"/>
    <w:p>
      <w:pPr>
        <w:spacing w:after="0"/>
        <w:ind w:left="0"/>
        <w:jc w:val="both"/>
      </w:pPr>
      <w:r>
        <w:rPr>
          <w:rFonts w:ascii="Times New Roman"/>
          <w:b w:val="false"/>
          <w:i w:val="false"/>
          <w:color w:val="000000"/>
          <w:sz w:val="28"/>
        </w:rPr>
        <w:t>
      "10. Осы кіші бөлімнің 2-тармағында, 4-тармағының 6) тармақшасында, 5-тармағының 6) тармақшасында, 6, 7 және 8-тармақтарында көрсетілген шарттар "Alatau City Bank" АҚ берген қарыздарға қолданылмайды.";</w:t>
      </w:r>
    </w:p>
    <w:bookmarkEnd w:id="115"/>
    <w:bookmarkStart w:name="z125" w:id="116"/>
    <w:p>
      <w:pPr>
        <w:spacing w:after="0"/>
        <w:ind w:left="0"/>
        <w:jc w:val="both"/>
      </w:pPr>
      <w:r>
        <w:rPr>
          <w:rFonts w:ascii="Times New Roman"/>
          <w:b w:val="false"/>
          <w:i w:val="false"/>
          <w:color w:val="000000"/>
          <w:sz w:val="28"/>
        </w:rPr>
        <w:t>
      "Өңдеу өнеркәсібінде шағын және орта кәсіпкерлік субъектілерін қаржыландыру шарттары" деген кіші бөлімдер мынадай редакцияда жазылсын:</w:t>
      </w:r>
    </w:p>
    <w:bookmarkEnd w:id="116"/>
    <w:bookmarkStart w:name="z126" w:id="117"/>
    <w:p>
      <w:pPr>
        <w:spacing w:after="0"/>
        <w:ind w:left="0"/>
        <w:jc w:val="both"/>
      </w:pPr>
      <w:r>
        <w:rPr>
          <w:rFonts w:ascii="Times New Roman"/>
          <w:b w:val="false"/>
          <w:i w:val="false"/>
          <w:color w:val="000000"/>
          <w:sz w:val="28"/>
        </w:rPr>
        <w:t xml:space="preserve">
      "Өңдеу өнеркәсібінде шағын және орта кәсіпкерлік субъектілерін қаржыландыру шарттары </w:t>
      </w:r>
    </w:p>
    <w:bookmarkEnd w:id="117"/>
    <w:bookmarkStart w:name="z127" w:id="118"/>
    <w:p>
      <w:pPr>
        <w:spacing w:after="0"/>
        <w:ind w:left="0"/>
        <w:jc w:val="both"/>
      </w:pPr>
      <w:r>
        <w:rPr>
          <w:rFonts w:ascii="Times New Roman"/>
          <w:b w:val="false"/>
          <w:i w:val="false"/>
          <w:color w:val="000000"/>
          <w:sz w:val="28"/>
        </w:rPr>
        <w:t>
      1. Нысаналы топ – бірінші бағыт бойынша өңдеу өнеркәсібінде және өңдеу өнеркәсібіне қызмет көрсетуге қатысты көрсетілетін қызметтер саласындағы жобаларды іске асыратын және (немесе) іске асыруды жоспарлап отырған ШОКС.</w:t>
      </w:r>
    </w:p>
    <w:bookmarkEnd w:id="118"/>
    <w:bookmarkStart w:name="z128" w:id="119"/>
    <w:p>
      <w:pPr>
        <w:spacing w:after="0"/>
        <w:ind w:left="0"/>
        <w:jc w:val="both"/>
      </w:pPr>
      <w:r>
        <w:rPr>
          <w:rFonts w:ascii="Times New Roman"/>
          <w:b w:val="false"/>
          <w:i w:val="false"/>
          <w:color w:val="000000"/>
          <w:sz w:val="28"/>
        </w:rPr>
        <w:t>
      2. Мыналар:</w:t>
      </w:r>
    </w:p>
    <w:bookmarkEnd w:id="119"/>
    <w:bookmarkStart w:name="z129" w:id="120"/>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 көзделетін жобаларды қоспағанда, акцизделетін тауар шығару көзделетін жобаларды іске асыратын;</w:t>
      </w:r>
    </w:p>
    <w:bookmarkEnd w:id="120"/>
    <w:bookmarkStart w:name="z130" w:id="121"/>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 ШОКС қатысушы бола алмайды.</w:t>
      </w:r>
    </w:p>
    <w:bookmarkEnd w:id="121"/>
    <w:bookmarkStart w:name="z131" w:id="122"/>
    <w:p>
      <w:pPr>
        <w:spacing w:after="0"/>
        <w:ind w:left="0"/>
        <w:jc w:val="both"/>
      </w:pPr>
      <w:r>
        <w:rPr>
          <w:rFonts w:ascii="Times New Roman"/>
          <w:b w:val="false"/>
          <w:i w:val="false"/>
          <w:color w:val="000000"/>
          <w:sz w:val="28"/>
        </w:rPr>
        <w:t>
      3. ШОКС мақұлданған өтінімдеріне кредит беру мақсатында ЕДБ ҚРҰБ-дағы ЕДБ жеке банктік шотынан қаражатты есептен шығару үшін қажетті сомаларды "Даму" КДҚ" АҚ-мен алдын ала келісуді жүзеге асырады. Бұл ретте қаражаттың мақсатқа сай пайдаланылуын түпкілікті тексеруді "Даму" КДҚ" АҚ ШОКС жобасын іске асыратын жерге барғаннан кейін жүзеге асырады.</w:t>
      </w:r>
    </w:p>
    <w:bookmarkEnd w:id="122"/>
    <w:bookmarkStart w:name="z132" w:id="123"/>
    <w:p>
      <w:pPr>
        <w:spacing w:after="0"/>
        <w:ind w:left="0"/>
        <w:jc w:val="both"/>
      </w:pPr>
      <w:r>
        <w:rPr>
          <w:rFonts w:ascii="Times New Roman"/>
          <w:b w:val="false"/>
          <w:i w:val="false"/>
          <w:color w:val="000000"/>
          <w:sz w:val="28"/>
        </w:rPr>
        <w:t>
      4. Кредиттер ШОКC-ға мақсатқа сай пайдалану, ақылылық, мерзімділік, қайтарымдылық және қамтамасыз етілу шарттарымен беріледі, оның ішінде:</w:t>
      </w:r>
    </w:p>
    <w:bookmarkEnd w:id="123"/>
    <w:bookmarkStart w:name="z133" w:id="124"/>
    <w:p>
      <w:pPr>
        <w:spacing w:after="0"/>
        <w:ind w:left="0"/>
        <w:jc w:val="both"/>
      </w:pPr>
      <w:r>
        <w:rPr>
          <w:rFonts w:ascii="Times New Roman"/>
          <w:b w:val="false"/>
          <w:i w:val="false"/>
          <w:color w:val="000000"/>
          <w:sz w:val="28"/>
        </w:rPr>
        <w:t>
      1) бір ШОКС/байланысты тұлғалар тобы үшін қаржыландырудың ең жоғары лимиті – "Даму" КДҚ" АҚ қаражатын шартты түрде орналастырудың барлық бағдарламалары бойынша қолданыстағы міндеттемелер ескерілгенде 7 (жеті) миллиард теңге;</w:t>
      </w:r>
    </w:p>
    <w:bookmarkEnd w:id="124"/>
    <w:bookmarkStart w:name="z134" w:id="125"/>
    <w:p>
      <w:pPr>
        <w:spacing w:after="0"/>
        <w:ind w:left="0"/>
        <w:jc w:val="both"/>
      </w:pPr>
      <w:r>
        <w:rPr>
          <w:rFonts w:ascii="Times New Roman"/>
          <w:b w:val="false"/>
          <w:i w:val="false"/>
          <w:color w:val="000000"/>
          <w:sz w:val="28"/>
        </w:rPr>
        <w:t>
      2) кредит беру мерзімі:</w:t>
      </w:r>
    </w:p>
    <w:bookmarkEnd w:id="125"/>
    <w:bookmarkStart w:name="z135" w:id="126"/>
    <w:p>
      <w:pPr>
        <w:spacing w:after="0"/>
        <w:ind w:left="0"/>
        <w:jc w:val="both"/>
      </w:pPr>
      <w:r>
        <w:rPr>
          <w:rFonts w:ascii="Times New Roman"/>
          <w:b w:val="false"/>
          <w:i w:val="false"/>
          <w:color w:val="000000"/>
          <w:sz w:val="28"/>
        </w:rPr>
        <w:t>
      инвестицияларға – 10 жылдан аспайды;</w:t>
      </w:r>
    </w:p>
    <w:bookmarkEnd w:id="126"/>
    <w:bookmarkStart w:name="z136" w:id="127"/>
    <w:p>
      <w:pPr>
        <w:spacing w:after="0"/>
        <w:ind w:left="0"/>
        <w:jc w:val="both"/>
      </w:pPr>
      <w:r>
        <w:rPr>
          <w:rFonts w:ascii="Times New Roman"/>
          <w:b w:val="false"/>
          <w:i w:val="false"/>
          <w:color w:val="000000"/>
          <w:sz w:val="28"/>
        </w:rPr>
        <w:t>
      айналым қаражатын толықтыруға – 3 жылдан аспайды;</w:t>
      </w:r>
    </w:p>
    <w:bookmarkEnd w:id="127"/>
    <w:bookmarkStart w:name="z137" w:id="128"/>
    <w:p>
      <w:pPr>
        <w:spacing w:after="0"/>
        <w:ind w:left="0"/>
        <w:jc w:val="both"/>
      </w:pPr>
      <w:r>
        <w:rPr>
          <w:rFonts w:ascii="Times New Roman"/>
          <w:b w:val="false"/>
          <w:i w:val="false"/>
          <w:color w:val="000000"/>
          <w:sz w:val="28"/>
        </w:rPr>
        <w:t>
      3) ШОКС үшін номиналды сыйақы мөлшерлемесі жылдық 12,6 %-дан аспайды, бұл ретте сыйақы мөлшерлемесінің көрсетілген мөлшері ҚР ҰҚ-ның қаражатын ЕДБ-дің қаражатымен микширлеу есебінен белгіленеді;</w:t>
      </w:r>
    </w:p>
    <w:bookmarkEnd w:id="128"/>
    <w:bookmarkStart w:name="z138" w:id="129"/>
    <w:p>
      <w:pPr>
        <w:spacing w:after="0"/>
        <w:ind w:left="0"/>
        <w:jc w:val="both"/>
      </w:pPr>
      <w:r>
        <w:rPr>
          <w:rFonts w:ascii="Times New Roman"/>
          <w:b w:val="false"/>
          <w:i w:val="false"/>
          <w:color w:val="000000"/>
          <w:sz w:val="28"/>
        </w:rPr>
        <w:t>
      4) кредит беру валютасы – теңге.</w:t>
      </w:r>
    </w:p>
    <w:bookmarkEnd w:id="129"/>
    <w:bookmarkStart w:name="z139" w:id="130"/>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bookmarkEnd w:id="130"/>
    <w:bookmarkStart w:name="z140" w:id="131"/>
    <w:p>
      <w:pPr>
        <w:spacing w:after="0"/>
        <w:ind w:left="0"/>
        <w:jc w:val="both"/>
      </w:pPr>
      <w:r>
        <w:rPr>
          <w:rFonts w:ascii="Times New Roman"/>
          <w:b w:val="false"/>
          <w:i w:val="false"/>
          <w:color w:val="000000"/>
          <w:sz w:val="28"/>
        </w:rPr>
        <w:t>
      "Өңдеу өнеркәсібінде ірі кәсіпкерлік субъектілерін қаржыландыру шарттары" деген кіші бөлімде:</w:t>
      </w:r>
    </w:p>
    <w:bookmarkEnd w:id="131"/>
    <w:bookmarkStart w:name="z141" w:id="13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2"/>
    <w:bookmarkStart w:name="z142" w:id="133"/>
    <w:p>
      <w:pPr>
        <w:spacing w:after="0"/>
        <w:ind w:left="0"/>
        <w:jc w:val="both"/>
      </w:pPr>
      <w:r>
        <w:rPr>
          <w:rFonts w:ascii="Times New Roman"/>
          <w:b w:val="false"/>
          <w:i w:val="false"/>
          <w:color w:val="000000"/>
          <w:sz w:val="28"/>
        </w:rPr>
        <w:t>
      "3) ІКС үшін номиналды сыйақы мөлшерлемесі жылдық 12,6 %-дан аспайды, бұл ретте сыйақы мөлшерлемесінің көрсетілген мөлшері ҚР ҰҚ-дың қаражатын ЕДБ-нің қаражатымен микширлеу есебінен белгіленеді;";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4" w:id="134"/>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bookmarkEnd w:id="134"/>
    <w:bookmarkStart w:name="z145" w:id="135"/>
    <w:p>
      <w:pPr>
        <w:spacing w:after="0"/>
        <w:ind w:left="0"/>
        <w:jc w:val="both"/>
      </w:pPr>
      <w:r>
        <w:rPr>
          <w:rFonts w:ascii="Times New Roman"/>
          <w:b w:val="false"/>
          <w:i w:val="false"/>
          <w:color w:val="000000"/>
          <w:sz w:val="28"/>
        </w:rPr>
        <w:t xml:space="preserve">
      "Мониторинг" деген </w:t>
      </w:r>
      <w:r>
        <w:rPr>
          <w:rFonts w:ascii="Times New Roman"/>
          <w:b w:val="false"/>
          <w:i w:val="false"/>
          <w:color w:val="000000"/>
          <w:sz w:val="28"/>
        </w:rPr>
        <w:t>кіші бөлімде</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47" w:id="136"/>
    <w:p>
      <w:pPr>
        <w:spacing w:after="0"/>
        <w:ind w:left="0"/>
        <w:jc w:val="both"/>
      </w:pPr>
      <w:r>
        <w:rPr>
          <w:rFonts w:ascii="Times New Roman"/>
          <w:b w:val="false"/>
          <w:i w:val="false"/>
          <w:color w:val="000000"/>
          <w:sz w:val="28"/>
        </w:rPr>
        <w:t>
      "Даму" КДҚ" АҚ және "ҚДБ" АҚ осы тармақтың шарттарына сәйкес ЕДБ-ден алынған ақпаратты Қазақстан Республикасы Президентінің 2025 жылғы 19 мамырдағы № 879 Жарлығымен құрылған ҚР ҰҚ-дан бөлінген қаражаттың жұмсалуын мониторингтеу жөніндегі комиссияға (бұдан әрі – Комиссия) және "Бәйтерек" ҰИХ" АҚ-ға береді.";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9" w:id="137"/>
    <w:p>
      <w:pPr>
        <w:spacing w:after="0"/>
        <w:ind w:left="0"/>
        <w:jc w:val="both"/>
      </w:pPr>
      <w:r>
        <w:rPr>
          <w:rFonts w:ascii="Times New Roman"/>
          <w:b w:val="false"/>
          <w:i w:val="false"/>
          <w:color w:val="000000"/>
          <w:sz w:val="28"/>
        </w:rPr>
        <w:t>
      "8. Осы кіші бөлімнің 2, 3, 6 және 7-тармақтарының шарттары "Alatau City Bank" АҚ берген қарыздарға қолданылмайды.";</w:t>
      </w:r>
    </w:p>
    <w:bookmarkEnd w:id="137"/>
    <w:bookmarkStart w:name="z150" w:id="138"/>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8"/>
    <w:bookmarkStart w:name="z151" w:id="139"/>
    <w:p>
      <w:pPr>
        <w:spacing w:after="0"/>
        <w:ind w:left="0"/>
        <w:jc w:val="both"/>
      </w:pPr>
      <w:r>
        <w:rPr>
          <w:rFonts w:ascii="Times New Roman"/>
          <w:b w:val="false"/>
          <w:i w:val="false"/>
          <w:color w:val="000000"/>
          <w:sz w:val="28"/>
        </w:rPr>
        <w:t xml:space="preserve">
      3.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Үкіметінің 2015 жылғы 11 наурыздағы № 124 </w:t>
      </w:r>
      <w:r>
        <w:rPr>
          <w:rFonts w:ascii="Times New Roman"/>
          <w:b w:val="false"/>
          <w:i w:val="false"/>
          <w:color w:val="000000"/>
          <w:sz w:val="28"/>
        </w:rPr>
        <w:t>қаулысында</w:t>
      </w:r>
      <w:r>
        <w:rPr>
          <w:rFonts w:ascii="Times New Roman"/>
          <w:b w:val="false"/>
          <w:i w:val="false"/>
          <w:color w:val="000000"/>
          <w:sz w:val="28"/>
        </w:rPr>
        <w:t>:</w:t>
      </w:r>
    </w:p>
    <w:bookmarkEnd w:id="139"/>
    <w:bookmarkStart w:name="z152" w:id="14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140"/>
    <w:bookmarkStart w:name="z153" w:id="141"/>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141"/>
    <w:bookmarkStart w:name="z154" w:id="142"/>
    <w:p>
      <w:pPr>
        <w:spacing w:after="0"/>
        <w:ind w:left="0"/>
        <w:jc w:val="both"/>
      </w:pPr>
      <w:r>
        <w:rPr>
          <w:rFonts w:ascii="Times New Roman"/>
          <w:b w:val="false"/>
          <w:i w:val="false"/>
          <w:color w:val="000000"/>
          <w:sz w:val="28"/>
        </w:rPr>
        <w:t>
      жетінші бөлік мынадай редакцияда жазылсын:</w:t>
      </w:r>
    </w:p>
    <w:bookmarkEnd w:id="142"/>
    <w:bookmarkStart w:name="z155" w:id="143"/>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 (бұдан әрі – Жоспар) кәсіпкерлік субъектілерін мынадай бағыттар бойынша қолдауға бағытталған шаралар кешенін айқындайды:</w:t>
      </w:r>
    </w:p>
    <w:bookmarkEnd w:id="143"/>
    <w:bookmarkStart w:name="z156" w:id="144"/>
    <w:p>
      <w:pPr>
        <w:spacing w:after="0"/>
        <w:ind w:left="0"/>
        <w:jc w:val="both"/>
      </w:pPr>
      <w:r>
        <w:rPr>
          <w:rFonts w:ascii="Times New Roman"/>
          <w:b w:val="false"/>
          <w:i w:val="false"/>
          <w:color w:val="000000"/>
          <w:sz w:val="28"/>
        </w:rPr>
        <w:t>
      бірінші бағыт: "Даму" кәсіпкерлікті дамыту қоры" акционерлік қоғамы (бұдан әрі – "Даму" КДҚ" АҚ) тізбесін Қазақстан Республикасының экономикасын жаңғырту мәселелері жөніндегі мемлекеттік комиссия мақұлдаған екінші деңгейдегі банктерге (бұдан әрі – ЕДБ) өңдеу өнеркәсібіндегі шағын және орта кәсіпкерлік субъектілерін (бұдан әрі – ШОКС) қаржыландыру үшін, оның ішінде өңдеу өнеркәсібінде ШОКС-ға берілген ЕДБ қарыздарын қайта қаржыландыруға, ЕДБ қарыздары бойынша айналым қаражатын қаржыландыруға, өңдеу өнеркәсібінде жаңа жобаларды қаржыландыруға кредит береді (бұдан әрі – бірінші бағыт) (мақсатқа сай пайдалану шарты "Alatau City Bank" акционерлік қоғамы (бұдан әрі – "Alatau City Bank" АҚ) берген қарыздарға қолданылмайды);</w:t>
      </w:r>
    </w:p>
    <w:bookmarkEnd w:id="144"/>
    <w:bookmarkStart w:name="z157" w:id="145"/>
    <w:p>
      <w:pPr>
        <w:spacing w:after="0"/>
        <w:ind w:left="0"/>
        <w:jc w:val="both"/>
      </w:pPr>
      <w:r>
        <w:rPr>
          <w:rFonts w:ascii="Times New Roman"/>
          <w:b w:val="false"/>
          <w:i w:val="false"/>
          <w:color w:val="000000"/>
          <w:sz w:val="28"/>
        </w:rPr>
        <w:t>
      екінші бағыт: "Қазақстанның Даму Банкі" акционерлік қоғамының (бұдан әрі – "ҚДБ" АҚ) өңдеу өнеркәсібінде ірі кәсіпкерлік субъектілерін (бұдан әрі – ІКС) қаржыландыру үшін, оның ішінде өңдеу өнеркәсібіндегі ІКС-ге берілген ЕДБ қарыздарын қайта қаржыландыруға, өңдеу өнеркәсібіндегі ІКС-ге берілген ЕДБ қарыздары бойынша айналым қаражатын қаржыландыруға, өңдеу өнеркәсібіндегі жаңа жобаларды қаржыландыруға ЕДБ-ге банкаралық кредит беруі (бұдан әрі – екінші бағыт) (мақсатқа сай пайдалану шарты "Alatau City Bank" АҚ берген қарыздарға қолданылмайды).";</w:t>
      </w:r>
    </w:p>
    <w:bookmarkEnd w:id="145"/>
    <w:bookmarkStart w:name="z158" w:id="146"/>
    <w:p>
      <w:pPr>
        <w:spacing w:after="0"/>
        <w:ind w:left="0"/>
        <w:jc w:val="both"/>
      </w:pPr>
      <w:r>
        <w:rPr>
          <w:rFonts w:ascii="Times New Roman"/>
          <w:b w:val="false"/>
          <w:i w:val="false"/>
          <w:color w:val="000000"/>
          <w:sz w:val="28"/>
        </w:rPr>
        <w:t>
      тоғызыншы бөлік мынадай редакцияда жазылсын:</w:t>
      </w:r>
    </w:p>
    <w:bookmarkEnd w:id="146"/>
    <w:bookmarkStart w:name="z159" w:id="147"/>
    <w:p>
      <w:pPr>
        <w:spacing w:after="0"/>
        <w:ind w:left="0"/>
        <w:jc w:val="both"/>
      </w:pPr>
      <w:r>
        <w:rPr>
          <w:rFonts w:ascii="Times New Roman"/>
          <w:b w:val="false"/>
          <w:i w:val="false"/>
          <w:color w:val="000000"/>
          <w:sz w:val="28"/>
        </w:rPr>
        <w:t>
      "Тамақ өнеркәсібі саласындағы жобаларға бірінші бағыт бойынша кредит беру осы Жоспарға 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w:t>
      </w:r>
    </w:p>
    <w:bookmarkEnd w:id="147"/>
    <w:bookmarkStart w:name="z160" w:id="148"/>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148"/>
    <w:bookmarkStart w:name="z161" w:id="149"/>
    <w:p>
      <w:pPr>
        <w:spacing w:after="0"/>
        <w:ind w:left="0"/>
        <w:jc w:val="both"/>
      </w:pPr>
      <w:r>
        <w:rPr>
          <w:rFonts w:ascii="Times New Roman"/>
          <w:b w:val="false"/>
          <w:i w:val="false"/>
          <w:color w:val="000000"/>
          <w:sz w:val="28"/>
        </w:rPr>
        <w:t>
      "Мақсатқа қол жеткізу және қойылған міндеттерді іске асыру тетіктері" деген кіші бөлім мынадай редакцияда жазылсын:</w:t>
      </w:r>
    </w:p>
    <w:bookmarkEnd w:id="149"/>
    <w:bookmarkStart w:name="z162" w:id="150"/>
    <w:p>
      <w:pPr>
        <w:spacing w:after="0"/>
        <w:ind w:left="0"/>
        <w:jc w:val="both"/>
      </w:pPr>
      <w:r>
        <w:rPr>
          <w:rFonts w:ascii="Times New Roman"/>
          <w:b w:val="false"/>
          <w:i w:val="false"/>
          <w:color w:val="000000"/>
          <w:sz w:val="28"/>
        </w:rPr>
        <w:t>
      "Мақсатқа қол жеткізу және қойылған міндеттерді іске асыру тетіктері</w:t>
      </w:r>
    </w:p>
    <w:bookmarkEnd w:id="150"/>
    <w:bookmarkStart w:name="z163" w:id="151"/>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және Қазақстан Республикасы Үкіметінің 2014 жылғы 5 желтоқсандағы № 1276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іске асыруды жалғастыра отырып, Қазақстан Республикасының Үкіметі, ҚР ҰБ, "Бәйтерек" ұлттық инвестициялық холдингі" акционерлік қоғамы (бұдан әрі – "Бәйтерек" ҰИХ" АҚ) өңдеу өнеркәсібінде ШОКС-ны және ІКС-ны кейіннен қаржыландыру үшін, оның ішінде бұрын берілген ЕДБ қарыздарын қайта қаржыландыруға, ШОКС-ның және ІКС-ның айналым қаражатын және жаңа жобаларын қаржыландыруға ЕДБ қаржыландыру бойынша қосымша шаралар қабылдайтын болады.</w:t>
      </w:r>
    </w:p>
    <w:bookmarkEnd w:id="151"/>
    <w:bookmarkStart w:name="z164" w:id="152"/>
    <w:p>
      <w:pPr>
        <w:spacing w:after="0"/>
        <w:ind w:left="0"/>
        <w:jc w:val="both"/>
      </w:pPr>
      <w:r>
        <w:rPr>
          <w:rFonts w:ascii="Times New Roman"/>
          <w:b w:val="false"/>
          <w:i w:val="false"/>
          <w:color w:val="000000"/>
          <w:sz w:val="28"/>
        </w:rPr>
        <w:t>
      2014 жылы Қазақстан Республикасы Ұлттық қорының (бұдан әрі – ҚР ҰҚ) қаражатынан жоғарыда аталған шараларды іске асыру үшін ШОКС-ны және ІКС-ны қосымша қаржыландырудың жалпы көлемі 100 (жүз) миллиард теңгені құрайды.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жобалары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ІКС жобалары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теңге</w:t>
            </w:r>
          </w:p>
        </w:tc>
      </w:tr>
    </w:tbl>
    <w:bookmarkStart w:name="z165" w:id="153"/>
    <w:p>
      <w:pPr>
        <w:spacing w:after="0"/>
        <w:ind w:left="0"/>
        <w:jc w:val="both"/>
      </w:pPr>
      <w:r>
        <w:rPr>
          <w:rFonts w:ascii="Times New Roman"/>
          <w:b w:val="false"/>
          <w:i w:val="false"/>
          <w:color w:val="000000"/>
          <w:sz w:val="28"/>
        </w:rPr>
        <w:t>
      Осы мақсаттар үшін "Бәйтерек" ҰИХ" АҚ мынадай шарттарда 100 (жүз) миллиард теңге сомасына облигациялар шығару арқылы ҚР ҰҚ-дан қарыз алуды жүзеге асырады: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 қаражатынан орналастыру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кiрiстiлiгi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айналысы басталған күннен бастап 20 жылға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қарызды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бастамасы бойынша мерзімінен бұрын өтеу құқығымен айналыс мерзімінің соңында</w:t>
            </w:r>
          </w:p>
        </w:tc>
      </w:tr>
    </w:tbl>
    <w:bookmarkStart w:name="z166" w:id="154"/>
    <w:p>
      <w:pPr>
        <w:spacing w:after="0"/>
        <w:ind w:left="0"/>
        <w:jc w:val="both"/>
      </w:pPr>
      <w:r>
        <w:rPr>
          <w:rFonts w:ascii="Times New Roman"/>
          <w:b w:val="false"/>
          <w:i w:val="false"/>
          <w:color w:val="000000"/>
          <w:sz w:val="28"/>
        </w:rPr>
        <w:t>
      Облигацияларды орналастырғаннан кейін "Бәйтерек" ҰИХ" АҚ бірінші бағыт бойынша шараларды іске асыру үшін "Даму" КДҚ" АҚ-мен Қазақстан Республикасының азаматтық заңнамасына сәйкес кредиттік шарт жасасады және "Даму" КДҚ" АҚ-на мынадай шарттарда кредит береді:</w:t>
      </w:r>
    </w:p>
    <w:bookmarkEnd w:id="154"/>
    <w:bookmarkStart w:name="z167" w:id="155"/>
    <w:p>
      <w:pPr>
        <w:spacing w:after="0"/>
        <w:ind w:left="0"/>
        <w:jc w:val="both"/>
      </w:pPr>
      <w:r>
        <w:rPr>
          <w:rFonts w:ascii="Times New Roman"/>
          <w:b w:val="false"/>
          <w:i w:val="false"/>
          <w:color w:val="000000"/>
          <w:sz w:val="28"/>
        </w:rPr>
        <w:t>
      1) кредит сомасы – 50 (елу) миллиард теңге;</w:t>
      </w:r>
    </w:p>
    <w:bookmarkEnd w:id="155"/>
    <w:bookmarkStart w:name="z168" w:id="156"/>
    <w:p>
      <w:pPr>
        <w:spacing w:after="0"/>
        <w:ind w:left="0"/>
        <w:jc w:val="both"/>
      </w:pPr>
      <w:r>
        <w:rPr>
          <w:rFonts w:ascii="Times New Roman"/>
          <w:b w:val="false"/>
          <w:i w:val="false"/>
          <w:color w:val="000000"/>
          <w:sz w:val="28"/>
        </w:rPr>
        <w:t>
      2) мерзімі – кредиттік шартқа қол қойылған күннен бастап 20 жылға дейін;</w:t>
      </w:r>
    </w:p>
    <w:bookmarkEnd w:id="156"/>
    <w:bookmarkStart w:name="z169" w:id="157"/>
    <w:p>
      <w:pPr>
        <w:spacing w:after="0"/>
        <w:ind w:left="0"/>
        <w:jc w:val="both"/>
      </w:pPr>
      <w:r>
        <w:rPr>
          <w:rFonts w:ascii="Times New Roman"/>
          <w:b w:val="false"/>
          <w:i w:val="false"/>
          <w:color w:val="000000"/>
          <w:sz w:val="28"/>
        </w:rPr>
        <w:t>
      3) сыйақы мөлшерлемесі – жылдық 0,15 %;</w:t>
      </w:r>
    </w:p>
    <w:bookmarkEnd w:id="157"/>
    <w:bookmarkStart w:name="z170" w:id="158"/>
    <w:p>
      <w:pPr>
        <w:spacing w:after="0"/>
        <w:ind w:left="0"/>
        <w:jc w:val="both"/>
      </w:pPr>
      <w:r>
        <w:rPr>
          <w:rFonts w:ascii="Times New Roman"/>
          <w:b w:val="false"/>
          <w:i w:val="false"/>
          <w:color w:val="000000"/>
          <w:sz w:val="28"/>
        </w:rPr>
        <w:t>
      4) "Даму" КДҚ" АҚ бастамасы бойынша мерзімінен бұрын өтеу құқығымен жасалған кредиттік шарт талаптарына сәйкес мерзімнің аяғында қаражатты бір сомамен өтеу.</w:t>
      </w:r>
    </w:p>
    <w:bookmarkEnd w:id="158"/>
    <w:bookmarkStart w:name="z171" w:id="159"/>
    <w:p>
      <w:pPr>
        <w:spacing w:after="0"/>
        <w:ind w:left="0"/>
        <w:jc w:val="both"/>
      </w:pPr>
      <w:r>
        <w:rPr>
          <w:rFonts w:ascii="Times New Roman"/>
          <w:b w:val="false"/>
          <w:i w:val="false"/>
          <w:color w:val="000000"/>
          <w:sz w:val="28"/>
        </w:rPr>
        <w:t>
      Облигацияларды орналастырғаннан кейін "Бәйтерек" ҰИХ" АҚ екінші бағыт бойынша шараларды іске асыру үшін "КДБ" АҚ-мен Қазақстан Республикасының азаматтық заңнамасына сәйкес қарыз шартын жасасады және "ҚДБ" АҚ-на мынадай шарттарда кредит береді:</w:t>
      </w:r>
    </w:p>
    <w:bookmarkEnd w:id="159"/>
    <w:bookmarkStart w:name="z172" w:id="160"/>
    <w:p>
      <w:pPr>
        <w:spacing w:after="0"/>
        <w:ind w:left="0"/>
        <w:jc w:val="both"/>
      </w:pPr>
      <w:r>
        <w:rPr>
          <w:rFonts w:ascii="Times New Roman"/>
          <w:b w:val="false"/>
          <w:i w:val="false"/>
          <w:color w:val="000000"/>
          <w:sz w:val="28"/>
        </w:rPr>
        <w:t>
      1) кредит сомасы – 50 (елу) миллиард теңге;</w:t>
      </w:r>
    </w:p>
    <w:bookmarkEnd w:id="160"/>
    <w:bookmarkStart w:name="z173" w:id="161"/>
    <w:p>
      <w:pPr>
        <w:spacing w:after="0"/>
        <w:ind w:left="0"/>
        <w:jc w:val="both"/>
      </w:pPr>
      <w:r>
        <w:rPr>
          <w:rFonts w:ascii="Times New Roman"/>
          <w:b w:val="false"/>
          <w:i w:val="false"/>
          <w:color w:val="000000"/>
          <w:sz w:val="28"/>
        </w:rPr>
        <w:t>
      2) мерзімі – кредиттік шартқа қол қойылған күннен бастап 20 жылға дейін;</w:t>
      </w:r>
    </w:p>
    <w:bookmarkEnd w:id="161"/>
    <w:bookmarkStart w:name="z174" w:id="162"/>
    <w:p>
      <w:pPr>
        <w:spacing w:after="0"/>
        <w:ind w:left="0"/>
        <w:jc w:val="both"/>
      </w:pPr>
      <w:r>
        <w:rPr>
          <w:rFonts w:ascii="Times New Roman"/>
          <w:b w:val="false"/>
          <w:i w:val="false"/>
          <w:color w:val="000000"/>
          <w:sz w:val="28"/>
        </w:rPr>
        <w:t>
      3) сыйақы мөлшерлемесі – жылдық 0,15 %;</w:t>
      </w:r>
    </w:p>
    <w:bookmarkEnd w:id="162"/>
    <w:bookmarkStart w:name="z175" w:id="163"/>
    <w:p>
      <w:pPr>
        <w:spacing w:after="0"/>
        <w:ind w:left="0"/>
        <w:jc w:val="both"/>
      </w:pPr>
      <w:r>
        <w:rPr>
          <w:rFonts w:ascii="Times New Roman"/>
          <w:b w:val="false"/>
          <w:i w:val="false"/>
          <w:color w:val="000000"/>
          <w:sz w:val="28"/>
        </w:rPr>
        <w:t>
      4) "ҚДБ" АҚ бастамасы бойынша мерзімінен бұрын өтеу құқығымен жасалған қарыз шартының талаптарына сәйкес мерзімнің аяғында қаражатты бір сомамен өтеу.";</w:t>
      </w:r>
    </w:p>
    <w:bookmarkEnd w:id="163"/>
    <w:bookmarkStart w:name="z176" w:id="164"/>
    <w:p>
      <w:pPr>
        <w:spacing w:after="0"/>
        <w:ind w:left="0"/>
        <w:jc w:val="both"/>
      </w:pPr>
      <w:r>
        <w:rPr>
          <w:rFonts w:ascii="Times New Roman"/>
          <w:b w:val="false"/>
          <w:i w:val="false"/>
          <w:color w:val="000000"/>
          <w:sz w:val="28"/>
        </w:rPr>
        <w:t xml:space="preserve">
      "Қаражатты екінші деңгейдегі банктерде шартты орналастырудың талаптары мен тетіктері" деген </w:t>
      </w:r>
      <w:r>
        <w:rPr>
          <w:rFonts w:ascii="Times New Roman"/>
          <w:b w:val="false"/>
          <w:i w:val="false"/>
          <w:color w:val="000000"/>
          <w:sz w:val="28"/>
        </w:rPr>
        <w:t>кіші бөлімде</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165"/>
    <w:p>
      <w:pPr>
        <w:spacing w:after="0"/>
        <w:ind w:left="0"/>
        <w:jc w:val="both"/>
      </w:pPr>
      <w:r>
        <w:rPr>
          <w:rFonts w:ascii="Times New Roman"/>
          <w:b w:val="false"/>
          <w:i w:val="false"/>
          <w:color w:val="000000"/>
          <w:sz w:val="28"/>
        </w:rPr>
        <w:t>
      "1. Мемлекеттік комиссия ЕДБ тізбесі және бірінші және екінші бағыт бойынша лимиттер сомалары жөнінде ұсынымдар тұжырымдайды.";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80" w:id="166"/>
    <w:p>
      <w:pPr>
        <w:spacing w:after="0"/>
        <w:ind w:left="0"/>
        <w:jc w:val="both"/>
      </w:pPr>
      <w:r>
        <w:rPr>
          <w:rFonts w:ascii="Times New Roman"/>
          <w:b w:val="false"/>
          <w:i w:val="false"/>
          <w:color w:val="000000"/>
          <w:sz w:val="28"/>
        </w:rPr>
        <w:t>
      "3. "Бәйтерек" ҰИХ" АҚ жасалған кредиттік шарт пен қарыз шартының талаптарына сәйкес қаражат сомасын "Даму" КДҚ" АҚ-ның және "ҚДБ" АҚ-ның ҚР ҰБ-дағы жеке банктік шотына орналастырады.</w:t>
      </w:r>
    </w:p>
    <w:bookmarkEnd w:id="166"/>
    <w:bookmarkStart w:name="z181" w:id="167"/>
    <w:p>
      <w:pPr>
        <w:spacing w:after="0"/>
        <w:ind w:left="0"/>
        <w:jc w:val="both"/>
      </w:pPr>
      <w:r>
        <w:rPr>
          <w:rFonts w:ascii="Times New Roman"/>
          <w:b w:val="false"/>
          <w:i w:val="false"/>
          <w:color w:val="000000"/>
          <w:sz w:val="28"/>
        </w:rPr>
        <w:t>
      4. "Даму" КДҚ" АҚ Қазақстан Республикасының азаматтық заңнамасына сәйкес ЕДБ-мен мынадай шарттарда кредиттік келісімдер жасасады:</w:t>
      </w:r>
    </w:p>
    <w:bookmarkEnd w:id="167"/>
    <w:bookmarkStart w:name="z182" w:id="168"/>
    <w:p>
      <w:pPr>
        <w:spacing w:after="0"/>
        <w:ind w:left="0"/>
        <w:jc w:val="both"/>
      </w:pPr>
      <w:r>
        <w:rPr>
          <w:rFonts w:ascii="Times New Roman"/>
          <w:b w:val="false"/>
          <w:i w:val="false"/>
          <w:color w:val="000000"/>
          <w:sz w:val="28"/>
        </w:rPr>
        <w:t>
      1) Мемлекеттік комиссия ұсынған лимиттер шегінде ҚР ҰБ-да ЕДБ-ның жеке банктік шоттарында кредит қаражатын қамтамасыз етпей орналастыру;</w:t>
      </w:r>
    </w:p>
    <w:bookmarkEnd w:id="168"/>
    <w:bookmarkStart w:name="z183" w:id="169"/>
    <w:p>
      <w:pPr>
        <w:spacing w:after="0"/>
        <w:ind w:left="0"/>
        <w:jc w:val="both"/>
      </w:pPr>
      <w:r>
        <w:rPr>
          <w:rFonts w:ascii="Times New Roman"/>
          <w:b w:val="false"/>
          <w:i w:val="false"/>
          <w:color w:val="000000"/>
          <w:sz w:val="28"/>
        </w:rPr>
        <w:t>
      2) сыйақы мөлшерлемесі – жылдық 2 %-дан аспайды;</w:t>
      </w:r>
    </w:p>
    <w:bookmarkEnd w:id="169"/>
    <w:bookmarkStart w:name="z184" w:id="170"/>
    <w:p>
      <w:pPr>
        <w:spacing w:after="0"/>
        <w:ind w:left="0"/>
        <w:jc w:val="both"/>
      </w:pPr>
      <w:r>
        <w:rPr>
          <w:rFonts w:ascii="Times New Roman"/>
          <w:b w:val="false"/>
          <w:i w:val="false"/>
          <w:color w:val="000000"/>
          <w:sz w:val="28"/>
        </w:rPr>
        <w:t>
      3) ЕДБ-ға кредит беру мерзімі – 20 жылға дейін;</w:t>
      </w:r>
    </w:p>
    <w:bookmarkEnd w:id="170"/>
    <w:bookmarkStart w:name="z185" w:id="171"/>
    <w:p>
      <w:pPr>
        <w:spacing w:after="0"/>
        <w:ind w:left="0"/>
        <w:jc w:val="both"/>
      </w:pPr>
      <w:r>
        <w:rPr>
          <w:rFonts w:ascii="Times New Roman"/>
          <w:b w:val="false"/>
          <w:i w:val="false"/>
          <w:color w:val="000000"/>
          <w:sz w:val="28"/>
        </w:rPr>
        <w:t>
      4) қаражат ЕДБ шотына түскен күннен бастап ЕДБ-ның кредиттік қаражатты игеру мерзімі:</w:t>
      </w:r>
    </w:p>
    <w:bookmarkEnd w:id="171"/>
    <w:bookmarkStart w:name="z186" w:id="172"/>
    <w:p>
      <w:pPr>
        <w:spacing w:after="0"/>
        <w:ind w:left="0"/>
        <w:jc w:val="both"/>
      </w:pPr>
      <w:r>
        <w:rPr>
          <w:rFonts w:ascii="Times New Roman"/>
          <w:b w:val="false"/>
          <w:i w:val="false"/>
          <w:color w:val="000000"/>
          <w:sz w:val="28"/>
        </w:rPr>
        <w:t>
      инвестициялық мақсаттарға берілетін кредиттер бойынша – 3 ай;</w:t>
      </w:r>
    </w:p>
    <w:bookmarkEnd w:id="172"/>
    <w:bookmarkStart w:name="z187" w:id="173"/>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3 ай.</w:t>
      </w:r>
    </w:p>
    <w:bookmarkEnd w:id="173"/>
    <w:bookmarkStart w:name="z188" w:id="174"/>
    <w:p>
      <w:pPr>
        <w:spacing w:after="0"/>
        <w:ind w:left="0"/>
        <w:jc w:val="both"/>
      </w:pPr>
      <w:r>
        <w:rPr>
          <w:rFonts w:ascii="Times New Roman"/>
          <w:b w:val="false"/>
          <w:i w:val="false"/>
          <w:color w:val="000000"/>
          <w:sz w:val="28"/>
        </w:rPr>
        <w:t>
      ЕДБ тарапынан ерте дегенде 2026 жылғы 1 қаңтардан қаржыландырылған өңдеу өнеркәсібіндегі ШОКС-не жаңа жобаларға берілген ЕДБ-нің қарыздары бойынша қайта қаржыландыруға жол беріледі;</w:t>
      </w:r>
    </w:p>
    <w:bookmarkEnd w:id="174"/>
    <w:bookmarkStart w:name="z189" w:id="175"/>
    <w:p>
      <w:pPr>
        <w:spacing w:after="0"/>
        <w:ind w:left="0"/>
        <w:jc w:val="both"/>
      </w:pPr>
      <w:r>
        <w:rPr>
          <w:rFonts w:ascii="Times New Roman"/>
          <w:b w:val="false"/>
          <w:i w:val="false"/>
          <w:color w:val="000000"/>
          <w:sz w:val="28"/>
        </w:rPr>
        <w:t>
      5) ЕДБ-ға кредит беру валютасы – теңге;</w:t>
      </w:r>
    </w:p>
    <w:bookmarkEnd w:id="175"/>
    <w:bookmarkStart w:name="z190" w:id="176"/>
    <w:p>
      <w:pPr>
        <w:spacing w:after="0"/>
        <w:ind w:left="0"/>
        <w:jc w:val="both"/>
      </w:pPr>
      <w:r>
        <w:rPr>
          <w:rFonts w:ascii="Times New Roman"/>
          <w:b w:val="false"/>
          <w:i w:val="false"/>
          <w:color w:val="000000"/>
          <w:sz w:val="28"/>
        </w:rPr>
        <w:t xml:space="preserve">
      6) "Даму" КДҚ" АҚ мен ЕДБ арасында жасалған кредиттік келісім шеңберінде: </w:t>
      </w:r>
    </w:p>
    <w:bookmarkEnd w:id="176"/>
    <w:bookmarkStart w:name="z191" w:id="177"/>
    <w:p>
      <w:pPr>
        <w:spacing w:after="0"/>
        <w:ind w:left="0"/>
        <w:jc w:val="both"/>
      </w:pPr>
      <w:r>
        <w:rPr>
          <w:rFonts w:ascii="Times New Roman"/>
          <w:b w:val="false"/>
          <w:i w:val="false"/>
          <w:color w:val="000000"/>
          <w:sz w:val="28"/>
        </w:rPr>
        <w:t>
      Мемлекеттік комиссияның ұсынымдарына сәйкес ЕДБ лимитінің 25 %-ынан аспайтын бөлігін ЕДБ өңдеу өнеркәсібіндегі ШОКС-ге берген қарыздарды қайта қаржыландыруға жіберетін қарыздардың үлесі құрайды;</w:t>
      </w:r>
    </w:p>
    <w:bookmarkEnd w:id="177"/>
    <w:bookmarkStart w:name="z192" w:id="178"/>
    <w:p>
      <w:pPr>
        <w:spacing w:after="0"/>
        <w:ind w:left="0"/>
        <w:jc w:val="both"/>
      </w:pPr>
      <w:r>
        <w:rPr>
          <w:rFonts w:ascii="Times New Roman"/>
          <w:b w:val="false"/>
          <w:i w:val="false"/>
          <w:color w:val="000000"/>
          <w:sz w:val="28"/>
        </w:rPr>
        <w:t>
      Мемлекеттік комиссияның ұсынымдарына сәйкес ЕДБ лимитінің 25 %-ынан аспайтын бөлігін ЕДБ өңдеу өнеркәсібіндегі ШОКС-ның айналым қаражатын толықтыру мақсатына жіберетін қарыздардың үлесі құрайды;</w:t>
      </w:r>
    </w:p>
    <w:bookmarkEnd w:id="178"/>
    <w:bookmarkStart w:name="z193" w:id="179"/>
    <w:p>
      <w:pPr>
        <w:spacing w:after="0"/>
        <w:ind w:left="0"/>
        <w:jc w:val="both"/>
      </w:pPr>
      <w:r>
        <w:rPr>
          <w:rFonts w:ascii="Times New Roman"/>
          <w:b w:val="false"/>
          <w:i w:val="false"/>
          <w:color w:val="000000"/>
          <w:sz w:val="28"/>
        </w:rPr>
        <w:t>
      Мемлекеттік комиссияның ұсынымдарына сәйкес ЕДБ лимитінің кемінде 50 %-ын ЕДБ өңдеу өнеркәсібіндегі ШОКС-ның жаңа жобаларын қаржыландыруға жіберетін қарыздардың үлесі құрайды.</w:t>
      </w:r>
    </w:p>
    <w:bookmarkEnd w:id="179"/>
    <w:bookmarkStart w:name="z194" w:id="180"/>
    <w:p>
      <w:pPr>
        <w:spacing w:after="0"/>
        <w:ind w:left="0"/>
        <w:jc w:val="both"/>
      </w:pPr>
      <w:r>
        <w:rPr>
          <w:rFonts w:ascii="Times New Roman"/>
          <w:b w:val="false"/>
          <w:i w:val="false"/>
          <w:color w:val="000000"/>
          <w:sz w:val="28"/>
        </w:rPr>
        <w:t xml:space="preserve">
      2019 жылдан бастап ШОКС-ны қаржыландырудан қайтарылған қаражат есебінен 25 (жиырма бес) миллиард теңге ҚР ҰҚ қаражатының айналыс мерзімінің соңына дейін қайтарылатын негізде экспорт алдындағы/экспорттық қаржыландыруға және/немесе экспортқа бағдарланған жобаларды қаржыландыруға жіберілетін болады. </w:t>
      </w:r>
    </w:p>
    <w:bookmarkEnd w:id="180"/>
    <w:bookmarkStart w:name="z195" w:id="181"/>
    <w:p>
      <w:pPr>
        <w:spacing w:after="0"/>
        <w:ind w:left="0"/>
        <w:jc w:val="both"/>
      </w:pPr>
      <w:r>
        <w:rPr>
          <w:rFonts w:ascii="Times New Roman"/>
          <w:b w:val="false"/>
          <w:i w:val="false"/>
          <w:color w:val="000000"/>
          <w:sz w:val="28"/>
        </w:rPr>
        <w:t xml:space="preserve">
      Экспорт алдындағы/экспорттық қаржыландыру – өнімді өндіруге және экспортқа өткізуге байланысты айналым қаражатын толықтыруға ШОКС жобасын қаржыландыру. Экспортқа бағдарланған жобаларды қаржыландыру – ШОКС-ға кейіннен экспорт үшін өнім өндіру мақсатында инвестициялық шығындарды жүзеге асыруға қаражат беру. </w:t>
      </w:r>
    </w:p>
    <w:bookmarkEnd w:id="181"/>
    <w:bookmarkStart w:name="z196" w:id="182"/>
    <w:p>
      <w:pPr>
        <w:spacing w:after="0"/>
        <w:ind w:left="0"/>
        <w:jc w:val="both"/>
      </w:pPr>
      <w:r>
        <w:rPr>
          <w:rFonts w:ascii="Times New Roman"/>
          <w:b w:val="false"/>
          <w:i w:val="false"/>
          <w:color w:val="000000"/>
          <w:sz w:val="28"/>
        </w:rPr>
        <w:t>
      Пропорцияларды сақтау ЕДБ-нің қаражатын екінші рет орналастыруға қолданылмайды.</w:t>
      </w:r>
    </w:p>
    <w:bookmarkEnd w:id="182"/>
    <w:bookmarkStart w:name="z197" w:id="183"/>
    <w:p>
      <w:pPr>
        <w:spacing w:after="0"/>
        <w:ind w:left="0"/>
        <w:jc w:val="both"/>
      </w:pPr>
      <w:r>
        <w:rPr>
          <w:rFonts w:ascii="Times New Roman"/>
          <w:b w:val="false"/>
          <w:i w:val="false"/>
          <w:color w:val="000000"/>
          <w:sz w:val="28"/>
        </w:rPr>
        <w:t>
      5. "ҚДБ" АҚ Қазақстан Республикасының азаматтық заңнамасына сәйкес ЕДБ-мен мынадай шарттарда банктік қарыз шартын жасасады:</w:t>
      </w:r>
    </w:p>
    <w:bookmarkEnd w:id="183"/>
    <w:bookmarkStart w:name="z198" w:id="184"/>
    <w:p>
      <w:pPr>
        <w:spacing w:after="0"/>
        <w:ind w:left="0"/>
        <w:jc w:val="both"/>
      </w:pPr>
      <w:r>
        <w:rPr>
          <w:rFonts w:ascii="Times New Roman"/>
          <w:b w:val="false"/>
          <w:i w:val="false"/>
          <w:color w:val="000000"/>
          <w:sz w:val="28"/>
        </w:rPr>
        <w:t>
      1) кредит қаражатын Мемлекеттік комиссия мақұлдаған лимиттер шегінде ҚР ҰБ-да ЕДБ-ның жеке банктік шоттарында қамтамасыз етпей орналастыру;</w:t>
      </w:r>
    </w:p>
    <w:bookmarkEnd w:id="184"/>
    <w:bookmarkStart w:name="z199" w:id="185"/>
    <w:p>
      <w:pPr>
        <w:spacing w:after="0"/>
        <w:ind w:left="0"/>
        <w:jc w:val="both"/>
      </w:pPr>
      <w:r>
        <w:rPr>
          <w:rFonts w:ascii="Times New Roman"/>
          <w:b w:val="false"/>
          <w:i w:val="false"/>
          <w:color w:val="000000"/>
          <w:sz w:val="28"/>
        </w:rPr>
        <w:t>
      2) сыйақы мөлшерлемесі – жылдық 2 %-дан аспайды;</w:t>
      </w:r>
    </w:p>
    <w:bookmarkEnd w:id="185"/>
    <w:bookmarkStart w:name="z200" w:id="186"/>
    <w:p>
      <w:pPr>
        <w:spacing w:after="0"/>
        <w:ind w:left="0"/>
        <w:jc w:val="both"/>
      </w:pPr>
      <w:r>
        <w:rPr>
          <w:rFonts w:ascii="Times New Roman"/>
          <w:b w:val="false"/>
          <w:i w:val="false"/>
          <w:color w:val="000000"/>
          <w:sz w:val="28"/>
        </w:rPr>
        <w:t>
      3) ЕДБ-ға кредит беру мерзімі – 20 жылға дейін;</w:t>
      </w:r>
    </w:p>
    <w:bookmarkEnd w:id="186"/>
    <w:bookmarkStart w:name="z201" w:id="187"/>
    <w:p>
      <w:pPr>
        <w:spacing w:after="0"/>
        <w:ind w:left="0"/>
        <w:jc w:val="both"/>
      </w:pPr>
      <w:r>
        <w:rPr>
          <w:rFonts w:ascii="Times New Roman"/>
          <w:b w:val="false"/>
          <w:i w:val="false"/>
          <w:color w:val="000000"/>
          <w:sz w:val="28"/>
        </w:rPr>
        <w:t>
      4) "ҚДБ" АҚ мен ЕДБ арасында банктік қарыз шартын/лимиттерді өзгерту туралы қосымша келісім жасалған күннен бастап ЕДБ-нің кредиттік қаражатты игеру мерзімі:</w:t>
      </w:r>
    </w:p>
    <w:bookmarkEnd w:id="187"/>
    <w:bookmarkStart w:name="z202" w:id="188"/>
    <w:p>
      <w:pPr>
        <w:spacing w:after="0"/>
        <w:ind w:left="0"/>
        <w:jc w:val="both"/>
      </w:pPr>
      <w:r>
        <w:rPr>
          <w:rFonts w:ascii="Times New Roman"/>
          <w:b w:val="false"/>
          <w:i w:val="false"/>
          <w:color w:val="000000"/>
          <w:sz w:val="28"/>
        </w:rPr>
        <w:t>
      инвестициялық мақсаттарға берілетін кредиттер бойынша – 18 ай;</w:t>
      </w:r>
    </w:p>
    <w:bookmarkEnd w:id="188"/>
    <w:bookmarkStart w:name="z203" w:id="189"/>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6 ай;</w:t>
      </w:r>
    </w:p>
    <w:bookmarkEnd w:id="189"/>
    <w:bookmarkStart w:name="z204" w:id="190"/>
    <w:p>
      <w:pPr>
        <w:spacing w:after="0"/>
        <w:ind w:left="0"/>
        <w:jc w:val="both"/>
      </w:pPr>
      <w:r>
        <w:rPr>
          <w:rFonts w:ascii="Times New Roman"/>
          <w:b w:val="false"/>
          <w:i w:val="false"/>
          <w:color w:val="000000"/>
          <w:sz w:val="28"/>
        </w:rPr>
        <w:t>
      5) ЕДБ-ға кредит беру валютасы – теңге;</w:t>
      </w:r>
    </w:p>
    <w:bookmarkEnd w:id="190"/>
    <w:bookmarkStart w:name="z205" w:id="191"/>
    <w:p>
      <w:pPr>
        <w:spacing w:after="0"/>
        <w:ind w:left="0"/>
        <w:jc w:val="both"/>
      </w:pPr>
      <w:r>
        <w:rPr>
          <w:rFonts w:ascii="Times New Roman"/>
          <w:b w:val="false"/>
          <w:i w:val="false"/>
          <w:color w:val="000000"/>
          <w:sz w:val="28"/>
        </w:rPr>
        <w:t xml:space="preserve">
      2019 жылдан бастап ІКС-нің қолданыстағы кредиттік желілерінің жабылуына қарай босайтын қаражат есебінен 25 (жиырма бес) миллиард теңге ҚР ҰҚ қаражатының айналыс мерзімінің соңына дейін қайтарылатын негізде ІКС-нің экспорт алдындағы/экспорттық қаржыландыруға және/немесе экспортқа бағдарланған жобаларын қаржыландыруға жіберілетін болады. </w:t>
      </w:r>
    </w:p>
    <w:bookmarkEnd w:id="191"/>
    <w:bookmarkStart w:name="z206" w:id="192"/>
    <w:p>
      <w:pPr>
        <w:spacing w:after="0"/>
        <w:ind w:left="0"/>
        <w:jc w:val="both"/>
      </w:pPr>
      <w:r>
        <w:rPr>
          <w:rFonts w:ascii="Times New Roman"/>
          <w:b w:val="false"/>
          <w:i w:val="false"/>
          <w:color w:val="000000"/>
          <w:sz w:val="28"/>
        </w:rPr>
        <w:t>
      Экспорт алдындағы/экспорттық қаржыландыру – өнімді өндіруге және экспортқа өткізуге байланысты айналым қаражатын толықтыруға ІКС жобасын қаржыландыру. Экспортқа бағдарланған жобаларды қаржыландыру – ІКС-ге кейіннен экспорт үшін өнім өндіру мақсатында инвестициялық шығындарды жүзеге асыруға қаражат беру.</w:t>
      </w:r>
    </w:p>
    <w:bookmarkEnd w:id="192"/>
    <w:bookmarkStart w:name="z207" w:id="193"/>
    <w:p>
      <w:pPr>
        <w:spacing w:after="0"/>
        <w:ind w:left="0"/>
        <w:jc w:val="both"/>
      </w:pPr>
      <w:r>
        <w:rPr>
          <w:rFonts w:ascii="Times New Roman"/>
          <w:b w:val="false"/>
          <w:i w:val="false"/>
          <w:color w:val="000000"/>
          <w:sz w:val="28"/>
        </w:rPr>
        <w:t>
      Пропорцияларды сақтау ЕДБ қаражатын екінші рет орналастыруға қолданылмайды.";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9" w:id="194"/>
    <w:p>
      <w:pPr>
        <w:spacing w:after="0"/>
        <w:ind w:left="0"/>
        <w:jc w:val="both"/>
      </w:pPr>
      <w:r>
        <w:rPr>
          <w:rFonts w:ascii="Times New Roman"/>
          <w:b w:val="false"/>
          <w:i w:val="false"/>
          <w:color w:val="000000"/>
          <w:sz w:val="28"/>
        </w:rPr>
        <w:t>
      "8. ЕДБ орналастырылатын қаражатты мақсатына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және/немесе кейін басқа ЕДБ-лар арасында қайта бөле отырып, орналастырылған қаражатты кері қайтарып алу және/немесе ЕДБ портфелін (банктік қарыз шарттары бойынша ШОКС/ІКС-ге құқықтар (талаптар) беру мәселесіне бастама жасауға құқылы. Кері қайтарып алынған, ЕДБ мерзімінен бұрын өтеген қаражатты қайта бөлу, сондай-ақ ЕДБ портфелін (банктік қарыз шарттары бойынша ШОКС/ІКС-ге құқықтарды (талаптарды) басқа ЕДБ-ге беру Мемлекеттік комиссияның ұсынымдарын ескере отырып жүзеге асырылады.";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1" w:id="195"/>
    <w:p>
      <w:pPr>
        <w:spacing w:after="0"/>
        <w:ind w:left="0"/>
        <w:jc w:val="both"/>
      </w:pPr>
      <w:r>
        <w:rPr>
          <w:rFonts w:ascii="Times New Roman"/>
          <w:b w:val="false"/>
          <w:i w:val="false"/>
          <w:color w:val="000000"/>
          <w:sz w:val="28"/>
        </w:rPr>
        <w:t>
      "10. Осы кіші бөлімнің 2-тармағында, 4-тармағының 6) тармақшасында, 5-тармағының 6) тармақшасында, 6, 7 және 8-тармақтарында көрсетілген шарттар "Alatau City Bank" АҚ берген қарыздарға қолданылмайды.";</w:t>
      </w:r>
    </w:p>
    <w:bookmarkEnd w:id="195"/>
    <w:bookmarkStart w:name="z212" w:id="196"/>
    <w:p>
      <w:pPr>
        <w:spacing w:after="0"/>
        <w:ind w:left="0"/>
        <w:jc w:val="both"/>
      </w:pPr>
      <w:r>
        <w:rPr>
          <w:rFonts w:ascii="Times New Roman"/>
          <w:b w:val="false"/>
          <w:i w:val="false"/>
          <w:color w:val="000000"/>
          <w:sz w:val="28"/>
        </w:rPr>
        <w:t xml:space="preserve">
      "Өңдеу өнеркәсібінде шағын және орта кәсіпкерлік субъектілерін қаржыландыру шарттары" деген </w:t>
      </w:r>
      <w:r>
        <w:rPr>
          <w:rFonts w:ascii="Times New Roman"/>
          <w:b w:val="false"/>
          <w:i w:val="false"/>
          <w:color w:val="000000"/>
          <w:sz w:val="28"/>
        </w:rPr>
        <w:t>кіші бөлімдер</w:t>
      </w:r>
      <w:r>
        <w:rPr>
          <w:rFonts w:ascii="Times New Roman"/>
          <w:b w:val="false"/>
          <w:i w:val="false"/>
          <w:color w:val="000000"/>
          <w:sz w:val="28"/>
        </w:rPr>
        <w:t xml:space="preserve"> мынадай редакцияда жазылсын:</w:t>
      </w:r>
    </w:p>
    <w:bookmarkEnd w:id="196"/>
    <w:bookmarkStart w:name="z213" w:id="197"/>
    <w:p>
      <w:pPr>
        <w:spacing w:after="0"/>
        <w:ind w:left="0"/>
        <w:jc w:val="both"/>
      </w:pPr>
      <w:r>
        <w:rPr>
          <w:rFonts w:ascii="Times New Roman"/>
          <w:b w:val="false"/>
          <w:i w:val="false"/>
          <w:color w:val="000000"/>
          <w:sz w:val="28"/>
        </w:rPr>
        <w:t xml:space="preserve">
      "Өңдеу өнеркәсібінде шағын және орта кәсіпкерлік субъектілерін қаржыландыру шарттары </w:t>
      </w:r>
    </w:p>
    <w:bookmarkEnd w:id="197"/>
    <w:bookmarkStart w:name="z214" w:id="198"/>
    <w:p>
      <w:pPr>
        <w:spacing w:after="0"/>
        <w:ind w:left="0"/>
        <w:jc w:val="both"/>
      </w:pPr>
      <w:r>
        <w:rPr>
          <w:rFonts w:ascii="Times New Roman"/>
          <w:b w:val="false"/>
          <w:i w:val="false"/>
          <w:color w:val="000000"/>
          <w:sz w:val="28"/>
        </w:rPr>
        <w:t>
      1. Нысаналы топ – бірінші бағыт бойынша өңдеу өнеркәсібінде жобаларды іске асыратын және (немесе) іске асыруды жоспарлап отырған ШОКС.</w:t>
      </w:r>
    </w:p>
    <w:bookmarkEnd w:id="198"/>
    <w:bookmarkStart w:name="z215" w:id="199"/>
    <w:p>
      <w:pPr>
        <w:spacing w:after="0"/>
        <w:ind w:left="0"/>
        <w:jc w:val="both"/>
      </w:pPr>
      <w:r>
        <w:rPr>
          <w:rFonts w:ascii="Times New Roman"/>
          <w:b w:val="false"/>
          <w:i w:val="false"/>
          <w:color w:val="000000"/>
          <w:sz w:val="28"/>
        </w:rPr>
        <w:t>
      2. Мыналар:</w:t>
      </w:r>
    </w:p>
    <w:bookmarkEnd w:id="199"/>
    <w:bookmarkStart w:name="z216" w:id="200"/>
    <w:p>
      <w:pPr>
        <w:spacing w:after="0"/>
        <w:ind w:left="0"/>
        <w:jc w:val="both"/>
      </w:pPr>
      <w:r>
        <w:rPr>
          <w:rFonts w:ascii="Times New Roman"/>
          <w:b w:val="false"/>
          <w:i w:val="false"/>
          <w:color w:val="000000"/>
          <w:sz w:val="28"/>
        </w:rPr>
        <w:t xml:space="preserve">
      1)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 көзделетін жобаларды қоспағанда, акцизделетін тауар шығару көзделетін жобаларды іске асыратын; </w:t>
      </w:r>
    </w:p>
    <w:bookmarkEnd w:id="200"/>
    <w:bookmarkStart w:name="z217" w:id="201"/>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 ШОКС қатысушы бола алмайды.</w:t>
      </w:r>
    </w:p>
    <w:bookmarkEnd w:id="201"/>
    <w:bookmarkStart w:name="z218" w:id="202"/>
    <w:p>
      <w:pPr>
        <w:spacing w:after="0"/>
        <w:ind w:left="0"/>
        <w:jc w:val="both"/>
      </w:pPr>
      <w:r>
        <w:rPr>
          <w:rFonts w:ascii="Times New Roman"/>
          <w:b w:val="false"/>
          <w:i w:val="false"/>
          <w:color w:val="000000"/>
          <w:sz w:val="28"/>
        </w:rPr>
        <w:t>
      3. ШОКС мақұлданған өтінімдеріне кредит беру мақсатында ЕДБ ҚР ҰБ-дағы жеке банктік шотынан қаражатты есептен шығару үшін қажетті сомаларды "Даму" КДҚ" АҚ-мен алдын ала келісуді жүзеге асырады. Бұл ретте қаражаттың мақсатты пайдаланылуын түпкілікті тексеруді "Даму" КДҚ" АҚ ШОКС жобасын іске асыратын жерге барғаннан кейін жүзеге асырады.</w:t>
      </w:r>
    </w:p>
    <w:bookmarkEnd w:id="202"/>
    <w:bookmarkStart w:name="z219" w:id="203"/>
    <w:p>
      <w:pPr>
        <w:spacing w:after="0"/>
        <w:ind w:left="0"/>
        <w:jc w:val="both"/>
      </w:pPr>
      <w:r>
        <w:rPr>
          <w:rFonts w:ascii="Times New Roman"/>
          <w:b w:val="false"/>
          <w:i w:val="false"/>
          <w:color w:val="000000"/>
          <w:sz w:val="28"/>
        </w:rPr>
        <w:t>
      4. Кредиттер ШОКC-ға мақсатқа сай пайдалану, ақылылық, мерзімділік, қайтарымдылық және қамтамасыз етілу шарттарымен беріледі, оның ішінде:</w:t>
      </w:r>
    </w:p>
    <w:bookmarkEnd w:id="203"/>
    <w:bookmarkStart w:name="z220" w:id="204"/>
    <w:p>
      <w:pPr>
        <w:spacing w:after="0"/>
        <w:ind w:left="0"/>
        <w:jc w:val="both"/>
      </w:pPr>
      <w:r>
        <w:rPr>
          <w:rFonts w:ascii="Times New Roman"/>
          <w:b w:val="false"/>
          <w:i w:val="false"/>
          <w:color w:val="000000"/>
          <w:sz w:val="28"/>
        </w:rPr>
        <w:t>
      1) бір ШОКС/байланысты тұлғалар тобы үшін қаржыландырудың ең жоғары лимиті "Даму" КДҚ" АҚ қаражатын шартты түрде орналастыру бойынша барлық бағдарламалар бойынша ағымдағы міндеттемелер ескерілгенде 7 (жеті) миллиард теңгені құрайды;</w:t>
      </w:r>
    </w:p>
    <w:bookmarkEnd w:id="204"/>
    <w:bookmarkStart w:name="z221" w:id="205"/>
    <w:p>
      <w:pPr>
        <w:spacing w:after="0"/>
        <w:ind w:left="0"/>
        <w:jc w:val="both"/>
      </w:pPr>
      <w:r>
        <w:rPr>
          <w:rFonts w:ascii="Times New Roman"/>
          <w:b w:val="false"/>
          <w:i w:val="false"/>
          <w:color w:val="000000"/>
          <w:sz w:val="28"/>
        </w:rPr>
        <w:t>
      2) кредит беру мерзімі:</w:t>
      </w:r>
    </w:p>
    <w:bookmarkEnd w:id="205"/>
    <w:bookmarkStart w:name="z222" w:id="206"/>
    <w:p>
      <w:pPr>
        <w:spacing w:after="0"/>
        <w:ind w:left="0"/>
        <w:jc w:val="both"/>
      </w:pPr>
      <w:r>
        <w:rPr>
          <w:rFonts w:ascii="Times New Roman"/>
          <w:b w:val="false"/>
          <w:i w:val="false"/>
          <w:color w:val="000000"/>
          <w:sz w:val="28"/>
        </w:rPr>
        <w:t>
      жаңа жобаларға және ШОКС-ның қолданыстағы инвестициялық қарыздарын қайта қаржыландыруға – 10 жылдан аспайды;</w:t>
      </w:r>
    </w:p>
    <w:bookmarkEnd w:id="206"/>
    <w:bookmarkStart w:name="z223" w:id="207"/>
    <w:p>
      <w:pPr>
        <w:spacing w:after="0"/>
        <w:ind w:left="0"/>
        <w:jc w:val="both"/>
      </w:pPr>
      <w:r>
        <w:rPr>
          <w:rFonts w:ascii="Times New Roman"/>
          <w:b w:val="false"/>
          <w:i w:val="false"/>
          <w:color w:val="000000"/>
          <w:sz w:val="28"/>
        </w:rPr>
        <w:t>
      айналым қаражатын толықтыруға және айналым қаражатын толықтыру мақсатында берілген қолданыстағы қарыздарды қайта қаржыландыруға – 3 жылдан аспайды;</w:t>
      </w:r>
    </w:p>
    <w:bookmarkEnd w:id="207"/>
    <w:bookmarkStart w:name="z224" w:id="208"/>
    <w:p>
      <w:pPr>
        <w:spacing w:after="0"/>
        <w:ind w:left="0"/>
        <w:jc w:val="both"/>
      </w:pPr>
      <w:r>
        <w:rPr>
          <w:rFonts w:ascii="Times New Roman"/>
          <w:b w:val="false"/>
          <w:i w:val="false"/>
          <w:color w:val="000000"/>
          <w:sz w:val="28"/>
        </w:rPr>
        <w:t>
      3) ШОКС үшін номиналды пайыздық мөлшерлеме жылына 12,6 %-дан аспайды, бұл ретте сыйақы мөлшерлемесінің көрсетілген мөлшері ҚР ҰҚ-ның қаражатын ЕДБ-нің қаражатымен микширлеу есебінен белгіленеді;</w:t>
      </w:r>
    </w:p>
    <w:bookmarkEnd w:id="208"/>
    <w:bookmarkStart w:name="z225" w:id="209"/>
    <w:p>
      <w:pPr>
        <w:spacing w:after="0"/>
        <w:ind w:left="0"/>
        <w:jc w:val="both"/>
      </w:pPr>
      <w:r>
        <w:rPr>
          <w:rFonts w:ascii="Times New Roman"/>
          <w:b w:val="false"/>
          <w:i w:val="false"/>
          <w:color w:val="000000"/>
          <w:sz w:val="28"/>
        </w:rPr>
        <w:t>
      4) кредит беру валютасы – теңге.</w:t>
      </w:r>
    </w:p>
    <w:bookmarkEnd w:id="209"/>
    <w:bookmarkStart w:name="z226" w:id="210"/>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bookmarkEnd w:id="210"/>
    <w:bookmarkStart w:name="z227" w:id="211"/>
    <w:p>
      <w:pPr>
        <w:spacing w:after="0"/>
        <w:ind w:left="0"/>
        <w:jc w:val="both"/>
      </w:pPr>
      <w:r>
        <w:rPr>
          <w:rFonts w:ascii="Times New Roman"/>
          <w:b w:val="false"/>
          <w:i w:val="false"/>
          <w:color w:val="000000"/>
          <w:sz w:val="28"/>
        </w:rPr>
        <w:t xml:space="preserve">
      "Өңдеу өнеркәсібінде ірі кәсіпкерлік субъектілерін қаржыландыру шарттары" деген </w:t>
      </w:r>
      <w:r>
        <w:rPr>
          <w:rFonts w:ascii="Times New Roman"/>
          <w:b w:val="false"/>
          <w:i w:val="false"/>
          <w:color w:val="000000"/>
          <w:sz w:val="28"/>
        </w:rPr>
        <w:t>кіші бөлімде</w:t>
      </w:r>
      <w:r>
        <w:rPr>
          <w:rFonts w:ascii="Times New Roman"/>
          <w:b w:val="false"/>
          <w:i w:val="false"/>
          <w:color w:val="000000"/>
          <w:sz w:val="28"/>
        </w:rPr>
        <w:t>:</w:t>
      </w:r>
    </w:p>
    <w:bookmarkEnd w:id="211"/>
    <w:bookmarkStart w:name="z228" w:id="21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12"/>
    <w:bookmarkStart w:name="z229" w:id="213"/>
    <w:p>
      <w:pPr>
        <w:spacing w:after="0"/>
        <w:ind w:left="0"/>
        <w:jc w:val="both"/>
      </w:pPr>
      <w:r>
        <w:rPr>
          <w:rFonts w:ascii="Times New Roman"/>
          <w:b w:val="false"/>
          <w:i w:val="false"/>
          <w:color w:val="000000"/>
          <w:sz w:val="28"/>
        </w:rPr>
        <w:t>
      "3) ІКС үшін номиналды сыйақы мөлшерлемесі – жылдық 12,6 %-дан аспайды, бұл ретте сыйақы мөлшерлемесінің көрсетілген мөлшері ҚР ҰҚ-ның қаражатын ЕДБ-нің қаражатымен микширлеу есебінен белгіленеді.";</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1" w:id="214"/>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bookmarkEnd w:id="214"/>
    <w:bookmarkStart w:name="z232" w:id="215"/>
    <w:p>
      <w:pPr>
        <w:spacing w:after="0"/>
        <w:ind w:left="0"/>
        <w:jc w:val="both"/>
      </w:pPr>
      <w:r>
        <w:rPr>
          <w:rFonts w:ascii="Times New Roman"/>
          <w:b w:val="false"/>
          <w:i w:val="false"/>
          <w:color w:val="000000"/>
          <w:sz w:val="28"/>
        </w:rPr>
        <w:t xml:space="preserve">
      "Мониторинг" деген </w:t>
      </w:r>
      <w:r>
        <w:rPr>
          <w:rFonts w:ascii="Times New Roman"/>
          <w:b w:val="false"/>
          <w:i w:val="false"/>
          <w:color w:val="000000"/>
          <w:sz w:val="28"/>
        </w:rPr>
        <w:t>кіші бөлімде</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34" w:id="216"/>
    <w:p>
      <w:pPr>
        <w:spacing w:after="0"/>
        <w:ind w:left="0"/>
        <w:jc w:val="both"/>
      </w:pPr>
      <w:r>
        <w:rPr>
          <w:rFonts w:ascii="Times New Roman"/>
          <w:b w:val="false"/>
          <w:i w:val="false"/>
          <w:color w:val="000000"/>
          <w:sz w:val="28"/>
        </w:rPr>
        <w:t>
      "Даму" КДҚ" АҚ және "ҚДБ" АҚ осы тармақтың шарттарына сәйкес ЕДБ-нен алынған ақпаратты Қазақстан Республикасы Президентінің 2025 жылғы 19 мамырдағы № 879 Жарлығымен құрылған ҚР ҰҚ-дан бөлінген қаражаттың жұмсалуын мониторингтеу жөніндегі комиссияға (бұдан әрі – Комиссия) және "Бәйтерек" ҰИХ" АҚ-ға береді.";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6" w:id="217"/>
    <w:p>
      <w:pPr>
        <w:spacing w:after="0"/>
        <w:ind w:left="0"/>
        <w:jc w:val="both"/>
      </w:pPr>
      <w:r>
        <w:rPr>
          <w:rFonts w:ascii="Times New Roman"/>
          <w:b w:val="false"/>
          <w:i w:val="false"/>
          <w:color w:val="000000"/>
          <w:sz w:val="28"/>
        </w:rPr>
        <w:t>
      "8. Осы кіші бөлімнің 2, 3, 6 және 7-тармақтарының шарттары "Alatau City Bank" АҚ берген қарыздарға қолданылмайды.".</w:t>
      </w:r>
    </w:p>
    <w:bookmarkEnd w:id="217"/>
    <w:bookmarkStart w:name="z237" w:id="218"/>
    <w:p>
      <w:pPr>
        <w:spacing w:after="0"/>
        <w:ind w:left="0"/>
        <w:jc w:val="both"/>
      </w:pPr>
      <w:r>
        <w:rPr>
          <w:rFonts w:ascii="Times New Roman"/>
          <w:b w:val="false"/>
          <w:i w:val="false"/>
          <w:color w:val="000000"/>
          <w:sz w:val="28"/>
        </w:rPr>
        <w:t xml:space="preserve">
      4.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жоспарын бекіту туралы" Қазақстан Республикасы Үкіметінің 2015 жылғы 23 сәуірдегі № 271 </w:t>
      </w:r>
      <w:r>
        <w:rPr>
          <w:rFonts w:ascii="Times New Roman"/>
          <w:b w:val="false"/>
          <w:i w:val="false"/>
          <w:color w:val="000000"/>
          <w:sz w:val="28"/>
        </w:rPr>
        <w:t>қаулысында</w:t>
      </w:r>
      <w:r>
        <w:rPr>
          <w:rFonts w:ascii="Times New Roman"/>
          <w:b w:val="false"/>
          <w:i w:val="false"/>
          <w:color w:val="000000"/>
          <w:sz w:val="28"/>
        </w:rPr>
        <w:t>:</w:t>
      </w:r>
    </w:p>
    <w:bookmarkEnd w:id="218"/>
    <w:bookmarkStart w:name="z238" w:id="2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219"/>
    <w:bookmarkStart w:name="z239" w:id="220"/>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220"/>
    <w:bookmarkStart w:name="z240" w:id="221"/>
    <w:p>
      <w:pPr>
        <w:spacing w:after="0"/>
        <w:ind w:left="0"/>
        <w:jc w:val="both"/>
      </w:pPr>
      <w:r>
        <w:rPr>
          <w:rFonts w:ascii="Times New Roman"/>
          <w:b w:val="false"/>
          <w:i w:val="false"/>
          <w:color w:val="000000"/>
          <w:sz w:val="28"/>
        </w:rPr>
        <w:t>
      он екінші бөлік мынадай редакцияда жазылсын:</w:t>
      </w:r>
    </w:p>
    <w:bookmarkEnd w:id="221"/>
    <w:bookmarkStart w:name="z241" w:id="222"/>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(бұдан әрі – ҚР ҰБ) отандық өндірушілер мен экспорттаушыларды қаржыландыруды қамтамасыз ету жөніндегі бірлескен іс-қимыл жоспары (бұдан әрі – Жоспар) "Қазақстанның Даму Банкі" акционерлік қоғамының (бұдан әрі – "ҚДБ" АҚ) еншілес ұйымы – "Өнеркәсіпті дамыту қоры" акционерлік қоғамымен (бұдан әрі – "ӨДҚ" АҚ) бірлесіп лизинг және/немесе қарыз тетігі арқылы мынадай үш бағыт бойынша қаржыландыруды ұсынуы арқылы 2015 – 2016 жылдары орта және ірі кәсіпкерлік субъектілерін (бұдан әрі – ОІКС) қолдауға бағытталған шаралар кешенін айқындайды:</w:t>
      </w:r>
    </w:p>
    <w:bookmarkEnd w:id="222"/>
    <w:bookmarkStart w:name="z242" w:id="223"/>
    <w:p>
      <w:pPr>
        <w:spacing w:after="0"/>
        <w:ind w:left="0"/>
        <w:jc w:val="both"/>
      </w:pPr>
      <w:r>
        <w:rPr>
          <w:rFonts w:ascii="Times New Roman"/>
          <w:b w:val="false"/>
          <w:i w:val="false"/>
          <w:color w:val="000000"/>
          <w:sz w:val="28"/>
        </w:rPr>
        <w:t>
      1) бірінші бағыт: отандық автоөндірушілерді қолдау;</w:t>
      </w:r>
    </w:p>
    <w:bookmarkEnd w:id="223"/>
    <w:bookmarkStart w:name="z243" w:id="224"/>
    <w:p>
      <w:pPr>
        <w:spacing w:after="0"/>
        <w:ind w:left="0"/>
        <w:jc w:val="both"/>
      </w:pPr>
      <w:r>
        <w:rPr>
          <w:rFonts w:ascii="Times New Roman"/>
          <w:b w:val="false"/>
          <w:i w:val="false"/>
          <w:color w:val="000000"/>
          <w:sz w:val="28"/>
        </w:rPr>
        <w:t>
      2) екінші бағыт: жолаушы вагондарының өндірісін қолдау;</w:t>
      </w:r>
    </w:p>
    <w:bookmarkEnd w:id="224"/>
    <w:bookmarkStart w:name="z244" w:id="225"/>
    <w:p>
      <w:pPr>
        <w:spacing w:after="0"/>
        <w:ind w:left="0"/>
        <w:jc w:val="both"/>
      </w:pPr>
      <w:r>
        <w:rPr>
          <w:rFonts w:ascii="Times New Roman"/>
          <w:b w:val="false"/>
          <w:i w:val="false"/>
          <w:color w:val="000000"/>
          <w:sz w:val="28"/>
        </w:rPr>
        <w:t>
      3) үшінші бағыт: экспорттаушыларды қолдау.";</w:t>
      </w:r>
    </w:p>
    <w:bookmarkEnd w:id="225"/>
    <w:bookmarkStart w:name="z245" w:id="226"/>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226"/>
    <w:bookmarkStart w:name="z246" w:id="227"/>
    <w:p>
      <w:pPr>
        <w:spacing w:after="0"/>
        <w:ind w:left="0"/>
        <w:jc w:val="both"/>
      </w:pPr>
      <w:r>
        <w:rPr>
          <w:rFonts w:ascii="Times New Roman"/>
          <w:b w:val="false"/>
          <w:i w:val="false"/>
          <w:color w:val="000000"/>
          <w:sz w:val="28"/>
        </w:rPr>
        <w:t xml:space="preserve">
      "Мақсатқа қол жеткізу және қойылған міндеттерді іске асыру тетіктері"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227"/>
    <w:bookmarkStart w:name="z247" w:id="228"/>
    <w:p>
      <w:pPr>
        <w:spacing w:after="0"/>
        <w:ind w:left="0"/>
        <w:jc w:val="both"/>
      </w:pPr>
      <w:r>
        <w:rPr>
          <w:rFonts w:ascii="Times New Roman"/>
          <w:b w:val="false"/>
          <w:i w:val="false"/>
          <w:color w:val="000000"/>
          <w:sz w:val="28"/>
        </w:rPr>
        <w:t>
      "Мақсатқа қол жеткізу және қойылған міндеттерді іске асыру тетіктері</w:t>
      </w:r>
    </w:p>
    <w:bookmarkEnd w:id="228"/>
    <w:bookmarkStart w:name="z248" w:id="229"/>
    <w:p>
      <w:pPr>
        <w:spacing w:after="0"/>
        <w:ind w:left="0"/>
        <w:jc w:val="both"/>
      </w:pPr>
      <w:r>
        <w:rPr>
          <w:rFonts w:ascii="Times New Roman"/>
          <w:b w:val="false"/>
          <w:i w:val="false"/>
          <w:color w:val="000000"/>
          <w:sz w:val="28"/>
        </w:rPr>
        <w:t>
      Қазақстан Республикасы Ұлттық қорының (бұдан әрі – Ұлттық қор) қаражатынан 2015 – 2016 жылдары отандық өндірушілер мен экспорттаушыларды қолдау үшін ОІКС жалпы қаржыландыру көлемі 100 (жүз) миллиард теңгені құрайды.</w:t>
      </w:r>
    </w:p>
    <w:bookmarkEnd w:id="229"/>
    <w:bookmarkStart w:name="z249" w:id="230"/>
    <w:p>
      <w:pPr>
        <w:spacing w:after="0"/>
        <w:ind w:left="0"/>
        <w:jc w:val="both"/>
      </w:pPr>
      <w:r>
        <w:rPr>
          <w:rFonts w:ascii="Times New Roman"/>
          <w:b w:val="false"/>
          <w:i w:val="false"/>
          <w:color w:val="000000"/>
          <w:sz w:val="28"/>
        </w:rPr>
        <w:t>
      Осы мақсаттар үшін "Бәйтерек" ұлттық инвестициялық холдингі" акционерлік қоғамы (бұдан әрі – "Бәйтерек" ҰИХ" АҚ) облигациялар айналысы басталған күннен бастап 20 жылға дейінгі мерзімге жылдық 0,1 % сыйақы мөлшерлемесі бойынша 100 (жүз) миллиард теңге сомасына (2015 жылы 85 (сексен бес) миллиард теңге және 2016 жылы 15 (он бес) миллиард теңге) облигациялар шығару арқылы Ұлттық қордан қарыз алуды жүзеге асырады. Облигациялық қарыздарды өтеу мерзімі – эмитенттің бастамасы бойынша мерзімінен бұрын өтеу құқығымен айналыс мерзімінің соңында.</w:t>
      </w:r>
    </w:p>
    <w:bookmarkEnd w:id="230"/>
    <w:bookmarkStart w:name="z250" w:id="231"/>
    <w:p>
      <w:pPr>
        <w:spacing w:after="0"/>
        <w:ind w:left="0"/>
        <w:jc w:val="both"/>
      </w:pPr>
      <w:r>
        <w:rPr>
          <w:rFonts w:ascii="Times New Roman"/>
          <w:b w:val="false"/>
          <w:i w:val="false"/>
          <w:color w:val="000000"/>
          <w:sz w:val="28"/>
        </w:rPr>
        <w:t>
      Қаражат алғаннан кейін "Бәйтерек" ҰИХ" АҚ жоғарыда аталған үш бағыт бойынша шараларды іске асыру үшін мынадай негізгі шарттарда қарыз шартын жасасу арқылы "ҚДБ" АҚ-ға 2015 жылы 85 (сексен бес) миллиард теңге және 2016 жылы 15 (он бес) миллиард теңге көлемінде қарыз қаражатын береді:</w:t>
      </w:r>
    </w:p>
    <w:bookmarkEnd w:id="231"/>
    <w:bookmarkStart w:name="z251" w:id="232"/>
    <w:p>
      <w:pPr>
        <w:spacing w:after="0"/>
        <w:ind w:left="0"/>
        <w:jc w:val="both"/>
      </w:pPr>
      <w:r>
        <w:rPr>
          <w:rFonts w:ascii="Times New Roman"/>
          <w:b w:val="false"/>
          <w:i w:val="false"/>
          <w:color w:val="000000"/>
          <w:sz w:val="28"/>
        </w:rPr>
        <w:t>
      1) сыйақы мөлшерлемесі – жылдық 0,15 %;</w:t>
      </w:r>
    </w:p>
    <w:bookmarkEnd w:id="232"/>
    <w:bookmarkStart w:name="z252" w:id="233"/>
    <w:p>
      <w:pPr>
        <w:spacing w:after="0"/>
        <w:ind w:left="0"/>
        <w:jc w:val="both"/>
      </w:pPr>
      <w:r>
        <w:rPr>
          <w:rFonts w:ascii="Times New Roman"/>
          <w:b w:val="false"/>
          <w:i w:val="false"/>
          <w:color w:val="000000"/>
          <w:sz w:val="28"/>
        </w:rPr>
        <w:t>
      2) қарыз мерзімі – 20 жылға дейін;</w:t>
      </w:r>
    </w:p>
    <w:bookmarkEnd w:id="233"/>
    <w:bookmarkStart w:name="z253" w:id="234"/>
    <w:p>
      <w:pPr>
        <w:spacing w:after="0"/>
        <w:ind w:left="0"/>
        <w:jc w:val="both"/>
      </w:pPr>
      <w:r>
        <w:rPr>
          <w:rFonts w:ascii="Times New Roman"/>
          <w:b w:val="false"/>
          <w:i w:val="false"/>
          <w:color w:val="000000"/>
          <w:sz w:val="28"/>
        </w:rPr>
        <w:t>
      3) негізгі қарызды төлеу – қарыз алушының бастамасы бойынша мерзімінен бұрын өтеу құқығымен айналыс мерзімінің соңында;</w:t>
      </w:r>
    </w:p>
    <w:bookmarkEnd w:id="234"/>
    <w:bookmarkStart w:name="z254" w:id="235"/>
    <w:p>
      <w:pPr>
        <w:spacing w:after="0"/>
        <w:ind w:left="0"/>
        <w:jc w:val="both"/>
      </w:pPr>
      <w:r>
        <w:rPr>
          <w:rFonts w:ascii="Times New Roman"/>
          <w:b w:val="false"/>
          <w:i w:val="false"/>
          <w:color w:val="000000"/>
          <w:sz w:val="28"/>
        </w:rPr>
        <w:t>
      4) қарыз бойынша сыйақыны төлеу – жылына 2 рет;</w:t>
      </w:r>
    </w:p>
    <w:bookmarkEnd w:id="235"/>
    <w:bookmarkStart w:name="z255" w:id="236"/>
    <w:p>
      <w:pPr>
        <w:spacing w:after="0"/>
        <w:ind w:left="0"/>
        <w:jc w:val="both"/>
      </w:pPr>
      <w:r>
        <w:rPr>
          <w:rFonts w:ascii="Times New Roman"/>
          <w:b w:val="false"/>
          <w:i w:val="false"/>
          <w:color w:val="000000"/>
          <w:sz w:val="28"/>
        </w:rPr>
        <w:t>
      5) қарыздың нысаналы мақсаты – отандық автоөндірушілер, жолаушы вагондарын өндірушілер үшін лизинг және/немесе қарыз тетігі арқылы қаржыландыруды ұсыну; экспорттық және экспорт алдындағы кредит беру;</w:t>
      </w:r>
    </w:p>
    <w:bookmarkEnd w:id="236"/>
    <w:bookmarkStart w:name="z256" w:id="237"/>
    <w:p>
      <w:pPr>
        <w:spacing w:after="0"/>
        <w:ind w:left="0"/>
        <w:jc w:val="both"/>
      </w:pPr>
      <w:r>
        <w:rPr>
          <w:rFonts w:ascii="Times New Roman"/>
          <w:b w:val="false"/>
          <w:i w:val="false"/>
          <w:color w:val="000000"/>
          <w:sz w:val="28"/>
        </w:rPr>
        <w:t>
      6) қарыз көлемі – 100 (жүз) миллиард теңге, оның ішінде 2015 жылы: отандық автоөндірушілерді қолдауға – 30 (отыз) миллиард теңге, жолаушы вагондарының өндірісін қолдауға – 5 (бес) миллиард теңге және экспорттаушыларды қолдауға – 50 (елу) миллиард теңге; 2016 жылы экспорттаушыларды қолдауға – 15 (он бес) миллиард теңге.</w:t>
      </w:r>
    </w:p>
    <w:bookmarkEnd w:id="237"/>
    <w:bookmarkStart w:name="z257" w:id="238"/>
    <w:p>
      <w:pPr>
        <w:spacing w:after="0"/>
        <w:ind w:left="0"/>
        <w:jc w:val="both"/>
      </w:pPr>
      <w:r>
        <w:rPr>
          <w:rFonts w:ascii="Times New Roman"/>
          <w:b w:val="false"/>
          <w:i w:val="false"/>
          <w:color w:val="000000"/>
          <w:sz w:val="28"/>
        </w:rPr>
        <w:t>
      "ҚДБ" АҚ Ұлттық қордан бөлінетін қаражаттан төлемдер жасау үшін ҚР ҰБ-да жеке банктік шот ашады.</w:t>
      </w:r>
    </w:p>
    <w:bookmarkEnd w:id="238"/>
    <w:bookmarkStart w:name="z258" w:id="239"/>
    <w:p>
      <w:pPr>
        <w:spacing w:after="0"/>
        <w:ind w:left="0"/>
        <w:jc w:val="both"/>
      </w:pPr>
      <w:r>
        <w:rPr>
          <w:rFonts w:ascii="Times New Roman"/>
          <w:b w:val="false"/>
          <w:i w:val="false"/>
          <w:color w:val="000000"/>
          <w:sz w:val="28"/>
        </w:rPr>
        <w:t>
      "Бәйтерек" ҰИХ" АҚ жасалған қарыз шартының талаптарына сәйкес қаражат сомасын "ҚДБ" АҚ-ның ҚР ҰБ-дағы жеке банктік шотында орналастырады.</w:t>
      </w:r>
    </w:p>
    <w:bookmarkEnd w:id="239"/>
    <w:bookmarkStart w:name="z259" w:id="240"/>
    <w:p>
      <w:pPr>
        <w:spacing w:after="0"/>
        <w:ind w:left="0"/>
        <w:jc w:val="both"/>
      </w:pPr>
      <w:r>
        <w:rPr>
          <w:rFonts w:ascii="Times New Roman"/>
          <w:b w:val="false"/>
          <w:i w:val="false"/>
          <w:color w:val="000000"/>
          <w:sz w:val="28"/>
        </w:rPr>
        <w:t>
      "ҚДБ" АҚ осы Жоспарда айқындалған шарттарда үш бағыт бойынша ОІКС-ны қаржыландыруды ұсынады.";</w:t>
      </w:r>
    </w:p>
    <w:bookmarkEnd w:id="240"/>
    <w:bookmarkStart w:name="z260" w:id="241"/>
    <w:p>
      <w:pPr>
        <w:spacing w:after="0"/>
        <w:ind w:left="0"/>
        <w:jc w:val="both"/>
      </w:pPr>
      <w:r>
        <w:rPr>
          <w:rFonts w:ascii="Times New Roman"/>
          <w:b w:val="false"/>
          <w:i w:val="false"/>
          <w:color w:val="000000"/>
          <w:sz w:val="28"/>
        </w:rPr>
        <w:t xml:space="preserve">
      "Қаржыландыру тетіктері мен шарттары" деген </w:t>
      </w:r>
      <w:r>
        <w:rPr>
          <w:rFonts w:ascii="Times New Roman"/>
          <w:b w:val="false"/>
          <w:i w:val="false"/>
          <w:color w:val="000000"/>
          <w:sz w:val="28"/>
        </w:rPr>
        <w:t>бөлімде</w:t>
      </w:r>
      <w:r>
        <w:rPr>
          <w:rFonts w:ascii="Times New Roman"/>
          <w:b w:val="false"/>
          <w:i w:val="false"/>
          <w:color w:val="000000"/>
          <w:sz w:val="28"/>
        </w:rPr>
        <w:t>:</w:t>
      </w:r>
    </w:p>
    <w:bookmarkEnd w:id="241"/>
    <w:bookmarkStart w:name="z261" w:id="242"/>
    <w:p>
      <w:pPr>
        <w:spacing w:after="0"/>
        <w:ind w:left="0"/>
        <w:jc w:val="both"/>
      </w:pPr>
      <w:r>
        <w:rPr>
          <w:rFonts w:ascii="Times New Roman"/>
          <w:b w:val="false"/>
          <w:i w:val="false"/>
          <w:color w:val="000000"/>
          <w:sz w:val="28"/>
        </w:rPr>
        <w:t xml:space="preserve">
      "Отандық автоөндірушілерді қолдау" деген </w:t>
      </w:r>
      <w:r>
        <w:rPr>
          <w:rFonts w:ascii="Times New Roman"/>
          <w:b w:val="false"/>
          <w:i w:val="false"/>
          <w:color w:val="000000"/>
          <w:sz w:val="28"/>
        </w:rPr>
        <w:t>1-тарауда</w:t>
      </w:r>
      <w:r>
        <w:rPr>
          <w:rFonts w:ascii="Times New Roman"/>
          <w:b w:val="false"/>
          <w:i w:val="false"/>
          <w:color w:val="000000"/>
          <w:sz w:val="28"/>
        </w:rPr>
        <w:t>:</w:t>
      </w:r>
    </w:p>
    <w:bookmarkEnd w:id="242"/>
    <w:bookmarkStart w:name="z262" w:id="243"/>
    <w:p>
      <w:pPr>
        <w:spacing w:after="0"/>
        <w:ind w:left="0"/>
        <w:jc w:val="both"/>
      </w:pPr>
      <w:r>
        <w:rPr>
          <w:rFonts w:ascii="Times New Roman"/>
          <w:b w:val="false"/>
          <w:i w:val="false"/>
          <w:color w:val="000000"/>
          <w:sz w:val="28"/>
        </w:rPr>
        <w:t xml:space="preserve">
      "Екінші деңгейдегі банктер арқылы отандық автоөндірушілерді қолдау шеңберінде негізделген қаржыландыру" және "Отандық өндірістің автомобильдерін сатып алушыларды – түпкілікті қарыз алушыларды қаржыландыру шарттары" деген </w:t>
      </w:r>
      <w:r>
        <w:rPr>
          <w:rFonts w:ascii="Times New Roman"/>
          <w:b w:val="false"/>
          <w:i w:val="false"/>
          <w:color w:val="000000"/>
          <w:sz w:val="28"/>
        </w:rPr>
        <w:t>кіші бөлімдер</w:t>
      </w:r>
      <w:r>
        <w:rPr>
          <w:rFonts w:ascii="Times New Roman"/>
          <w:b w:val="false"/>
          <w:i w:val="false"/>
          <w:color w:val="000000"/>
          <w:sz w:val="28"/>
        </w:rPr>
        <w:t xml:space="preserve"> мынадай редакцияда жазылсын:</w:t>
      </w:r>
    </w:p>
    <w:bookmarkEnd w:id="243"/>
    <w:bookmarkStart w:name="z263" w:id="244"/>
    <w:p>
      <w:pPr>
        <w:spacing w:after="0"/>
        <w:ind w:left="0"/>
        <w:jc w:val="both"/>
      </w:pPr>
      <w:r>
        <w:rPr>
          <w:rFonts w:ascii="Times New Roman"/>
          <w:b w:val="false"/>
          <w:i w:val="false"/>
          <w:color w:val="000000"/>
          <w:sz w:val="28"/>
        </w:rPr>
        <w:t>
      "Екінші деңгейдегі банктер арқылы отандық автоөндірушілерді қолдау шеңберінде негізделген қаржыландыру</w:t>
      </w:r>
    </w:p>
    <w:bookmarkEnd w:id="244"/>
    <w:bookmarkStart w:name="z264" w:id="245"/>
    <w:p>
      <w:pPr>
        <w:spacing w:after="0"/>
        <w:ind w:left="0"/>
        <w:jc w:val="both"/>
      </w:pPr>
      <w:r>
        <w:rPr>
          <w:rFonts w:ascii="Times New Roman"/>
          <w:b w:val="false"/>
          <w:i w:val="false"/>
          <w:color w:val="000000"/>
          <w:sz w:val="28"/>
        </w:rPr>
        <w:t>
      Ұлттық қор қаражаты отандық өндірістің жеңіл автокөлігін сатып алушы жеке тұлғаларға кредит беру үшін екінші деңгейдегі банктерді (бұдан әрі – ЕДБ) негізделген қаржыландыру арқылы отандық автоөндірушілерді қолдау үшін бөлінеді.</w:t>
      </w:r>
    </w:p>
    <w:bookmarkEnd w:id="245"/>
    <w:bookmarkStart w:name="z265" w:id="246"/>
    <w:p>
      <w:pPr>
        <w:spacing w:after="0"/>
        <w:ind w:left="0"/>
        <w:jc w:val="both"/>
      </w:pPr>
      <w:r>
        <w:rPr>
          <w:rFonts w:ascii="Times New Roman"/>
          <w:b w:val="false"/>
          <w:i w:val="false"/>
          <w:color w:val="000000"/>
          <w:sz w:val="28"/>
        </w:rPr>
        <w:t>
      1. Қаржыландырудың жалпы лимиті – кемінде 23 (жиырма үш) миллиард теңге.</w:t>
      </w:r>
    </w:p>
    <w:bookmarkEnd w:id="246"/>
    <w:bookmarkStart w:name="z266" w:id="247"/>
    <w:p>
      <w:pPr>
        <w:spacing w:after="0"/>
        <w:ind w:left="0"/>
        <w:jc w:val="both"/>
      </w:pPr>
      <w:r>
        <w:rPr>
          <w:rFonts w:ascii="Times New Roman"/>
          <w:b w:val="false"/>
          <w:i w:val="false"/>
          <w:color w:val="000000"/>
          <w:sz w:val="28"/>
        </w:rPr>
        <w:t>
      2. Қазақстан Республикасының экономикасын жаңғырту мәселелері жөніндегі мемлекеттік комиссия (бұдан әрі – Мемлекеттік комиссия) отандық автоөндірушілердің тізбесін және олардағы лимиттер сомаларын, сондай-ақ ЕДБ тізбесін және ЕДБ-дегі лимиттер сомаларын ұсынады.</w:t>
      </w:r>
    </w:p>
    <w:bookmarkEnd w:id="247"/>
    <w:bookmarkStart w:name="z267" w:id="248"/>
    <w:p>
      <w:pPr>
        <w:spacing w:after="0"/>
        <w:ind w:left="0"/>
        <w:jc w:val="both"/>
      </w:pPr>
      <w:r>
        <w:rPr>
          <w:rFonts w:ascii="Times New Roman"/>
          <w:b w:val="false"/>
          <w:i w:val="false"/>
          <w:color w:val="000000"/>
          <w:sz w:val="28"/>
        </w:rPr>
        <w:t>
      3. "ҚДБ" АҚ және ЕДБ Ұлттық қордан бөлінетін қаражаттан төлемдер жасау үшін ҚР ҰБ-да жеке банктік шоттар ашады.</w:t>
      </w:r>
    </w:p>
    <w:bookmarkEnd w:id="248"/>
    <w:bookmarkStart w:name="z268" w:id="249"/>
    <w:p>
      <w:pPr>
        <w:spacing w:after="0"/>
        <w:ind w:left="0"/>
        <w:jc w:val="both"/>
      </w:pPr>
      <w:r>
        <w:rPr>
          <w:rFonts w:ascii="Times New Roman"/>
          <w:b w:val="false"/>
          <w:i w:val="false"/>
          <w:color w:val="000000"/>
          <w:sz w:val="28"/>
        </w:rPr>
        <w:t>
      4. "Бәйтерек" ҰИХ" АҚ жасалған қарыз шартының талаптарына сәйкес қаражат сомасын "ҚДБ" АҚ-ның ҚР ҰБ-дағы жеке банктік шотында орналастырады.</w:t>
      </w:r>
    </w:p>
    <w:bookmarkEnd w:id="249"/>
    <w:bookmarkStart w:name="z269" w:id="250"/>
    <w:p>
      <w:pPr>
        <w:spacing w:after="0"/>
        <w:ind w:left="0"/>
        <w:jc w:val="both"/>
      </w:pPr>
      <w:r>
        <w:rPr>
          <w:rFonts w:ascii="Times New Roman"/>
          <w:b w:val="false"/>
          <w:i w:val="false"/>
          <w:color w:val="000000"/>
          <w:sz w:val="28"/>
        </w:rPr>
        <w:t xml:space="preserve">
      5. "ҚДБ" АҚ ЕДБ-мен мынадай негізгі шарттармен банктік қарыз шартын жасасады: </w:t>
      </w:r>
    </w:p>
    <w:bookmarkEnd w:id="250"/>
    <w:bookmarkStart w:name="z270" w:id="251"/>
    <w:p>
      <w:pPr>
        <w:spacing w:after="0"/>
        <w:ind w:left="0"/>
        <w:jc w:val="both"/>
      </w:pPr>
      <w:r>
        <w:rPr>
          <w:rFonts w:ascii="Times New Roman"/>
          <w:b w:val="false"/>
          <w:i w:val="false"/>
          <w:color w:val="000000"/>
          <w:sz w:val="28"/>
        </w:rPr>
        <w:t>
      1) Мемлекеттік комиссия мақұлдаған лимиттер шегінде қарыз қаражатын ЕДБ-нің ҚР ҰБ-дағы жеке банктік шоттарында қамтамасыз етпей орналастыру;</w:t>
      </w:r>
    </w:p>
    <w:bookmarkEnd w:id="251"/>
    <w:bookmarkStart w:name="z271" w:id="252"/>
    <w:p>
      <w:pPr>
        <w:spacing w:after="0"/>
        <w:ind w:left="0"/>
        <w:jc w:val="both"/>
      </w:pPr>
      <w:r>
        <w:rPr>
          <w:rFonts w:ascii="Times New Roman"/>
          <w:b w:val="false"/>
          <w:i w:val="false"/>
          <w:color w:val="000000"/>
          <w:sz w:val="28"/>
        </w:rPr>
        <w:t>
      2) сыйақы мөлшерлемесі – жылдық 1,0 %-дан аспайды;</w:t>
      </w:r>
    </w:p>
    <w:bookmarkEnd w:id="252"/>
    <w:bookmarkStart w:name="z272" w:id="253"/>
    <w:p>
      <w:pPr>
        <w:spacing w:after="0"/>
        <w:ind w:left="0"/>
        <w:jc w:val="both"/>
      </w:pPr>
      <w:r>
        <w:rPr>
          <w:rFonts w:ascii="Times New Roman"/>
          <w:b w:val="false"/>
          <w:i w:val="false"/>
          <w:color w:val="000000"/>
          <w:sz w:val="28"/>
        </w:rPr>
        <w:t>
      3) ЕДБ қарызының мерзімі – 20 жылға дейін;</w:t>
      </w:r>
    </w:p>
    <w:bookmarkEnd w:id="253"/>
    <w:bookmarkStart w:name="z273" w:id="254"/>
    <w:p>
      <w:pPr>
        <w:spacing w:after="0"/>
        <w:ind w:left="0"/>
        <w:jc w:val="both"/>
      </w:pPr>
      <w:r>
        <w:rPr>
          <w:rFonts w:ascii="Times New Roman"/>
          <w:b w:val="false"/>
          <w:i w:val="false"/>
          <w:color w:val="000000"/>
          <w:sz w:val="28"/>
        </w:rPr>
        <w:t>
      4) қарыз бойынша сыйақы төлеу – жылына 2 рет;</w:t>
      </w:r>
    </w:p>
    <w:bookmarkEnd w:id="254"/>
    <w:bookmarkStart w:name="z274" w:id="255"/>
    <w:p>
      <w:pPr>
        <w:spacing w:after="0"/>
        <w:ind w:left="0"/>
        <w:jc w:val="both"/>
      </w:pPr>
      <w:r>
        <w:rPr>
          <w:rFonts w:ascii="Times New Roman"/>
          <w:b w:val="false"/>
          <w:i w:val="false"/>
          <w:color w:val="000000"/>
          <w:sz w:val="28"/>
        </w:rPr>
        <w:t>
      5) ЕДБ-нің кредит қаражатын игеру мерзімі – қарыз сомасын ұлғайту туралы ҚДБ мен ЕДБ арасында банктік қарыз шартын/банктік қарыз шартына қосымша келісім жасалған күнінен бастап 18 айға дейін;</w:t>
      </w:r>
    </w:p>
    <w:bookmarkEnd w:id="255"/>
    <w:bookmarkStart w:name="z275" w:id="256"/>
    <w:p>
      <w:pPr>
        <w:spacing w:after="0"/>
        <w:ind w:left="0"/>
        <w:jc w:val="both"/>
      </w:pPr>
      <w:r>
        <w:rPr>
          <w:rFonts w:ascii="Times New Roman"/>
          <w:b w:val="false"/>
          <w:i w:val="false"/>
          <w:color w:val="000000"/>
          <w:sz w:val="28"/>
        </w:rPr>
        <w:t>
      6) ЕДБ қарыз валютасы – теңге;</w:t>
      </w:r>
    </w:p>
    <w:bookmarkEnd w:id="256"/>
    <w:bookmarkStart w:name="z276" w:id="257"/>
    <w:p>
      <w:pPr>
        <w:spacing w:after="0"/>
        <w:ind w:left="0"/>
        <w:jc w:val="both"/>
      </w:pPr>
      <w:r>
        <w:rPr>
          <w:rFonts w:ascii="Times New Roman"/>
          <w:b w:val="false"/>
          <w:i w:val="false"/>
          <w:color w:val="000000"/>
          <w:sz w:val="28"/>
        </w:rPr>
        <w:t>
      7) негізгі борышты өтеу – мерзімінен бұрын ішінара немесе толық өтеу құқығымен тиісті қарыз шартының талаптарына сәйкес мерзімнің соңында;</w:t>
      </w:r>
    </w:p>
    <w:bookmarkEnd w:id="257"/>
    <w:bookmarkStart w:name="z277" w:id="258"/>
    <w:p>
      <w:pPr>
        <w:spacing w:after="0"/>
        <w:ind w:left="0"/>
        <w:jc w:val="both"/>
      </w:pPr>
      <w:r>
        <w:rPr>
          <w:rFonts w:ascii="Times New Roman"/>
          <w:b w:val="false"/>
          <w:i w:val="false"/>
          <w:color w:val="000000"/>
          <w:sz w:val="28"/>
        </w:rPr>
        <w:t>
      8) "ҚДБ" АҚ мен ЕДБ арасында жасалған банктік қарыз шарты шеңберінде қаражат отандық өндірістің жеңіл автокөлігін сатып алушы жеке тұлғаларға кредит беру мақсаттары үшін ЕДБ-ға жіберіледі.</w:t>
      </w:r>
    </w:p>
    <w:bookmarkEnd w:id="258"/>
    <w:bookmarkStart w:name="z278" w:id="259"/>
    <w:p>
      <w:pPr>
        <w:spacing w:after="0"/>
        <w:ind w:left="0"/>
        <w:jc w:val="both"/>
      </w:pPr>
      <w:r>
        <w:rPr>
          <w:rFonts w:ascii="Times New Roman"/>
          <w:b w:val="false"/>
          <w:i w:val="false"/>
          <w:color w:val="000000"/>
          <w:sz w:val="28"/>
        </w:rPr>
        <w:t>
      6. ЕДБ орналастырылған кредиттік қаражаттың нысаналы пайдаланылуы және игерілуі бойынша "ҚДБ" АҚ алдында есеп береді.</w:t>
      </w:r>
    </w:p>
    <w:bookmarkEnd w:id="259"/>
    <w:bookmarkStart w:name="z279" w:id="260"/>
    <w:p>
      <w:pPr>
        <w:spacing w:after="0"/>
        <w:ind w:left="0"/>
        <w:jc w:val="both"/>
      </w:pPr>
      <w:r>
        <w:rPr>
          <w:rFonts w:ascii="Times New Roman"/>
          <w:b w:val="false"/>
          <w:i w:val="false"/>
          <w:color w:val="000000"/>
          <w:sz w:val="28"/>
        </w:rPr>
        <w:t>
      ЕДБ есептерін ұсыну тәртібі, нысаны және мерзімділігі, сондай-ақ осы Жоспарда көзделмеген ЕДБ кредиттерін берудің өзге шарттары тиісті банктік қарыз шартында белгіленеді.</w:t>
      </w:r>
    </w:p>
    <w:bookmarkEnd w:id="260"/>
    <w:bookmarkStart w:name="z280" w:id="261"/>
    <w:p>
      <w:pPr>
        <w:spacing w:after="0"/>
        <w:ind w:left="0"/>
        <w:jc w:val="both"/>
      </w:pPr>
      <w:r>
        <w:rPr>
          <w:rFonts w:ascii="Times New Roman"/>
          <w:b w:val="false"/>
          <w:i w:val="false"/>
          <w:color w:val="000000"/>
          <w:sz w:val="28"/>
        </w:rPr>
        <w:t>
      ЕДБ-ның бөлінетін қаражатты шетел валютасына инвестициялауға жіберуіне тыйым салынады.</w:t>
      </w:r>
    </w:p>
    <w:bookmarkEnd w:id="261"/>
    <w:bookmarkStart w:name="z281" w:id="262"/>
    <w:p>
      <w:pPr>
        <w:spacing w:after="0"/>
        <w:ind w:left="0"/>
        <w:jc w:val="both"/>
      </w:pPr>
      <w:r>
        <w:rPr>
          <w:rFonts w:ascii="Times New Roman"/>
          <w:b w:val="false"/>
          <w:i w:val="false"/>
          <w:color w:val="000000"/>
          <w:sz w:val="28"/>
        </w:rPr>
        <w:t>
      Түпкілікті қарыз алушылардың бұрын берілген қарыздарды өтеуі есебінен босаған қаражатты ҚР ҰБ-дағы өзінің жеке банктік шоттарына есепке жазуды ЕДБ ай сайынғы негізде жүзеге асырады.</w:t>
      </w:r>
    </w:p>
    <w:bookmarkEnd w:id="262"/>
    <w:bookmarkStart w:name="z282" w:id="263"/>
    <w:p>
      <w:pPr>
        <w:spacing w:after="0"/>
        <w:ind w:left="0"/>
        <w:jc w:val="both"/>
      </w:pPr>
      <w:r>
        <w:rPr>
          <w:rFonts w:ascii="Times New Roman"/>
          <w:b w:val="false"/>
          <w:i w:val="false"/>
          <w:color w:val="000000"/>
          <w:sz w:val="28"/>
        </w:rPr>
        <w:t>
      7. Түпкілікті қарыз алушылар отандық өндірістің жеңіл автокөлігін сақтандыру және кепілге ресімдеу бойынша шығыстарды төлейді.</w:t>
      </w:r>
    </w:p>
    <w:bookmarkEnd w:id="263"/>
    <w:bookmarkStart w:name="z283" w:id="264"/>
    <w:p>
      <w:pPr>
        <w:spacing w:after="0"/>
        <w:ind w:left="0"/>
        <w:jc w:val="both"/>
      </w:pPr>
      <w:r>
        <w:rPr>
          <w:rFonts w:ascii="Times New Roman"/>
          <w:b w:val="false"/>
          <w:i w:val="false"/>
          <w:color w:val="000000"/>
          <w:sz w:val="28"/>
        </w:rPr>
        <w:t>
      8. Бөлінген қаражат мақсатқа сай пайдаланылмаған және/немесе уақтылы игерілмеген жағдайда, сондай-ақ "ҚДБ" АҚ мен ЕДБ арасындағы банктік қарыз шартында көзделген жағдайлар орын алғанда "ҚДБ" АҚ тиісті банктік қарыз шартын мерзімінен бұрын бұзуға және жоғарыда аталған бұзушылықтар анықталған орналастырылған қаражатты кері қайтарып алуға құқылы.</w:t>
      </w:r>
    </w:p>
    <w:bookmarkEnd w:id="264"/>
    <w:bookmarkStart w:name="z284" w:id="265"/>
    <w:p>
      <w:pPr>
        <w:spacing w:after="0"/>
        <w:ind w:left="0"/>
        <w:jc w:val="both"/>
      </w:pPr>
      <w:r>
        <w:rPr>
          <w:rFonts w:ascii="Times New Roman"/>
          <w:b w:val="false"/>
          <w:i w:val="false"/>
          <w:color w:val="000000"/>
          <w:sz w:val="28"/>
        </w:rPr>
        <w:t>
      9. "ҚДБ" АҚ мен ЕДБ арасында жасалған банктік қарыз шарттары бойынша қарыздарды ЕДБ мерзімінен бұрын өтеген жағдайда аталған қаражатты қайта пайдалану Мемлекеттік комиссияның тиісті шешімінің негізінде жүзеге асырылады.</w:t>
      </w:r>
    </w:p>
    <w:bookmarkEnd w:id="265"/>
    <w:bookmarkStart w:name="z285" w:id="266"/>
    <w:p>
      <w:pPr>
        <w:spacing w:after="0"/>
        <w:ind w:left="0"/>
        <w:jc w:val="both"/>
      </w:pPr>
      <w:r>
        <w:rPr>
          <w:rFonts w:ascii="Times New Roman"/>
          <w:b w:val="false"/>
          <w:i w:val="false"/>
          <w:color w:val="000000"/>
          <w:sz w:val="28"/>
        </w:rPr>
        <w:t xml:space="preserve">
      Отандық өндірістің автомобильдерін сатып алушыларды – түпкілікті қарыз алушыларды қаржыландыру шарттары </w:t>
      </w:r>
    </w:p>
    <w:bookmarkEnd w:id="266"/>
    <w:bookmarkStart w:name="z286" w:id="267"/>
    <w:p>
      <w:pPr>
        <w:spacing w:after="0"/>
        <w:ind w:left="0"/>
        <w:jc w:val="both"/>
      </w:pPr>
      <w:r>
        <w:rPr>
          <w:rFonts w:ascii="Times New Roman"/>
          <w:b w:val="false"/>
          <w:i w:val="false"/>
          <w:color w:val="000000"/>
          <w:sz w:val="28"/>
        </w:rPr>
        <w:t>
      Нысаналы топ – отандық өндірістің жеңіл автокөлігін сатып алушы жеке тұлғалар.</w:t>
      </w:r>
    </w:p>
    <w:bookmarkEnd w:id="267"/>
    <w:bookmarkStart w:name="z287" w:id="268"/>
    <w:p>
      <w:pPr>
        <w:spacing w:after="0"/>
        <w:ind w:left="0"/>
        <w:jc w:val="both"/>
      </w:pPr>
      <w:r>
        <w:rPr>
          <w:rFonts w:ascii="Times New Roman"/>
          <w:b w:val="false"/>
          <w:i w:val="false"/>
          <w:color w:val="000000"/>
          <w:sz w:val="28"/>
        </w:rPr>
        <w:t>
      1. Түпкілікті қарыз алушылардың мақұлданған өтінімдеріне кредит беру мақсатында қаражатты ЕДБ-ның ҚР ҰБ-дағы жеке банктік шотынан есептен шығару үшін қажетті сомаларды ЕДБ "ҚДБ" АҚ-мен алдын ала келісуді жүзеге асырады.</w:t>
      </w:r>
    </w:p>
    <w:bookmarkEnd w:id="268"/>
    <w:bookmarkStart w:name="z288" w:id="269"/>
    <w:p>
      <w:pPr>
        <w:spacing w:after="0"/>
        <w:ind w:left="0"/>
        <w:jc w:val="both"/>
      </w:pPr>
      <w:r>
        <w:rPr>
          <w:rFonts w:ascii="Times New Roman"/>
          <w:b w:val="false"/>
          <w:i w:val="false"/>
          <w:color w:val="000000"/>
          <w:sz w:val="28"/>
        </w:rPr>
        <w:t>
      2. Кредиттер түпкілікті қарыз алушыларға мақсатқа сай пайдалану, ақылылық, мерзімділік, қайтарымдылық және қамтамасыз етілу шарттарымен беріледі, оның ішінде:</w:t>
      </w:r>
    </w:p>
    <w:bookmarkEnd w:id="269"/>
    <w:bookmarkStart w:name="z289" w:id="270"/>
    <w:p>
      <w:pPr>
        <w:spacing w:after="0"/>
        <w:ind w:left="0"/>
        <w:jc w:val="both"/>
      </w:pPr>
      <w:r>
        <w:rPr>
          <w:rFonts w:ascii="Times New Roman"/>
          <w:b w:val="false"/>
          <w:i w:val="false"/>
          <w:color w:val="000000"/>
          <w:sz w:val="28"/>
        </w:rPr>
        <w:t>
      1) жеңіл автокөліктің 1 бірлігінің құны 15 (он бес) миллион теңгеден аспайды;</w:t>
      </w:r>
    </w:p>
    <w:bookmarkEnd w:id="270"/>
    <w:bookmarkStart w:name="z290" w:id="271"/>
    <w:p>
      <w:pPr>
        <w:spacing w:after="0"/>
        <w:ind w:left="0"/>
        <w:jc w:val="both"/>
      </w:pPr>
      <w:r>
        <w:rPr>
          <w:rFonts w:ascii="Times New Roman"/>
          <w:b w:val="false"/>
          <w:i w:val="false"/>
          <w:color w:val="000000"/>
          <w:sz w:val="28"/>
        </w:rPr>
        <w:t>
      2) кредит беру мерзімі – 7 жылдан аспайды;</w:t>
      </w:r>
    </w:p>
    <w:bookmarkEnd w:id="271"/>
    <w:bookmarkStart w:name="z291" w:id="272"/>
    <w:p>
      <w:pPr>
        <w:spacing w:after="0"/>
        <w:ind w:left="0"/>
        <w:jc w:val="both"/>
      </w:pPr>
      <w:r>
        <w:rPr>
          <w:rFonts w:ascii="Times New Roman"/>
          <w:b w:val="false"/>
          <w:i w:val="false"/>
          <w:color w:val="000000"/>
          <w:sz w:val="28"/>
        </w:rPr>
        <w:t xml:space="preserve">
      3) түпкілікті қарыз алушы үшін номиналды сыйақы мөлшерлемесі жылдық 12,6 %-дан аспауға тиіс, бұл ретте сыйақы мөлшерлемесінің көрсетілген мөлшері Ұлттық қор қаражатын ЕДБ-нің қаражатымен микширлеу есебінен белгіленеді; </w:t>
      </w:r>
    </w:p>
    <w:bookmarkEnd w:id="272"/>
    <w:bookmarkStart w:name="z292" w:id="273"/>
    <w:p>
      <w:pPr>
        <w:spacing w:after="0"/>
        <w:ind w:left="0"/>
        <w:jc w:val="both"/>
      </w:pPr>
      <w:r>
        <w:rPr>
          <w:rFonts w:ascii="Times New Roman"/>
          <w:b w:val="false"/>
          <w:i w:val="false"/>
          <w:color w:val="000000"/>
          <w:sz w:val="28"/>
        </w:rPr>
        <w:t>
      4) кредит беру валютасы – теңге;</w:t>
      </w:r>
    </w:p>
    <w:bookmarkEnd w:id="273"/>
    <w:bookmarkStart w:name="z293" w:id="274"/>
    <w:p>
      <w:pPr>
        <w:spacing w:after="0"/>
        <w:ind w:left="0"/>
        <w:jc w:val="both"/>
      </w:pPr>
      <w:r>
        <w:rPr>
          <w:rFonts w:ascii="Times New Roman"/>
          <w:b w:val="false"/>
          <w:i w:val="false"/>
          <w:color w:val="000000"/>
          <w:sz w:val="28"/>
        </w:rPr>
        <w:t>
      5) түпкілікті қарыз алушы ЕДБ алдындағы қарызды өтеген кезде ЕДБ-нің қайтарылған қаражат есебінен және осы Жоспарда айқындалған шарттарда отандық өндірістің жеңіл автокөлігін сатып алушыларға қайта кредит беруіне жол беріледі.";</w:t>
      </w:r>
    </w:p>
    <w:bookmarkEnd w:id="274"/>
    <w:bookmarkStart w:name="z294" w:id="275"/>
    <w:p>
      <w:pPr>
        <w:spacing w:after="0"/>
        <w:ind w:left="0"/>
        <w:jc w:val="both"/>
      </w:pPr>
      <w:r>
        <w:rPr>
          <w:rFonts w:ascii="Times New Roman"/>
          <w:b w:val="false"/>
          <w:i w:val="false"/>
          <w:color w:val="000000"/>
          <w:sz w:val="28"/>
        </w:rPr>
        <w:t>
      "Отандық автомобильдер өндірісін қолдау шеңберінде лизингтік қаржыландыру" деген кіші бөлім мынадай редакцияда жазылсын:</w:t>
      </w:r>
    </w:p>
    <w:bookmarkEnd w:id="275"/>
    <w:bookmarkStart w:name="z295" w:id="276"/>
    <w:p>
      <w:pPr>
        <w:spacing w:after="0"/>
        <w:ind w:left="0"/>
        <w:jc w:val="both"/>
      </w:pPr>
      <w:r>
        <w:rPr>
          <w:rFonts w:ascii="Times New Roman"/>
          <w:b w:val="false"/>
          <w:i w:val="false"/>
          <w:color w:val="000000"/>
          <w:sz w:val="28"/>
        </w:rPr>
        <w:t>
      "Отандық автомобильдер өндірісін қолдау шеңберінде лизингтік қаржыландыру</w:t>
      </w:r>
    </w:p>
    <w:bookmarkEnd w:id="276"/>
    <w:bookmarkStart w:name="z296" w:id="277"/>
    <w:p>
      <w:pPr>
        <w:spacing w:after="0"/>
        <w:ind w:left="0"/>
        <w:jc w:val="both"/>
      </w:pPr>
      <w:r>
        <w:rPr>
          <w:rFonts w:ascii="Times New Roman"/>
          <w:b w:val="false"/>
          <w:i w:val="false"/>
          <w:color w:val="000000"/>
          <w:sz w:val="28"/>
        </w:rPr>
        <w:t>
      Нысаналы топ – отандық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және дара кәсіпкерлер.</w:t>
      </w:r>
    </w:p>
    <w:bookmarkEnd w:id="277"/>
    <w:bookmarkStart w:name="z297" w:id="278"/>
    <w:p>
      <w:pPr>
        <w:spacing w:after="0"/>
        <w:ind w:left="0"/>
        <w:jc w:val="both"/>
      </w:pPr>
      <w:r>
        <w:rPr>
          <w:rFonts w:ascii="Times New Roman"/>
          <w:b w:val="false"/>
          <w:i w:val="false"/>
          <w:color w:val="000000"/>
          <w:sz w:val="28"/>
        </w:rPr>
        <w:t>
      "ҚДБ" АҚ мынадай шарттарда "ӨДҚ" АҚ-мен қарыз шартын жасасады:</w:t>
      </w:r>
    </w:p>
    <w:bookmarkEnd w:id="278"/>
    <w:bookmarkStart w:name="z298" w:id="279"/>
    <w:p>
      <w:pPr>
        <w:spacing w:after="0"/>
        <w:ind w:left="0"/>
        <w:jc w:val="both"/>
      </w:pPr>
      <w:r>
        <w:rPr>
          <w:rFonts w:ascii="Times New Roman"/>
          <w:b w:val="false"/>
          <w:i w:val="false"/>
          <w:color w:val="000000"/>
          <w:sz w:val="28"/>
        </w:rPr>
        <w:t>
      1) қарыз сомасы – 7 (жеті) миллиард теңгеден аспайды;</w:t>
      </w:r>
    </w:p>
    <w:bookmarkEnd w:id="279"/>
    <w:bookmarkStart w:name="z299" w:id="280"/>
    <w:p>
      <w:pPr>
        <w:spacing w:after="0"/>
        <w:ind w:left="0"/>
        <w:jc w:val="both"/>
      </w:pPr>
      <w:r>
        <w:rPr>
          <w:rFonts w:ascii="Times New Roman"/>
          <w:b w:val="false"/>
          <w:i w:val="false"/>
          <w:color w:val="000000"/>
          <w:sz w:val="28"/>
        </w:rPr>
        <w:t>
      2) сыйақы мөлшерлемесі — жылдық 0,25 %;</w:t>
      </w:r>
    </w:p>
    <w:bookmarkEnd w:id="280"/>
    <w:bookmarkStart w:name="z300" w:id="281"/>
    <w:p>
      <w:pPr>
        <w:spacing w:after="0"/>
        <w:ind w:left="0"/>
        <w:jc w:val="both"/>
      </w:pPr>
      <w:r>
        <w:rPr>
          <w:rFonts w:ascii="Times New Roman"/>
          <w:b w:val="false"/>
          <w:i w:val="false"/>
          <w:color w:val="000000"/>
          <w:sz w:val="28"/>
        </w:rPr>
        <w:t>
      3) қарыз мерзімі – 20 жылға дейін;</w:t>
      </w:r>
    </w:p>
    <w:bookmarkEnd w:id="281"/>
    <w:bookmarkStart w:name="z301" w:id="282"/>
    <w:p>
      <w:pPr>
        <w:spacing w:after="0"/>
        <w:ind w:left="0"/>
        <w:jc w:val="both"/>
      </w:pPr>
      <w:r>
        <w:rPr>
          <w:rFonts w:ascii="Times New Roman"/>
          <w:b w:val="false"/>
          <w:i w:val="false"/>
          <w:color w:val="000000"/>
          <w:sz w:val="28"/>
        </w:rPr>
        <w:t>
      4) қарыз бойынша сыйақы төлеу – жылына 2 рет;</w:t>
      </w:r>
    </w:p>
    <w:bookmarkEnd w:id="282"/>
    <w:bookmarkStart w:name="z302" w:id="283"/>
    <w:p>
      <w:pPr>
        <w:spacing w:after="0"/>
        <w:ind w:left="0"/>
        <w:jc w:val="both"/>
      </w:pPr>
      <w:r>
        <w:rPr>
          <w:rFonts w:ascii="Times New Roman"/>
          <w:b w:val="false"/>
          <w:i w:val="false"/>
          <w:color w:val="000000"/>
          <w:sz w:val="28"/>
        </w:rPr>
        <w:t>
      5) негізгі қарызды өтеу – "ӨДҚ" АҚ бастамасы бойынша мерзімінен бұрын ішінара немесе толық өтеу құқығымен тиісті қарыз шартының талаптарына сәйкес мерзімнің соңында;</w:t>
      </w:r>
    </w:p>
    <w:bookmarkEnd w:id="283"/>
    <w:bookmarkStart w:name="z303" w:id="284"/>
    <w:p>
      <w:pPr>
        <w:spacing w:after="0"/>
        <w:ind w:left="0"/>
        <w:jc w:val="both"/>
      </w:pPr>
      <w:r>
        <w:rPr>
          <w:rFonts w:ascii="Times New Roman"/>
          <w:b w:val="false"/>
          <w:i w:val="false"/>
          <w:color w:val="000000"/>
          <w:sz w:val="28"/>
        </w:rPr>
        <w:t xml:space="preserve">
      6) қарыз валютасы – теңге. </w:t>
      </w:r>
    </w:p>
    <w:bookmarkEnd w:id="284"/>
    <w:bookmarkStart w:name="z304" w:id="285"/>
    <w:p>
      <w:pPr>
        <w:spacing w:after="0"/>
        <w:ind w:left="0"/>
        <w:jc w:val="both"/>
      </w:pPr>
      <w:r>
        <w:rPr>
          <w:rFonts w:ascii="Times New Roman"/>
          <w:b w:val="false"/>
          <w:i w:val="false"/>
          <w:color w:val="000000"/>
          <w:sz w:val="28"/>
        </w:rPr>
        <w:t>
      "ӨДҚ" АҚ ауыл шаруашылығы техникасын қоспағанда, көлік құралдары мен арнайы мақсаттағы автотехниканы отандық автоөндірушілерден автокөлік құралдарын және арнайы мақсаттағы автотехниканы сатып алып, кейіннен мақсатқа сай пайдалану, ақылылық, мерзімділік, қайтарымдылық және қамтамасыз етілу шарттарымен агенттерді тарта отырып лизингке береді, оның ішінде:</w:t>
      </w:r>
    </w:p>
    <w:bookmarkEnd w:id="285"/>
    <w:bookmarkStart w:name="z305" w:id="286"/>
    <w:p>
      <w:pPr>
        <w:spacing w:after="0"/>
        <w:ind w:left="0"/>
        <w:jc w:val="both"/>
      </w:pPr>
      <w:r>
        <w:rPr>
          <w:rFonts w:ascii="Times New Roman"/>
          <w:b w:val="false"/>
          <w:i w:val="false"/>
          <w:color w:val="000000"/>
          <w:sz w:val="28"/>
        </w:rPr>
        <w:t>
      1) лизинг беруші – "ӨДҚ" АҚ;</w:t>
      </w:r>
    </w:p>
    <w:bookmarkEnd w:id="286"/>
    <w:bookmarkStart w:name="z306" w:id="287"/>
    <w:p>
      <w:pPr>
        <w:spacing w:after="0"/>
        <w:ind w:left="0"/>
        <w:jc w:val="both"/>
      </w:pPr>
      <w:r>
        <w:rPr>
          <w:rFonts w:ascii="Times New Roman"/>
          <w:b w:val="false"/>
          <w:i w:val="false"/>
          <w:color w:val="000000"/>
          <w:sz w:val="28"/>
        </w:rPr>
        <w:t>
      2) лизингтің мәні – ауыл шаруашылығы техникасын қоспағанда, автокөлік құралдары және арнайы мақсаттағы автотехника (бұдан әрі – автокөлік құралдары);</w:t>
      </w:r>
    </w:p>
    <w:bookmarkEnd w:id="287"/>
    <w:bookmarkStart w:name="z307" w:id="288"/>
    <w:p>
      <w:pPr>
        <w:spacing w:after="0"/>
        <w:ind w:left="0"/>
        <w:jc w:val="both"/>
      </w:pPr>
      <w:r>
        <w:rPr>
          <w:rFonts w:ascii="Times New Roman"/>
          <w:b w:val="false"/>
          <w:i w:val="false"/>
          <w:color w:val="000000"/>
          <w:sz w:val="28"/>
        </w:rPr>
        <w:t>
      3) лизинг алушы – автокөлік құралдарын лизингке сатып алатын заңды тұлғалар және дара кәсіпкерлер;</w:t>
      </w:r>
    </w:p>
    <w:bookmarkEnd w:id="288"/>
    <w:bookmarkStart w:name="z308" w:id="289"/>
    <w:p>
      <w:pPr>
        <w:spacing w:after="0"/>
        <w:ind w:left="0"/>
        <w:jc w:val="both"/>
      </w:pPr>
      <w:r>
        <w:rPr>
          <w:rFonts w:ascii="Times New Roman"/>
          <w:b w:val="false"/>
          <w:i w:val="false"/>
          <w:color w:val="000000"/>
          <w:sz w:val="28"/>
        </w:rPr>
        <w:t>
      4) лизинг мерзімі – 3 жылдан 5 жылға дейін;</w:t>
      </w:r>
    </w:p>
    <w:bookmarkEnd w:id="289"/>
    <w:bookmarkStart w:name="z309" w:id="290"/>
    <w:p>
      <w:pPr>
        <w:spacing w:after="0"/>
        <w:ind w:left="0"/>
        <w:jc w:val="both"/>
      </w:pPr>
      <w:r>
        <w:rPr>
          <w:rFonts w:ascii="Times New Roman"/>
          <w:b w:val="false"/>
          <w:i w:val="false"/>
          <w:color w:val="000000"/>
          <w:sz w:val="28"/>
        </w:rPr>
        <w:t>
      5) номиналды сыйақы мөлшерлемесі – жылдық 12,6 %-дан аспайды;</w:t>
      </w:r>
    </w:p>
    <w:bookmarkEnd w:id="290"/>
    <w:bookmarkStart w:name="z310" w:id="291"/>
    <w:p>
      <w:pPr>
        <w:spacing w:after="0"/>
        <w:ind w:left="0"/>
        <w:jc w:val="both"/>
      </w:pPr>
      <w:r>
        <w:rPr>
          <w:rFonts w:ascii="Times New Roman"/>
          <w:b w:val="false"/>
          <w:i w:val="false"/>
          <w:color w:val="000000"/>
          <w:sz w:val="28"/>
        </w:rPr>
        <w:t>
      6) қаржыландыру валютасы – теңге;</w:t>
      </w:r>
    </w:p>
    <w:bookmarkEnd w:id="291"/>
    <w:bookmarkStart w:name="z311" w:id="292"/>
    <w:p>
      <w:pPr>
        <w:spacing w:after="0"/>
        <w:ind w:left="0"/>
        <w:jc w:val="both"/>
      </w:pPr>
      <w:r>
        <w:rPr>
          <w:rFonts w:ascii="Times New Roman"/>
          <w:b w:val="false"/>
          <w:i w:val="false"/>
          <w:color w:val="000000"/>
          <w:sz w:val="28"/>
        </w:rPr>
        <w:t>
      7) лизинг бойынша бастапқы жарна (аванс) – лизинг мәні құнының 30 %-ы;</w:t>
      </w:r>
    </w:p>
    <w:bookmarkEnd w:id="292"/>
    <w:bookmarkStart w:name="z312" w:id="293"/>
    <w:p>
      <w:pPr>
        <w:spacing w:after="0"/>
        <w:ind w:left="0"/>
        <w:jc w:val="both"/>
      </w:pPr>
      <w:r>
        <w:rPr>
          <w:rFonts w:ascii="Times New Roman"/>
          <w:b w:val="false"/>
          <w:i w:val="false"/>
          <w:color w:val="000000"/>
          <w:sz w:val="28"/>
        </w:rPr>
        <w:t>
      8) негізгі борышты төлеу бойынша жеңілдікті кезең – 6 айға дейін;</w:t>
      </w:r>
    </w:p>
    <w:bookmarkEnd w:id="293"/>
    <w:bookmarkStart w:name="z313" w:id="294"/>
    <w:p>
      <w:pPr>
        <w:spacing w:after="0"/>
        <w:ind w:left="0"/>
        <w:jc w:val="both"/>
      </w:pPr>
      <w:r>
        <w:rPr>
          <w:rFonts w:ascii="Times New Roman"/>
          <w:b w:val="false"/>
          <w:i w:val="false"/>
          <w:color w:val="000000"/>
          <w:sz w:val="28"/>
        </w:rPr>
        <w:t>
      9) сыйақы төлеу бойынша жеңілдікті кезең – жоқ;</w:t>
      </w:r>
    </w:p>
    <w:bookmarkEnd w:id="294"/>
    <w:bookmarkStart w:name="z314" w:id="295"/>
    <w:p>
      <w:pPr>
        <w:spacing w:after="0"/>
        <w:ind w:left="0"/>
        <w:jc w:val="both"/>
      </w:pPr>
      <w:r>
        <w:rPr>
          <w:rFonts w:ascii="Times New Roman"/>
          <w:b w:val="false"/>
          <w:i w:val="false"/>
          <w:color w:val="000000"/>
          <w:sz w:val="28"/>
        </w:rPr>
        <w:t>
      10) қосымша шығыстар (сақтандыру, сервистік және агенттік қызмет көрсету) – лизинг алушының есебінен;</w:t>
      </w:r>
    </w:p>
    <w:bookmarkEnd w:id="295"/>
    <w:bookmarkStart w:name="z315" w:id="296"/>
    <w:p>
      <w:pPr>
        <w:spacing w:after="0"/>
        <w:ind w:left="0"/>
        <w:jc w:val="both"/>
      </w:pPr>
      <w:r>
        <w:rPr>
          <w:rFonts w:ascii="Times New Roman"/>
          <w:b w:val="false"/>
          <w:i w:val="false"/>
          <w:color w:val="000000"/>
          <w:sz w:val="28"/>
        </w:rPr>
        <w:t>
      11) лизинг алушылар "ӨДҚ" АҚ алдындағы төлемдерді өтеген кезде қайтарылған қаражат есебінен және осы Жоспарда айқындалған шарттарда қайта лизингтік қаржыландыруға жол беріледі.";</w:t>
      </w:r>
    </w:p>
    <w:bookmarkEnd w:id="296"/>
    <w:bookmarkStart w:name="z316" w:id="297"/>
    <w:p>
      <w:pPr>
        <w:spacing w:after="0"/>
        <w:ind w:left="0"/>
        <w:jc w:val="both"/>
      </w:pPr>
      <w:r>
        <w:rPr>
          <w:rFonts w:ascii="Times New Roman"/>
          <w:b w:val="false"/>
          <w:i w:val="false"/>
          <w:color w:val="000000"/>
          <w:sz w:val="28"/>
        </w:rPr>
        <w:t xml:space="preserve">
      "Жолаушылар вагондарының өндірісін қолдау" деген </w:t>
      </w:r>
      <w:r>
        <w:rPr>
          <w:rFonts w:ascii="Times New Roman"/>
          <w:b w:val="false"/>
          <w:i w:val="false"/>
          <w:color w:val="000000"/>
          <w:sz w:val="28"/>
        </w:rPr>
        <w:t>3-тарауда</w:t>
      </w:r>
      <w:r>
        <w:rPr>
          <w:rFonts w:ascii="Times New Roman"/>
          <w:b w:val="false"/>
          <w:i w:val="false"/>
          <w:color w:val="000000"/>
          <w:sz w:val="28"/>
        </w:rPr>
        <w:t>:</w:t>
      </w:r>
    </w:p>
    <w:bookmarkEnd w:id="297"/>
    <w:bookmarkStart w:name="z317" w:id="298"/>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8"/>
    <w:bookmarkStart w:name="z318" w:id="299"/>
    <w:p>
      <w:pPr>
        <w:spacing w:after="0"/>
        <w:ind w:left="0"/>
        <w:jc w:val="both"/>
      </w:pPr>
      <w:r>
        <w:rPr>
          <w:rFonts w:ascii="Times New Roman"/>
          <w:b w:val="false"/>
          <w:i w:val="false"/>
          <w:color w:val="000000"/>
          <w:sz w:val="28"/>
        </w:rPr>
        <w:t>
      "2) номиналды сыйақы мөлшерлемесі – жылдық 12,6 %-дан аспайды;".</w:t>
      </w:r>
    </w:p>
    <w:bookmarkEnd w:id="299"/>
    <w:bookmarkStart w:name="z319" w:id="300"/>
    <w:p>
      <w:pPr>
        <w:spacing w:after="0"/>
        <w:ind w:left="0"/>
        <w:jc w:val="both"/>
      </w:pPr>
      <w:r>
        <w:rPr>
          <w:rFonts w:ascii="Times New Roman"/>
          <w:b w:val="false"/>
          <w:i w:val="false"/>
          <w:color w:val="000000"/>
          <w:sz w:val="28"/>
        </w:rPr>
        <w:t xml:space="preserve">
      "Экспорттаушыларды қолдау" деген </w:t>
      </w:r>
      <w:r>
        <w:rPr>
          <w:rFonts w:ascii="Times New Roman"/>
          <w:b w:val="false"/>
          <w:i w:val="false"/>
          <w:color w:val="000000"/>
          <w:sz w:val="28"/>
        </w:rPr>
        <w:t>4-тарауда</w:t>
      </w:r>
      <w:r>
        <w:rPr>
          <w:rFonts w:ascii="Times New Roman"/>
          <w:b w:val="false"/>
          <w:i w:val="false"/>
          <w:color w:val="000000"/>
          <w:sz w:val="28"/>
        </w:rPr>
        <w:t>:</w:t>
      </w:r>
    </w:p>
    <w:bookmarkEnd w:id="300"/>
    <w:bookmarkStart w:name="z320" w:id="301"/>
    <w:p>
      <w:pPr>
        <w:spacing w:after="0"/>
        <w:ind w:left="0"/>
        <w:jc w:val="both"/>
      </w:pPr>
      <w:r>
        <w:rPr>
          <w:rFonts w:ascii="Times New Roman"/>
          <w:b w:val="false"/>
          <w:i w:val="false"/>
          <w:color w:val="000000"/>
          <w:sz w:val="28"/>
        </w:rPr>
        <w:t>
      "Отандық экспорттаушыларды қолдау шеңберінде тікелей кредит беру, негізделген және лизингтік қаржыландыру" деген кіші бөлімде:</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23" w:id="302"/>
    <w:p>
      <w:pPr>
        <w:spacing w:after="0"/>
        <w:ind w:left="0"/>
        <w:jc w:val="both"/>
      </w:pPr>
      <w:r>
        <w:rPr>
          <w:rFonts w:ascii="Times New Roman"/>
          <w:b w:val="false"/>
          <w:i w:val="false"/>
          <w:color w:val="000000"/>
          <w:sz w:val="28"/>
        </w:rPr>
        <w:t>
      "2) номиналды сыйақы мөлшерлемесі – жылдық 12,6 %-дан аспайды;";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25" w:id="303"/>
    <w:p>
      <w:pPr>
        <w:spacing w:after="0"/>
        <w:ind w:left="0"/>
        <w:jc w:val="both"/>
      </w:pPr>
      <w:r>
        <w:rPr>
          <w:rFonts w:ascii="Times New Roman"/>
          <w:b w:val="false"/>
          <w:i w:val="false"/>
          <w:color w:val="000000"/>
          <w:sz w:val="28"/>
        </w:rPr>
        <w:t>
      "4) қарыз/лизинг бойынша қамтамасыз ету – "ҚДБ" АҚ және/немесе "ӨДҚ" АҚ талаптарына сәйкес.";</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27" w:id="304"/>
    <w:p>
      <w:pPr>
        <w:spacing w:after="0"/>
        <w:ind w:left="0"/>
        <w:jc w:val="both"/>
      </w:pPr>
      <w:r>
        <w:rPr>
          <w:rFonts w:ascii="Times New Roman"/>
          <w:b w:val="false"/>
          <w:i w:val="false"/>
          <w:color w:val="000000"/>
          <w:sz w:val="28"/>
        </w:rPr>
        <w:t>
      "3. Отандық экспорттаушыларды қолдауды қаржыландыру бойынша рәсімдер мен қарау мерзімдерін оңайлату мақсатында "ҚДБ" АҚ-ның және/немесе "ӨДҚ" АҚ-ның жобаларды қарау тәртібін және оларға қойылатын талаптарды регламенттейтін ішкі қағидаларына тиісті өзгерістер мен толықтырулар енгізу көзделеді.".</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өнеркәсібіндегі</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жобаларын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1-қосымша</w:t>
            </w:r>
          </w:p>
        </w:tc>
      </w:tr>
    </w:tbl>
    <w:bookmarkStart w:name="z329" w:id="305"/>
    <w:p>
      <w:pPr>
        <w:spacing w:after="0"/>
        <w:ind w:left="0"/>
        <w:jc w:val="left"/>
      </w:pPr>
      <w:r>
        <w:rPr>
          <w:rFonts w:ascii="Times New Roman"/>
          <w:b/>
          <w:i w:val="false"/>
          <w:color w:val="000000"/>
        </w:rPr>
        <w:t xml:space="preserve"> Шағын және орта кәсіпкерлік субъектілерінің жобаларын қаржыландыру үшін өңдеу өнеркәсібі салаларының тізбесі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 және тығын бұйымдарының өндірісі; сабаннан және тоқуға арналған материалдардан жасалған бұйымдар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қызмет және жазып алынған ақпарат жеткізгіштерді тыңдатып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өнімдерінің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бұйымдардың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жабдықтар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санаттарға енгізілмеген машиналар мен жабдықтар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кейбір шешімдеріне </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қаржыландыруды қамтамасыз</w:t>
            </w:r>
            <w:r>
              <w:br/>
            </w:r>
            <w:r>
              <w:rPr>
                <w:rFonts w:ascii="Times New Roman"/>
                <w:b w:val="false"/>
                <w:i w:val="false"/>
                <w:color w:val="000000"/>
                <w:sz w:val="20"/>
              </w:rPr>
              <w:t>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1-қосымша</w:t>
            </w:r>
          </w:p>
        </w:tc>
      </w:tr>
    </w:tbl>
    <w:bookmarkStart w:name="z331" w:id="306"/>
    <w:p>
      <w:pPr>
        <w:spacing w:after="0"/>
        <w:ind w:left="0"/>
        <w:jc w:val="left"/>
      </w:pPr>
      <w:r>
        <w:rPr>
          <w:rFonts w:ascii="Times New Roman"/>
          <w:b/>
          <w:i w:val="false"/>
          <w:color w:val="000000"/>
        </w:rPr>
        <w:t xml:space="preserve"> Шағын және орта кәсіпкерлік субъектілерінің жобаларын қаржыландыру үшін өңдеу өнеркәсібі салаларының тізбесі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 және тығын бұйымдарының өндірісі; сабаннан және тоқуға арналған материалдардан жасалған бұйымдар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қызмет және жазып алынған ақпарат жеткізгіштерді тыңдатып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өнімдерінің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бұйымдардың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жабдықтар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санаттарға енгізілмеген машиналар мен жабдықтар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332" w:id="307"/>
    <w:p>
      <w:pPr>
        <w:spacing w:after="0"/>
        <w:ind w:left="0"/>
        <w:jc w:val="left"/>
      </w:pPr>
      <w:r>
        <w:rPr>
          <w:rFonts w:ascii="Times New Roman"/>
          <w:b/>
          <w:i w:val="false"/>
          <w:color w:val="000000"/>
        </w:rPr>
        <w:t xml:space="preserve"> Өңдеу өнеркәсібіне қызмет көрсетуге қатысты көрсетілетін қызметтер аясы салаларының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жол көлігінің қосалқы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қосалқы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 қосалқы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