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7b49" w14:textId="50c7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Президентінің 2008 жылғы 13 қазандағы № 669 Жарлығын іске асыру жөніндегі шаралар туралы" 2008 жылғы 17 қазандағы № 962 және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Президентінің 2013 жылғы 22 мамырдағы № 571 Жарлығын іске асыру жөніндегі шаралар туралы" 2013 жылғы 25 мамырдағы № 516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24 сәуірдегі № 324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Президентінің 2008 жылғы 13 қазандағы № 669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 Директорлар кеңесінің құрамында: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 Басшысының орынбасары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Директорлар кеңесінің мүшесі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экономикалық мәселелер жөніндегі көмекшісі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Директорлар кеңесінің мүшесі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Президентінің 2013 жылғы 22 мамырдағы № 571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2013 жылғы 25 мамырдағы № 516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"Бәйтерек" ұлттық инвестициялық холдингі" акционерлік қоғамының директорлар кеңесінің құрамына сайланатын мемлекеттік органдар өкілдерінің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Әкімшілігі Басшысының орынбасары (келісу бойынша), Директорлар кеңесінің мүшесі" деген жол мынадай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экономикалық мәселелер жөніндегі көмекшісі (келісу бойынша), Директорлар кеңесінің мүшесі".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