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48bb" w14:textId="9e84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"Басқа мемлекеттің құзыретті органында тіркелген автокөлік құралдарының Қазақстан Республикасының аумағына кіруі (әкелінуі) және оларды Қазақстан Республикасының аумағында пайдалану қағидалары мен талаптарын бекіту туралы" Қазақстан Республикасы Үкіметінің 2023 жылғы 24 қарашадағы № 1031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23 сәуірдегі № 317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аумағына басқа мемлекеттің құзыретті органында тіркелген автокөлік құралдарын әкелу (кіргізу) және олардың Қазақстан Республикасының аумағында пайдаланылу қағидалары мен талаптарын бекіту туралы" Қазақстан Республикасы Үкіметінің 2023 жылғы 24 қарашадағы № 1031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аумағына басқа мемлекеттің құзыретті органында тіркелген автокөлік құралдарын әкелу (кіргізу) және олардың Қазақстан Республикасының аумағында пайдаланылу қағидалары мен талаптарында 2-тармақтың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Қазақстан Республикасының аумағында халықаралық қозғалыстағы автокөлік құралы – Қазақстан Республикасында тұруға ықтиярхаты жоқ шетелдік немесе азаматтығы жоқ адам пайдаланатын және бір мезгілде мынадай шарттарға сәйкес келетін автокөлік құралы: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немесе болатын жері Қазақстан Республикасынан тыс жердегі жеке немесе заңды тұлғаға тиесілі;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тіркелмеген;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Республикасына уақытша әкелінген.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құралын Қазақстан Республикасынан тыс жерде тұрғылықты тұратын Қазақстан Республикасының азаматы пайдаланса және: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меншігінде болса;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тіркелмесе;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Республикасына уақытша әкелсе, ол Қазақстан Республикасының аумағында халықаралық қозғалыстағы автокөлік құралы деп саналады;".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