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e258" w14:textId="a77e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режимнен алып тастауды белгілеудің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2026 жылғы 23 сәуірдегі № 314 қаулысы</w:t>
      </w:r>
    </w:p>
    <w:p>
      <w:pPr>
        <w:spacing w:after="0"/>
        <w:ind w:left="0"/>
        <w:jc w:val="both"/>
      </w:pPr>
      <w:bookmarkStart w:name="z4" w:id="0"/>
      <w:r>
        <w:rPr>
          <w:rFonts w:ascii="Times New Roman"/>
          <w:b w:val="false"/>
          <w:i w:val="false"/>
          <w:color w:val="000000"/>
          <w:sz w:val="28"/>
        </w:rPr>
        <w:t xml:space="preserve">
      "Мемлекеттік сатып алу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2-тармағына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Мемлекеттік сатып алуды жүзеге асыру кезінде:</w:t>
      </w:r>
    </w:p>
    <w:bookmarkEnd w:id="1"/>
    <w:bookmarkStart w:name="z6" w:id="2"/>
    <w:p>
      <w:pPr>
        <w:spacing w:after="0"/>
        <w:ind w:left="0"/>
        <w:jc w:val="both"/>
      </w:pPr>
      <w:r>
        <w:rPr>
          <w:rFonts w:ascii="Times New Roman"/>
          <w:b w:val="false"/>
          <w:i w:val="false"/>
          <w:color w:val="000000"/>
          <w:sz w:val="28"/>
        </w:rPr>
        <w:t>
      1) Қазақстан Республикасының аумағында шығарылмайтын тауарларды қоспағанда, шет мемлекеттерде шығарылатын машина жасау саласының тауарларын;</w:t>
      </w:r>
    </w:p>
    <w:bookmarkEnd w:id="2"/>
    <w:bookmarkStart w:name="z7" w:id="3"/>
    <w:p>
      <w:pPr>
        <w:spacing w:after="0"/>
        <w:ind w:left="0"/>
        <w:jc w:val="both"/>
      </w:pPr>
      <w:r>
        <w:rPr>
          <w:rFonts w:ascii="Times New Roman"/>
          <w:b w:val="false"/>
          <w:i w:val="false"/>
          <w:color w:val="000000"/>
          <w:sz w:val="28"/>
        </w:rPr>
        <w:t>
      2) Қазақстан Республикасының аумағында шығарылмайтын тауарларды қоспағанда, шет мемлекеттерде шығарылатын химия өнеркәсібінің тауарларын;</w:t>
      </w:r>
    </w:p>
    <w:bookmarkEnd w:id="3"/>
    <w:bookmarkStart w:name="z8" w:id="4"/>
    <w:p>
      <w:pPr>
        <w:spacing w:after="0"/>
        <w:ind w:left="0"/>
        <w:jc w:val="both"/>
      </w:pPr>
      <w:r>
        <w:rPr>
          <w:rFonts w:ascii="Times New Roman"/>
          <w:b w:val="false"/>
          <w:i w:val="false"/>
          <w:color w:val="000000"/>
          <w:sz w:val="28"/>
        </w:rPr>
        <w:t>
      3) Қазақстан Республикасының аумағында шығарылмайтын тауарларды қоспағанда, шет мемлекеттерде шығарылатын металлургия өнеркәсібінің тауарларын;</w:t>
      </w:r>
    </w:p>
    <w:bookmarkEnd w:id="4"/>
    <w:bookmarkStart w:name="z9" w:id="5"/>
    <w:p>
      <w:pPr>
        <w:spacing w:after="0"/>
        <w:ind w:left="0"/>
        <w:jc w:val="both"/>
      </w:pPr>
      <w:r>
        <w:rPr>
          <w:rFonts w:ascii="Times New Roman"/>
          <w:b w:val="false"/>
          <w:i w:val="false"/>
          <w:color w:val="000000"/>
          <w:sz w:val="28"/>
        </w:rPr>
        <w:t>
      4) Қазақстан Республикасының аумағында шығарылмайтын тауарларды қоспағанда, шет мемлекеттерде шығарылатын құрылыс өнеркәсібі тауарларын;</w:t>
      </w:r>
    </w:p>
    <w:bookmarkEnd w:id="5"/>
    <w:bookmarkStart w:name="z10" w:id="6"/>
    <w:p>
      <w:pPr>
        <w:spacing w:after="0"/>
        <w:ind w:left="0"/>
        <w:jc w:val="both"/>
      </w:pPr>
      <w:r>
        <w:rPr>
          <w:rFonts w:ascii="Times New Roman"/>
          <w:b w:val="false"/>
          <w:i w:val="false"/>
          <w:color w:val="000000"/>
          <w:sz w:val="28"/>
        </w:rPr>
        <w:t>
      5) Қазақстан Республикасының аумағында шығарылмайтын тауарларды қоспағанда, шет мемлекеттерде шығарылатын жиһаз өнеркәсібінің тауарларын Ұлттық режимнен алып тастау белгіленсін.</w:t>
      </w:r>
    </w:p>
    <w:bookmarkEnd w:id="6"/>
    <w:bookmarkStart w:name="z11" w:id="7"/>
    <w:p>
      <w:pPr>
        <w:spacing w:after="0"/>
        <w:ind w:left="0"/>
        <w:jc w:val="both"/>
      </w:pPr>
      <w:r>
        <w:rPr>
          <w:rFonts w:ascii="Times New Roman"/>
          <w:b w:val="false"/>
          <w:i w:val="false"/>
          <w:color w:val="000000"/>
          <w:sz w:val="28"/>
        </w:rPr>
        <w:t>
      2. Мемлекеттік сатып алуға қазақстандық тауар өндірушілер тізіліміндегі жеке және заңды тұлғалардың қатысуына рұқсат етілсін.</w:t>
      </w:r>
    </w:p>
    <w:bookmarkEnd w:id="7"/>
    <w:bookmarkStart w:name="z12" w:id="8"/>
    <w:p>
      <w:pPr>
        <w:spacing w:after="0"/>
        <w:ind w:left="0"/>
        <w:jc w:val="both"/>
      </w:pPr>
      <w:r>
        <w:rPr>
          <w:rFonts w:ascii="Times New Roman"/>
          <w:b w:val="false"/>
          <w:i w:val="false"/>
          <w:color w:val="000000"/>
          <w:sz w:val="28"/>
        </w:rPr>
        <w:t xml:space="preserve">
      3. Қазақстан Республикасының Өнеркәсіп және құрылыс министрлігі "Атамекен" Қазақстан Республикасының Ұлттық кәсіпкерлер палатасымен келісу бойынша осы қаулы қабылданған күннен бастап 10 жұмыс күні ішінде тауарлардың, жұмыстардың, көрсетілетін қызметтердің бірыңғай номенклатуралық анықтамалығына сәйкес кодтарды көрсетіп,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тауарлардың, жұмыстардың, көрсетілетін қызметтердің тізбесін бекітсін және осы тізбенің мемлекеттік сатып алу жөніндегі уәкілетті органға ұсынылуын қамтамасыз етсін.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екі жыл бойы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