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a9ad6" w14:textId="d7a9a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"Ұлттық холдингтердің және (немесе) ұлттық компаниялардың не олардың аффилиирленген тұлғаларының, сондай-ақ мемлекет қатысатын өзге де заңды тұлғалардың жарғылық капиталдарына берілген және (немесе) олардың меншігінде тұрған стратегиялық объектілердің және мемлекетпен аффилиирленбеген заңды тұлғалардың, сондай-ақ жеке тұлғалардың меншігінде тұрған стратегиялық объектілердің тізбелерін бекіту туралы" Қазақстан Республикасы Үкіметінің 2008 жылғы 30 маусымдағы № 651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2026 жылғы 20 сәуірдегі № 296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"Ұлттық холдингтердің және (немесе) ұлттық компаниялардың не олардың аффилиирленген тұлғаларының, сондай-ақ мемлекет қатысатын өзге де заңды тұлғалардың жарғылық капиталдарына берілген және (немесе) олардың меншігінде тұрған стратегиялық объектілердің және мемлекетпен аффилиирленбеген заңды тұлғалардың, сондай-ақ жеке тұлғалардың меншігінде тұрған стратегиялық объектілердің тізбелерін бекіту туралы" Қазақстан Республикасы Үкіметінің 2008 жылғы 30 маусымдағы № 651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ұлттық холдингтердің және (немесе) ұлттық компаниялардың не олардың аффилиирленген тұлғаларының, сондай-ақ мемлекет қатысатын өзге де заңды тұлғалардың жарғылық капиталдарына берілген және (немесе) олардың меншігінде тұрған стратегиялық объектілердің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"Меншігінде стратегиялық объектілер бар заңды тұлғалар акцияларының пакеттері (қатысу үлестері, пайлары)" деген бөлімде: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58-жол алып тасталсын;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71-жол мынадай редакцияда жазылсын: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"Ақтау халықаралық теңіз сауда порты" ұлттық компаниясы" АҚ акциялары пакетінің 100 %-ы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"Меншігінде стратегиялық объектілері бар жеке және заңды тұлғалардың шешімдерін тікелей немесе жанама айқындауға немесе қабылдайтын шешімдеріне ықпал етуге мүмкіндігі бар заңды тұлғалар акцияларының пакеттері (қатысу үлестері, пайлары)" деген бөлімде: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"Теңіз порттары" деген бөлімде: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1-жол мынадай редакцияда жазылсын: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халықаралық теңіз сауда порты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мемлекетпен аффилиирленбеген заңды тұлғалардың, сондай-ақ жеке тұлғалардың меншігінде тұрған стратегиялық объектілердің тізбесінде: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"Меншігінде стратегиялық объектілер бар заңды тұлғалар акцияларының пакеттері (қатысу үлестері, пайлары)" деген бөлімде: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6-жол мынадай редакцияда жазылсын: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"Атырау әуежайы және тасымалдау – АТХӘ" АҚ акциялар пакетінің 100 %-ы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