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f4b" w14:textId="7a8d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мекендерге арналған өңірлік стандарттар жүйесін бекіту туралы" Қазақстан Республикасы Үкіметінің 2025 жылғы 2 қыркүйектегі № 710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17 сәуірдегі № 290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мекендерге арналған өңірлік стандарттар жүйесін бекіту туралы" Қазақстан Республикасы Үкіметінің 2025 жылғы 2 қыркүйектегі № 710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аудандық маңызы бар қалалар мен аудан орталықтарына арналған өңірлік стандарттар жүйесін әзірлеуде қолданылатын объектілер мен көрсетілетін қызметтердің (игіліктердің) тізбесі, сондай-ақ олардың қолжетімділігі мен көліктік, мәдени-бос уақыт өткізетін, спорттық, инженерлік, азаматтардың қауіпсіздігін қамтамасыз ету жөніндегі цифрлық инфрақұрылыммен қамтамасыз етілу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"13. Агробизнес инфрақұрылымы" деген бөліммен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инфрақұрылымы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сою пункті*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өңдейтін мал сою пункті*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өнеркәсіптік аймақтар*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Сервистік-дайындау орталықтары*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ауылдық округтердің орталықтары мен тірек ауылдық елді мекендерге арналған өңірлік стандарттар жүйесін әзірлеуде қолданылатын объектілер мен көрсетілетін қызметтердің (игіліктердің) тізбесі, сондай-ақ олардың қолжетімділігі мен көліктік, мәдени-бос уақыт өткізетін, спорттық, инженерлік, азаматтардың қауіпсіздігін қамтамасыз ету жөніндегі цифрлық инфрақұрылыммен қамтамасыз етілу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"12. Агробизнес инфрақұрылымы" деген бөліммен толықтырылсын: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инфрақұрылымы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сою пункті*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өңдейтін мал сою пункті*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өнеркәсіптік аймақтар*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Сервистік-дайындау орталықтары*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қалған ауылдық елді мекендер мен кенттерге арналған өңірлік стандарттар жүйесін әзірлеуде қолданылатын объектілер мен көрсетілетін қызметтердің (игіліктердің) тізбесі, сондай-ақ олардың қолжетімділігі мен көліктік, мәдени-бос уақыт өткізетін, спорттық, инженерлік, азаматтардың қауіпсіздігін қамтамасыз ету жөніндегі цифрлық инфрақұрылыммен қамтамасыз етілу </w:t>
      </w:r>
      <w:r>
        <w:rPr>
          <w:rFonts w:ascii="Times New Roman"/>
          <w:b w:val="false"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"11. Агробизнес инфрақұрылымы" деген бөліммен толықтырылсын: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инфрақұрылымы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сою пункті*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қайта өңдейтін мал сою пункті*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бордақылау алаңдары*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өнеркәсіптік аймақтар*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Сервистік-дайындау орталықтары*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қажеттілігіне қарай*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