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bd69" w14:textId="36ab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"Стратегиялық жер қойнауы учаскелерінің тізбесін бекіту туралы" Қазақстан Республикасы Үкіметінің 2018 жылғы 28 маусымдағы № 389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17 сәуірдегі № 283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"Стратегиялық жер қойнауы учаскелерінің тізбесін бекіту туралы" Қазақстан Республикасы Үкіметінің 2018 жылғы 28 маусымдағы № 389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