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35e0" w14:textId="7293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15 сәуірдегі № 278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Қазақы тазы мен төбет күні – 3 қыркүйек".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