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185a8" w14:textId="a5185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2026 жылғы 14 сәуірдегі № 269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реттік нөмірі 326-жолда:</w:t>
      </w:r>
    </w:p>
    <w:bookmarkEnd w:id="3"/>
    <w:bookmarkStart w:name="z8" w:id="4"/>
    <w:p>
      <w:pPr>
        <w:spacing w:after="0"/>
        <w:ind w:left="0"/>
        <w:jc w:val="both"/>
      </w:pPr>
      <w:r>
        <w:rPr>
          <w:rFonts w:ascii="Times New Roman"/>
          <w:b w:val="false"/>
          <w:i w:val="false"/>
          <w:color w:val="000000"/>
          <w:sz w:val="28"/>
        </w:rPr>
        <w:t>
      5-бағанда:</w:t>
      </w:r>
    </w:p>
    <w:bookmarkEnd w:id="4"/>
    <w:bookmarkStart w:name="z9" w:id="5"/>
    <w:p>
      <w:pPr>
        <w:spacing w:after="0"/>
        <w:ind w:left="0"/>
        <w:jc w:val="both"/>
      </w:pPr>
      <w:r>
        <w:rPr>
          <w:rFonts w:ascii="Times New Roman"/>
          <w:b w:val="false"/>
          <w:i w:val="false"/>
          <w:color w:val="000000"/>
          <w:sz w:val="28"/>
        </w:rPr>
        <w:t>
      2) тармақша мынадай редакцияда жазылсын:</w:t>
      </w:r>
    </w:p>
    <w:bookmarkEnd w:id="5"/>
    <w:bookmarkStart w:name="z10" w:id="6"/>
    <w:p>
      <w:pPr>
        <w:spacing w:after="0"/>
        <w:ind w:left="0"/>
        <w:jc w:val="both"/>
      </w:pPr>
      <w:r>
        <w:rPr>
          <w:rFonts w:ascii="Times New Roman"/>
          <w:b w:val="false"/>
          <w:i w:val="false"/>
          <w:color w:val="000000"/>
          <w:sz w:val="28"/>
        </w:rPr>
        <w:t>
      "2) "QazaqGaz Ғылыми-техникалық орталығы" жауапкершілігі шектеулі серіктестігі;";</w:t>
      </w:r>
    </w:p>
    <w:bookmarkEnd w:id="6"/>
    <w:bookmarkStart w:name="z11" w:id="7"/>
    <w:p>
      <w:pPr>
        <w:spacing w:after="0"/>
        <w:ind w:left="0"/>
        <w:jc w:val="both"/>
      </w:pPr>
      <w:r>
        <w:rPr>
          <w:rFonts w:ascii="Times New Roman"/>
          <w:b w:val="false"/>
          <w:i w:val="false"/>
          <w:color w:val="000000"/>
          <w:sz w:val="28"/>
        </w:rPr>
        <w:t>
      мынадай мазмұндағы 3) тармақшамен толықтырылсын:</w:t>
      </w:r>
    </w:p>
    <w:bookmarkEnd w:id="7"/>
    <w:bookmarkStart w:name="z12" w:id="8"/>
    <w:p>
      <w:pPr>
        <w:spacing w:after="0"/>
        <w:ind w:left="0"/>
        <w:jc w:val="both"/>
      </w:pPr>
      <w:r>
        <w:rPr>
          <w:rFonts w:ascii="Times New Roman"/>
          <w:b w:val="false"/>
          <w:i w:val="false"/>
          <w:color w:val="000000"/>
          <w:sz w:val="28"/>
        </w:rPr>
        <w:t>
      "3) Қазақстан Республикасының Сауда және интеграция министрлігі Техникалық реттеу және метрология комитетінің "Ұлттық аккредиттеу орталығы" шаруашылық жүргізу құқығындағы республикалық мемлекеттік кәсіпорны.";</w:t>
      </w:r>
    </w:p>
    <w:bookmarkEnd w:id="8"/>
    <w:bookmarkStart w:name="z13" w:id="9"/>
    <w:p>
      <w:pPr>
        <w:spacing w:after="0"/>
        <w:ind w:left="0"/>
        <w:jc w:val="both"/>
      </w:pPr>
      <w:r>
        <w:rPr>
          <w:rFonts w:ascii="Times New Roman"/>
          <w:b w:val="false"/>
          <w:i w:val="false"/>
          <w:color w:val="000000"/>
          <w:sz w:val="28"/>
        </w:rPr>
        <w:t>
      7-баған мынадай редакцияда жазылсын:</w:t>
      </w:r>
    </w:p>
    <w:bookmarkEnd w:id="9"/>
    <w:bookmarkStart w:name="z14" w:id="10"/>
    <w:p>
      <w:pPr>
        <w:spacing w:after="0"/>
        <w:ind w:left="0"/>
        <w:jc w:val="both"/>
      </w:pPr>
      <w:r>
        <w:rPr>
          <w:rFonts w:ascii="Times New Roman"/>
          <w:b w:val="false"/>
          <w:i w:val="false"/>
          <w:color w:val="000000"/>
          <w:sz w:val="28"/>
        </w:rPr>
        <w:t>
      "үнемі, Қазақстан Республикасының Сауда және интеграция министрлігі Техникалық реттеу және метрология комитетінің "Ұлттық аккредиттеу орталығы" шаруашылық жүргізу құқығындағы республикалық мемлекеттік кәсіпорнына қатысты 2026 жылғы 31 желтоқсанға дейін";</w:t>
      </w:r>
    </w:p>
    <w:bookmarkEnd w:id="10"/>
    <w:bookmarkStart w:name="z15" w:id="11"/>
    <w:p>
      <w:pPr>
        <w:spacing w:after="0"/>
        <w:ind w:left="0"/>
        <w:jc w:val="both"/>
      </w:pPr>
      <w:r>
        <w:rPr>
          <w:rFonts w:ascii="Times New Roman"/>
          <w:b w:val="false"/>
          <w:i w:val="false"/>
          <w:color w:val="000000"/>
          <w:sz w:val="28"/>
        </w:rPr>
        <w:t>
      реттік нөмірі 377-жолда:</w:t>
      </w:r>
    </w:p>
    <w:bookmarkEnd w:id="11"/>
    <w:bookmarkStart w:name="z16" w:id="12"/>
    <w:p>
      <w:pPr>
        <w:spacing w:after="0"/>
        <w:ind w:left="0"/>
        <w:jc w:val="both"/>
      </w:pPr>
      <w:r>
        <w:rPr>
          <w:rFonts w:ascii="Times New Roman"/>
          <w:b w:val="false"/>
          <w:i w:val="false"/>
          <w:color w:val="000000"/>
          <w:sz w:val="28"/>
        </w:rPr>
        <w:t>
      5-бағанда:</w:t>
      </w:r>
    </w:p>
    <w:bookmarkEnd w:id="12"/>
    <w:bookmarkStart w:name="z17" w:id="13"/>
    <w:p>
      <w:pPr>
        <w:spacing w:after="0"/>
        <w:ind w:left="0"/>
        <w:jc w:val="both"/>
      </w:pPr>
      <w:r>
        <w:rPr>
          <w:rFonts w:ascii="Times New Roman"/>
          <w:b w:val="false"/>
          <w:i w:val="false"/>
          <w:color w:val="000000"/>
          <w:sz w:val="28"/>
        </w:rPr>
        <w:t>
      23) тармақша алып тасталсын;</w:t>
      </w:r>
    </w:p>
    <w:bookmarkEnd w:id="13"/>
    <w:bookmarkStart w:name="z18" w:id="14"/>
    <w:p>
      <w:pPr>
        <w:spacing w:after="0"/>
        <w:ind w:left="0"/>
        <w:jc w:val="both"/>
      </w:pPr>
      <w:r>
        <w:rPr>
          <w:rFonts w:ascii="Times New Roman"/>
          <w:b w:val="false"/>
          <w:i w:val="false"/>
          <w:color w:val="000000"/>
          <w:sz w:val="28"/>
        </w:rPr>
        <w:t>
      7-баған мынадай редакцияда жазылсын:</w:t>
      </w:r>
    </w:p>
    <w:bookmarkEnd w:id="14"/>
    <w:bookmarkStart w:name="z19" w:id="15"/>
    <w:p>
      <w:pPr>
        <w:spacing w:after="0"/>
        <w:ind w:left="0"/>
        <w:jc w:val="both"/>
      </w:pPr>
      <w:r>
        <w:rPr>
          <w:rFonts w:ascii="Times New Roman"/>
          <w:b w:val="false"/>
          <w:i w:val="false"/>
          <w:color w:val="000000"/>
          <w:sz w:val="28"/>
        </w:rPr>
        <w:t>
      "үнемі".</w:t>
      </w:r>
    </w:p>
    <w:bookmarkEnd w:id="15"/>
    <w:bookmarkStart w:name="z20" w:id="16"/>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