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1f99c" w14:textId="8c1f9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Бұрынғы Семей ядролық сынақ полигонының жерлерiн босалқы жер құрамына ауыстырудың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2026 жылғы 11 сәуірдегі № 258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кодексiнің </w:t>
      </w:r>
      <w:r>
        <w:rPr>
          <w:rFonts w:ascii="Times New Roman"/>
          <w:b w:val="false"/>
          <w:i w:val="false"/>
          <w:color w:val="000000"/>
          <w:sz w:val="28"/>
        </w:rPr>
        <w:t>137</w:t>
      </w:r>
      <w:r>
        <w:rPr>
          <w:rFonts w:ascii="Times New Roman"/>
          <w:b w:val="false"/>
          <w:i w:val="false"/>
          <w:color w:val="000000"/>
          <w:sz w:val="28"/>
        </w:rPr>
        <w:t xml:space="preserve"> және </w:t>
      </w:r>
      <w:r>
        <w:rPr>
          <w:rFonts w:ascii="Times New Roman"/>
          <w:b w:val="false"/>
          <w:i w:val="false"/>
          <w:color w:val="000000"/>
          <w:sz w:val="28"/>
        </w:rPr>
        <w:t>143-баптарына</w:t>
      </w:r>
      <w:r>
        <w:rPr>
          <w:rFonts w:ascii="Times New Roman"/>
          <w:b w:val="false"/>
          <w:i w:val="false"/>
          <w:color w:val="000000"/>
          <w:sz w:val="28"/>
        </w:rPr>
        <w:t xml:space="preserve"> сәйкес Қазақстан Республикасының Үкiметi ҚАУЛЫ ЕТЕДI:</w:t>
      </w:r>
    </w:p>
    <w:bookmarkEnd w:id="0"/>
    <w:bookmarkStart w:name="z5" w:id="1"/>
    <w:p>
      <w:pPr>
        <w:spacing w:after="0"/>
        <w:ind w:left="0"/>
        <w:jc w:val="both"/>
      </w:pPr>
      <w:r>
        <w:rPr>
          <w:rFonts w:ascii="Times New Roman"/>
          <w:b w:val="false"/>
          <w:i w:val="false"/>
          <w:color w:val="000000"/>
          <w:sz w:val="28"/>
        </w:rPr>
        <w:t>
      1. Бұрынғы Семей ядролық сынақ полигонының жалпы ауданы 832,9 мың гектар жерлері кейіннен ядролық қауіпсіздік аймағының жеріне ауыстыру мақсатында осы қаулыға қосымшаға сәйкес Қарағанды, Павлодар және Абай облыстарының босалқы жерінің құрамына ауыстырылсын.</w:t>
      </w:r>
    </w:p>
    <w:bookmarkEnd w:id="1"/>
    <w:bookmarkStart w:name="z6" w:id="2"/>
    <w:p>
      <w:pPr>
        <w:spacing w:after="0"/>
        <w:ind w:left="0"/>
        <w:jc w:val="both"/>
      </w:pPr>
      <w:r>
        <w:rPr>
          <w:rFonts w:ascii="Times New Roman"/>
          <w:b w:val="false"/>
          <w:i w:val="false"/>
          <w:color w:val="000000"/>
          <w:sz w:val="28"/>
        </w:rPr>
        <w:t>
      2. Павлодар және Абай облыстарының әкімдіктері осы қаулының 1-тармағынан туындайтын тиісті шараларды қабылдасын.</w:t>
      </w:r>
    </w:p>
    <w:bookmarkEnd w:id="2"/>
    <w:bookmarkStart w:name="z7" w:id="3"/>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жерлерді қоспағанда, бұрынғы Семей ядролық сынақ полигонының бұған дейін "Бұрынғы Семей ядролық сынақ полигонының жерін запастағы жер қорының құрамына беру туралы" Қазақстан Республикасы Үкіметінің 1996 жылғы 7 ақпандағы № 172 </w:t>
      </w:r>
      <w:r>
        <w:rPr>
          <w:rFonts w:ascii="Times New Roman"/>
          <w:b w:val="false"/>
          <w:i w:val="false"/>
          <w:color w:val="000000"/>
          <w:sz w:val="28"/>
        </w:rPr>
        <w:t>қаулысына</w:t>
      </w:r>
      <w:r>
        <w:rPr>
          <w:rFonts w:ascii="Times New Roman"/>
          <w:b w:val="false"/>
          <w:i w:val="false"/>
          <w:color w:val="000000"/>
          <w:sz w:val="28"/>
        </w:rPr>
        <w:t xml:space="preserve"> сәйкес босалқы жер құрамына ауыстырылған жалпы ауданы 1816,6 мың гектар жерлер Қарағанды, Павлодар және Абай облыстары әкімдіктерінің қарамағында болады деп белгіленсін.</w:t>
      </w:r>
    </w:p>
    <w:bookmarkEnd w:id="3"/>
    <w:bookmarkStart w:name="z8" w:id="4"/>
    <w:p>
      <w:pPr>
        <w:spacing w:after="0"/>
        <w:ind w:left="0"/>
        <w:jc w:val="both"/>
      </w:pPr>
      <w:r>
        <w:rPr>
          <w:rFonts w:ascii="Times New Roman"/>
          <w:b w:val="false"/>
          <w:i w:val="false"/>
          <w:color w:val="000000"/>
          <w:sz w:val="28"/>
        </w:rPr>
        <w:t>
      4. Осы қаулы алғаш ресми жарияланған күнінен бастап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2026 жылғы 11 сәуірдегі</w:t>
            </w:r>
            <w:r>
              <w:br/>
            </w:r>
            <w:r>
              <w:rPr>
                <w:rFonts w:ascii="Times New Roman"/>
                <w:b w:val="false"/>
                <w:i w:val="false"/>
                <w:color w:val="000000"/>
                <w:sz w:val="20"/>
              </w:rPr>
              <w:t>№ 258 қаулысына</w:t>
            </w:r>
            <w:r>
              <w:br/>
            </w:r>
            <w:r>
              <w:rPr>
                <w:rFonts w:ascii="Times New Roman"/>
                <w:b w:val="false"/>
                <w:i w:val="false"/>
                <w:color w:val="000000"/>
                <w:sz w:val="20"/>
              </w:rPr>
              <w:t>қосымша</w:t>
            </w:r>
          </w:p>
        </w:tc>
      </w:tr>
    </w:tbl>
    <w:bookmarkStart w:name="z11" w:id="5"/>
    <w:p>
      <w:pPr>
        <w:spacing w:after="0"/>
        <w:ind w:left="0"/>
        <w:jc w:val="left"/>
      </w:pPr>
      <w:r>
        <w:rPr>
          <w:rFonts w:ascii="Times New Roman"/>
          <w:b/>
          <w:i w:val="false"/>
          <w:color w:val="000000"/>
        </w:rPr>
        <w:t xml:space="preserve"> Бұрынғы Семей ядролық сынақ полигонының кейіннен ядролық қауіпсіздік аймағының жерлеріне ауыстыру мақсатында босалқы жер құрамына ауыстырылатын жерлерi</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 құрамына ауыстырылатын жер учаскелерінің ауданы, мың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 шаруашылығы алқаптары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алқаптар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Жаңасемей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