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7df1" w14:textId="58a7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Ғылым және жоғары білім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8 сәуірдегі № 248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Ғылым және жоғары білім министрлігіне" деген бөлімде: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406-32-4-жол алып тасталсын;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Ғылым және жоғары білім министрлігінің Ғылым комитетіне" деген бөлім: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406-37-2-жолмен толықтырылсын: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"406-37-2. "QazInnovations" инновацияларды дамыту жөніндегі ұлттық агенттігі" акционерлік қоғамы.";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Ғылым және жоғары білім министрлігінің кейбір мәселелері туралы"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Ғылым және жоғары білім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Ғылым және жоғары білім министрлігіне акцияларының мемлекеттік пакеттері мен қатысу үлестерін иелену және пайдалану құқығы берілген заңды тұлғалардың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2-1-жол алып тасталсын;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Ғылым және жоғары білім министрлігінің Ғылым комитетіне акцияларының мемлекеттік пакеттері мен қатысу үлестерін иелену және пайдалану құқығы берілген заңды тұлғалардың тізбесі: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7-тармақпен толықтырылсын: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"QazInnovations" инновацияларды дамыту жөніндегі ұлттық агенттігі" акционерлік қоғамы.".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