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fbb3" w14:textId="0fbf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6 сәуірдегі № 225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Мемлекеттік орган туралы ережені әзірлеу және бекіту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"8. Ережені әзірлеу немесе оған өзгерістер және (немесе) толықтырулар енгізу үшін осы Нұсқаулықтың 4-тармағында көзделген негіздер болған кезде ереженің жобасы мемлекеттік органның регламентінде немесе нормативтік құқықтық актілерде белгіленген оның ішкі әкімшілік рәсімдеріне сәйкес әзірленеді және мемлекеттік органның бірінші басшысына немесе оның алқалы органына (бар болса) келісуге немесе қабылдауға енгізіледі және Қазақстан Республикасының заңнамасына сәйкес бекітіледі.</w:t>
      </w:r>
    </w:p>
    <w:bookmarkEnd w:id="3"/>
    <w:bookmarkStart w:name="z10" w:id="4"/>
    <w:p>
      <w:pPr>
        <w:spacing w:after="0"/>
        <w:ind w:left="0"/>
        <w:jc w:val="both"/>
      </w:pPr>
      <w:r>
        <w:rPr>
          <w:rFonts w:ascii="Times New Roman"/>
          <w:b w:val="false"/>
          <w:i w:val="false"/>
          <w:color w:val="000000"/>
          <w:sz w:val="28"/>
        </w:rPr>
        <w:t xml:space="preserve">
      Ереженің немесе ережеге енгізілетін өзгерістердің (немесе) толықтырулардың жобасы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Кодекстің 45-бабының 4-тармағына сәйкес қалыптастырылатын мемлекеттік құпиялар туралы ақпаратты қамтитын және таратылуы шектелген қызметтік ақпаратқа жатқызылған ережелерді қоспағанда, "Мемлекеттік жоспарлау (бюджеттік жоспарлау)" ақпараттық жүйесінде мемлекеттік органдар функцияларының тізілімін қолдана отырып, Қазақстан Республикасы Премьер-Министрінің орынбасары – Ұлттық экономика министрінің 2025 жылғы 21 қазандағы № 111 бұйрығымен бекітілген Мемлекеттік органдар қызметіне салалық (ведомстволық) функционалдық шолулар жүргізу жөніндегі </w:t>
      </w:r>
      <w:r>
        <w:rPr>
          <w:rFonts w:ascii="Times New Roman"/>
          <w:b w:val="false"/>
          <w:i w:val="false"/>
          <w:color w:val="000000"/>
          <w:sz w:val="28"/>
        </w:rPr>
        <w:t>әдістемеге</w:t>
      </w:r>
      <w:r>
        <w:rPr>
          <w:rFonts w:ascii="Times New Roman"/>
          <w:b w:val="false"/>
          <w:i w:val="false"/>
          <w:color w:val="000000"/>
          <w:sz w:val="28"/>
        </w:rPr>
        <w:t xml:space="preserve"> сәйкес талдау жүргізілгеннен кейін әзірленеді.</w:t>
      </w:r>
    </w:p>
    <w:bookmarkEnd w:id="4"/>
    <w:bookmarkStart w:name="z11" w:id="5"/>
    <w:p>
      <w:pPr>
        <w:spacing w:after="0"/>
        <w:ind w:left="0"/>
        <w:jc w:val="both"/>
      </w:pPr>
      <w:r>
        <w:rPr>
          <w:rFonts w:ascii="Times New Roman"/>
          <w:b w:val="false"/>
          <w:i w:val="false"/>
          <w:color w:val="000000"/>
          <w:sz w:val="28"/>
        </w:rPr>
        <w:t xml:space="preserve">
      Мемлекеттік орган туралы ережеде мемлекеттік органның құзыреттері, өкілеттіктері, функциялары мен міндеттері, сондай-ақ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актілерде белгіленген мемлекеттік органның басқа да құзыреттері, өкілеттіктері, функциялары мен міндеттері қамтылады."; </w:t>
      </w:r>
    </w:p>
    <w:bookmarkEnd w:id="5"/>
    <w:bookmarkStart w:name="z12" w:id="6"/>
    <w:p>
      <w:pPr>
        <w:spacing w:after="0"/>
        <w:ind w:left="0"/>
        <w:jc w:val="both"/>
      </w:pPr>
      <w:r>
        <w:rPr>
          <w:rFonts w:ascii="Times New Roman"/>
          <w:b w:val="false"/>
          <w:i w:val="false"/>
          <w:color w:val="000000"/>
          <w:sz w:val="28"/>
        </w:rPr>
        <w:t xml:space="preserve">
      2) көрсетілген қаулымен бекітілген Мемлекеттік орган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7"/>
    <w:p>
      <w:pPr>
        <w:spacing w:after="0"/>
        <w:ind w:left="0"/>
        <w:jc w:val="both"/>
      </w:pPr>
      <w:r>
        <w:rPr>
          <w:rFonts w:ascii="Times New Roman"/>
          <w:b w:val="false"/>
          <w:i w:val="false"/>
          <w:color w:val="000000"/>
          <w:sz w:val="28"/>
        </w:rPr>
        <w:t>
      "2-тарау. Мемлекеттік органның мақсаттары, функциялары мен өкілеттіктері";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23-тармағының үшінші абзацы мынадай редакцияда жазылсын:</w:t>
      </w:r>
    </w:p>
    <w:bookmarkStart w:name="z16" w:id="8"/>
    <w:p>
      <w:pPr>
        <w:spacing w:after="0"/>
        <w:ind w:left="0"/>
        <w:jc w:val="both"/>
      </w:pPr>
      <w:r>
        <w:rPr>
          <w:rFonts w:ascii="Times New Roman"/>
          <w:b w:val="false"/>
          <w:i w:val="false"/>
          <w:color w:val="000000"/>
          <w:sz w:val="28"/>
        </w:rPr>
        <w:t>
      "Қазақстан Республикасының Ұлттық Банкі, қаржы нарығы мен қаржы ұйымдарын реттеу, бақылау және қадағалау жөніндегі уәкілетті орган өздеріне бекітіліп берілген, өздерінің балансында тұрған мүлікті иелену, пайдалану және оған билік ету құқығын Қазақстан Республикасының атынан дербес жүзеге асырады.";</w:t>
      </w:r>
    </w:p>
    <w:bookmarkEnd w:id="8"/>
    <w:bookmarkStart w:name="z17" w:id="9"/>
    <w:p>
      <w:pPr>
        <w:spacing w:after="0"/>
        <w:ind w:left="0"/>
        <w:jc w:val="both"/>
      </w:pPr>
      <w:r>
        <w:rPr>
          <w:rFonts w:ascii="Times New Roman"/>
          <w:b w:val="false"/>
          <w:i w:val="false"/>
          <w:color w:val="000000"/>
          <w:sz w:val="28"/>
        </w:rPr>
        <w:t>
      3) көрсетілген қаулымен бекітілген Мемлекеттік органның құрылымдық бөлімшесі туралы ережені әзірлеу және бекіту қағидаларында:</w:t>
      </w:r>
    </w:p>
    <w:bookmarkEnd w:id="9"/>
    <w:bookmarkStart w:name="z18" w:id="10"/>
    <w:p>
      <w:pPr>
        <w:spacing w:after="0"/>
        <w:ind w:left="0"/>
        <w:jc w:val="both"/>
      </w:pPr>
      <w:r>
        <w:rPr>
          <w:rFonts w:ascii="Times New Roman"/>
          <w:b w:val="false"/>
          <w:i w:val="false"/>
          <w:color w:val="000000"/>
          <w:sz w:val="28"/>
        </w:rPr>
        <w:t>
      4 және 5-тармақтар мынадай редакцияда жазылсын:</w:t>
      </w:r>
    </w:p>
    <w:bookmarkEnd w:id="10"/>
    <w:bookmarkStart w:name="z19" w:id="11"/>
    <w:p>
      <w:pPr>
        <w:spacing w:after="0"/>
        <w:ind w:left="0"/>
        <w:jc w:val="both"/>
      </w:pPr>
      <w:r>
        <w:rPr>
          <w:rFonts w:ascii="Times New Roman"/>
          <w:b w:val="false"/>
          <w:i w:val="false"/>
          <w:color w:val="000000"/>
          <w:sz w:val="28"/>
        </w:rPr>
        <w:t>
      "4. Ережені әзірлеу немесе ережеге өзгерістер енгізу үшін осы Қағидалардың 3-тармағында көзделген негіздер туындаған кезде мемлекеттік органның құқықтық актісінің тиісті жобасы мемлекеттік органның регламентінде немесе нормативтік құқықтық актілерінде белгіленген оның ішкі әкімшілік рәсімдеріне сәйкес әзірленеді және бекітіледі.</w:t>
      </w:r>
    </w:p>
    <w:bookmarkEnd w:id="11"/>
    <w:bookmarkStart w:name="z20" w:id="12"/>
    <w:p>
      <w:pPr>
        <w:spacing w:after="0"/>
        <w:ind w:left="0"/>
        <w:jc w:val="both"/>
      </w:pPr>
      <w:r>
        <w:rPr>
          <w:rFonts w:ascii="Times New Roman"/>
          <w:b w:val="false"/>
          <w:i w:val="false"/>
          <w:color w:val="000000"/>
          <w:sz w:val="28"/>
        </w:rPr>
        <w:t>
      Ережені осы Қағидаларға 2-қосымшаға сәйкес нысан бойынша әзірлейтін мемлекеттік органның ведомстволары мен оның аумақтық бөлімшелерін, сондай-ақ аумақтық органдарын қоспағанда, ереженің немесе ережеге енгізілетін өзгерістердің жобасы осы Қағидаларға 1-қосымшаға сәйкес нысан бойынша әзірленеді.</w:t>
      </w:r>
    </w:p>
    <w:bookmarkEnd w:id="12"/>
    <w:bookmarkStart w:name="z21" w:id="13"/>
    <w:p>
      <w:pPr>
        <w:spacing w:after="0"/>
        <w:ind w:left="0"/>
        <w:jc w:val="both"/>
      </w:pPr>
      <w:r>
        <w:rPr>
          <w:rFonts w:ascii="Times New Roman"/>
          <w:b w:val="false"/>
          <w:i w:val="false"/>
          <w:color w:val="000000"/>
          <w:sz w:val="28"/>
        </w:rPr>
        <w:t xml:space="preserve">
      Мемлекеттік органдардың құрылымдық бөлімшелерінің ережелеріне өзгерістер және (немесе) толықтырулар енгізу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Кодекстің 45-бабының 4-тармағына сәйкес қалыптастырылатын мемлекеттік құпиялар туралы ақпаратты қамтитын және таратылуы шектелген қызметтік ақпаратқа жатқызылған ережелерді қоспағанда, "Мемлекеттік жоспарлау (бюджеттік жоспарлау)" ақпараттық жүйесі арқылы жүзеге асырылады. </w:t>
      </w:r>
    </w:p>
    <w:bookmarkEnd w:id="13"/>
    <w:bookmarkStart w:name="z22" w:id="14"/>
    <w:p>
      <w:pPr>
        <w:spacing w:after="0"/>
        <w:ind w:left="0"/>
        <w:jc w:val="both"/>
      </w:pPr>
      <w:r>
        <w:rPr>
          <w:rFonts w:ascii="Times New Roman"/>
          <w:b w:val="false"/>
          <w:i w:val="false"/>
          <w:color w:val="000000"/>
          <w:sz w:val="28"/>
        </w:rPr>
        <w:t>
      5. Ереженің жобасы немесе ережеге енгізілетін өзгерістердің жобасы мүдделі құрылымдық бөлімшелермен, заң бөлімшесімен және мемлекеттік органның бірінші басшысының жетекшілік ететін орынбасарларымен келісуге жіберілген күннен бастап отыз жұмыс күні ішінде келісіледі және бекітуге енгізіледі.</w:t>
      </w:r>
    </w:p>
    <w:bookmarkEnd w:id="14"/>
    <w:bookmarkStart w:name="z23" w:id="15"/>
    <w:p>
      <w:pPr>
        <w:spacing w:after="0"/>
        <w:ind w:left="0"/>
        <w:jc w:val="both"/>
      </w:pPr>
      <w:r>
        <w:rPr>
          <w:rFonts w:ascii="Times New Roman"/>
          <w:b w:val="false"/>
          <w:i w:val="false"/>
          <w:color w:val="000000"/>
          <w:sz w:val="28"/>
        </w:rPr>
        <w:t xml:space="preserve">
      Бөлімшенің ережесі мемлекеттік органның ережесінде бекітіп берілген міндеттер мен функцияларды, сондай-ақ мемлекеттік органның ережесінен туындайтын құқықтар мен міндеттерді қамтиды."; </w:t>
      </w:r>
    </w:p>
    <w:bookmarkEnd w:id="15"/>
    <w:bookmarkStart w:name="z24" w:id="16"/>
    <w:p>
      <w:pPr>
        <w:spacing w:after="0"/>
        <w:ind w:left="0"/>
        <w:jc w:val="both"/>
      </w:pPr>
      <w:r>
        <w:rPr>
          <w:rFonts w:ascii="Times New Roman"/>
          <w:b w:val="false"/>
          <w:i w:val="false"/>
          <w:color w:val="000000"/>
          <w:sz w:val="28"/>
        </w:rPr>
        <w:t xml:space="preserve">
      Мемлекеттік органның құрылымдық бөлімшесі туралы ережені әзірлеу және бекіту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End w:id="16"/>
    <w:bookmarkStart w:name="z25" w:id="17"/>
    <w:p>
      <w:pPr>
        <w:spacing w:after="0"/>
        <w:ind w:left="0"/>
        <w:jc w:val="both"/>
      </w:pPr>
      <w:r>
        <w:rPr>
          <w:rFonts w:ascii="Times New Roman"/>
          <w:b w:val="false"/>
          <w:i w:val="false"/>
          <w:color w:val="000000"/>
          <w:sz w:val="28"/>
        </w:rPr>
        <w:t>
      2. 2026 жылғы 12 шілдеден бастап:</w:t>
      </w:r>
    </w:p>
    <w:bookmarkEnd w:id="17"/>
    <w:bookmarkStart w:name="z26" w:id="18"/>
    <w:p>
      <w:pPr>
        <w:spacing w:after="0"/>
        <w:ind w:left="0"/>
        <w:jc w:val="both"/>
      </w:pPr>
      <w:r>
        <w:rPr>
          <w:rFonts w:ascii="Times New Roman"/>
          <w:b w:val="false"/>
          <w:i w:val="false"/>
          <w:color w:val="000000"/>
          <w:sz w:val="28"/>
        </w:rPr>
        <w:t xml:space="preserve">
      осы қаулының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мынадай редакцияда қолданылады деп белгіленсін:</w:t>
      </w:r>
    </w:p>
    <w:bookmarkEnd w:id="18"/>
    <w:bookmarkStart w:name="z27" w:id="19"/>
    <w:p>
      <w:pPr>
        <w:spacing w:after="0"/>
        <w:ind w:left="0"/>
        <w:jc w:val="both"/>
      </w:pPr>
      <w:r>
        <w:rPr>
          <w:rFonts w:ascii="Times New Roman"/>
          <w:b w:val="false"/>
          <w:i w:val="false"/>
          <w:color w:val="000000"/>
          <w:sz w:val="28"/>
        </w:rPr>
        <w:t xml:space="preserve">
      "Ереженің немесе ережеге енгізілетін өзгерістердің (немесе) толықтырулардың жобасы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Кодекстің 45-бабының 4-тармағына сәйкес қалыптастырылатын мемлекеттік құпиялар туралы ақпаратты қамтитын және таратылуы шектелген қызметтік ақпаратқа жатқызылған ережелерді қоспағанда, "Мемлекеттік жоспарлау (бюджеттік жоспарлау)" цифрлық жүйесінде мемлекеттік органдар функцияларының тізілімін қолдана отырып, Қазақстан Республикасы Премьер-Министрінің орынбасары – Ұлттық экономика министрінің 2025 жылғы 21 қазандағы № 111 бұйрығымен бекітілген Мемлекеттік органдар қызметіне салалық (ведомстволық) функционалдық шолулар жүргізу жөніндегі </w:t>
      </w:r>
      <w:r>
        <w:rPr>
          <w:rFonts w:ascii="Times New Roman"/>
          <w:b w:val="false"/>
          <w:i w:val="false"/>
          <w:color w:val="000000"/>
          <w:sz w:val="28"/>
        </w:rPr>
        <w:t>әдістемеге</w:t>
      </w:r>
      <w:r>
        <w:rPr>
          <w:rFonts w:ascii="Times New Roman"/>
          <w:b w:val="false"/>
          <w:i w:val="false"/>
          <w:color w:val="000000"/>
          <w:sz w:val="28"/>
        </w:rPr>
        <w:t xml:space="preserve"> сәйкес талдау жүргізілгеннен кейін әзірленеді.";</w:t>
      </w:r>
    </w:p>
    <w:bookmarkEnd w:id="19"/>
    <w:bookmarkStart w:name="z28" w:id="20"/>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бесінші абзацы мынадай редакцияда қолданылады деп белгіленсін:</w:t>
      </w:r>
    </w:p>
    <w:bookmarkEnd w:id="20"/>
    <w:bookmarkStart w:name="z29" w:id="21"/>
    <w:p>
      <w:pPr>
        <w:spacing w:after="0"/>
        <w:ind w:left="0"/>
        <w:jc w:val="both"/>
      </w:pPr>
      <w:r>
        <w:rPr>
          <w:rFonts w:ascii="Times New Roman"/>
          <w:b w:val="false"/>
          <w:i w:val="false"/>
          <w:color w:val="000000"/>
          <w:sz w:val="28"/>
        </w:rPr>
        <w:t xml:space="preserve">
      "Мемлекеттік органдардың құрылымдық бөлімшелерінің ережелеріне өзгерістер және (немесе) толықтырулар енгізу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Кодекстің 45-бабының 4-тармағына сәйкес қалыптастырылатын мемлекеттік құпиялар туралы ақпаратты қамтитын және таратылуы шектелген қызметтік ақпаратқа жатқызылған ережелерді қоспағанда, "Мемлекеттік жоспарлау (бюджеттік жоспарлау)" цифрлық жүйесі арқылы жүзеге асырылады.".</w:t>
      </w:r>
    </w:p>
    <w:bookmarkEnd w:id="21"/>
    <w:bookmarkStart w:name="z30" w:id="2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6 сәуірдегі</w:t>
            </w:r>
            <w:r>
              <w:br/>
            </w:r>
            <w:r>
              <w:rPr>
                <w:rFonts w:ascii="Times New Roman"/>
                <w:b w:val="false"/>
                <w:i w:val="false"/>
                <w:color w:val="000000"/>
                <w:sz w:val="20"/>
              </w:rPr>
              <w:t>№ 225 қаулысына</w:t>
            </w:r>
            <w:r>
              <w:br/>
            </w:r>
            <w:r>
              <w:rPr>
                <w:rFonts w:ascii="Times New Roman"/>
                <w:b w:val="false"/>
                <w:i w:val="false"/>
                <w:color w:val="000000"/>
                <w:sz w:val="20"/>
              </w:rPr>
              <w:t>1-қосымша</w:t>
            </w:r>
            <w:r>
              <w:br/>
            </w:r>
            <w:r>
              <w:rPr>
                <w:rFonts w:ascii="Times New Roman"/>
                <w:b w:val="false"/>
                <w:i w:val="false"/>
                <w:color w:val="000000"/>
                <w:sz w:val="20"/>
              </w:rPr>
              <w:t>Мемлекеттік органның</w:t>
            </w:r>
            <w:r>
              <w:br/>
            </w:r>
            <w:r>
              <w:rPr>
                <w:rFonts w:ascii="Times New Roman"/>
                <w:b w:val="false"/>
                <w:i w:val="false"/>
                <w:color w:val="000000"/>
                <w:sz w:val="20"/>
              </w:rPr>
              <w:t>құрылымдық бөлімшесі туралы</w:t>
            </w:r>
            <w:r>
              <w:br/>
            </w:r>
            <w:r>
              <w:rPr>
                <w:rFonts w:ascii="Times New Roman"/>
                <w:b w:val="false"/>
                <w:i w:val="false"/>
                <w:color w:val="000000"/>
                <w:sz w:val="20"/>
              </w:rPr>
              <w:t>ережені әзірлеу және бекіту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3"/>
    <w:p>
      <w:pPr>
        <w:spacing w:after="0"/>
        <w:ind w:left="0"/>
        <w:jc w:val="left"/>
      </w:pPr>
      <w:r>
        <w:rPr>
          <w:rFonts w:ascii="Times New Roman"/>
          <w:b/>
          <w:i w:val="false"/>
          <w:color w:val="000000"/>
        </w:rPr>
        <w:t xml:space="preserve"> Мемлекеттік органның құрылымдық бөлімшесі туралы ереже</w:t>
      </w:r>
    </w:p>
    <w:bookmarkEnd w:id="23"/>
    <w:bookmarkStart w:name="z35" w:id="24"/>
    <w:p>
      <w:pPr>
        <w:spacing w:after="0"/>
        <w:ind w:left="0"/>
        <w:jc w:val="left"/>
      </w:pPr>
      <w:r>
        <w:rPr>
          <w:rFonts w:ascii="Times New Roman"/>
          <w:b/>
          <w:i w:val="false"/>
          <w:color w:val="000000"/>
        </w:rPr>
        <w:t xml:space="preserve"> 1-тарау. Жалпы ережелер</w:t>
      </w:r>
    </w:p>
    <w:bookmarkEnd w:id="24"/>
    <w:bookmarkStart w:name="z36" w:id="25"/>
    <w:p>
      <w:pPr>
        <w:spacing w:after="0"/>
        <w:ind w:left="0"/>
        <w:jc w:val="both"/>
      </w:pPr>
      <w:r>
        <w:rPr>
          <w:rFonts w:ascii="Times New Roman"/>
          <w:b w:val="false"/>
          <w:i w:val="false"/>
          <w:color w:val="000000"/>
          <w:sz w:val="28"/>
        </w:rPr>
        <w:t>
      1. _____________________________________________________________</w:t>
      </w:r>
    </w:p>
    <w:bookmarkEnd w:id="25"/>
    <w:bookmarkStart w:name="z37" w:id="26"/>
    <w:p>
      <w:pPr>
        <w:spacing w:after="0"/>
        <w:ind w:left="0"/>
        <w:jc w:val="both"/>
      </w:pPr>
      <w:r>
        <w:rPr>
          <w:rFonts w:ascii="Times New Roman"/>
          <w:b w:val="false"/>
          <w:i w:val="false"/>
          <w:color w:val="000000"/>
          <w:sz w:val="28"/>
        </w:rPr>
        <w:t>
      (мемлекеттік органның құрылымдық бөлімшесінің атауы)</w:t>
      </w:r>
    </w:p>
    <w:bookmarkEnd w:id="26"/>
    <w:bookmarkStart w:name="z38" w:id="27"/>
    <w:p>
      <w:pPr>
        <w:spacing w:after="0"/>
        <w:ind w:left="0"/>
        <w:jc w:val="both"/>
      </w:pPr>
      <w:r>
        <w:rPr>
          <w:rFonts w:ascii="Times New Roman"/>
          <w:b w:val="false"/>
          <w:i w:val="false"/>
          <w:color w:val="000000"/>
          <w:sz w:val="28"/>
        </w:rPr>
        <w:t>
      ______________________________________________________________</w:t>
      </w:r>
    </w:p>
    <w:bookmarkEnd w:id="27"/>
    <w:bookmarkStart w:name="z39" w:id="28"/>
    <w:p>
      <w:pPr>
        <w:spacing w:after="0"/>
        <w:ind w:left="0"/>
        <w:jc w:val="both"/>
      </w:pPr>
      <w:r>
        <w:rPr>
          <w:rFonts w:ascii="Times New Roman"/>
          <w:b w:val="false"/>
          <w:i w:val="false"/>
          <w:color w:val="000000"/>
          <w:sz w:val="28"/>
        </w:rPr>
        <w:t>
      құрылымдық бөлімшесі болып табылады.</w:t>
      </w:r>
    </w:p>
    <w:bookmarkEnd w:id="28"/>
    <w:bookmarkStart w:name="z40" w:id="29"/>
    <w:p>
      <w:pPr>
        <w:spacing w:after="0"/>
        <w:ind w:left="0"/>
        <w:jc w:val="both"/>
      </w:pPr>
      <w:r>
        <w:rPr>
          <w:rFonts w:ascii="Times New Roman"/>
          <w:b w:val="false"/>
          <w:i w:val="false"/>
          <w:color w:val="000000"/>
          <w:sz w:val="28"/>
        </w:rPr>
        <w:t>
      (мемлекеттік органның атауы)</w:t>
      </w:r>
    </w:p>
    <w:bookmarkEnd w:id="29"/>
    <w:bookmarkStart w:name="z41" w:id="30"/>
    <w:p>
      <w:pPr>
        <w:spacing w:after="0"/>
        <w:ind w:left="0"/>
        <w:jc w:val="both"/>
      </w:pPr>
      <w:r>
        <w:rPr>
          <w:rFonts w:ascii="Times New Roman"/>
          <w:b w:val="false"/>
          <w:i w:val="false"/>
          <w:color w:val="000000"/>
          <w:sz w:val="28"/>
        </w:rPr>
        <w:t>
      2. Құрылымдық бөлімше өз қызметінде Қазақстан Республикасының</w:t>
      </w:r>
    </w:p>
    <w:bookmarkEnd w:id="30"/>
    <w:p>
      <w:pPr>
        <w:spacing w:after="0"/>
        <w:ind w:left="0"/>
        <w:jc w:val="both"/>
      </w:pPr>
      <w:r>
        <w:rPr>
          <w:rFonts w:ascii="Times New Roman"/>
          <w:b w:val="false"/>
          <w:i w:val="false"/>
          <w:color w:val="000000"/>
          <w:sz w:val="28"/>
        </w:rPr>
        <w:t>
      Конституциясын, заңдарын, Қазақстан Республикасының Президенті мен Үкіметінің</w:t>
      </w:r>
    </w:p>
    <w:p>
      <w:pPr>
        <w:spacing w:after="0"/>
        <w:ind w:left="0"/>
        <w:jc w:val="both"/>
      </w:pPr>
      <w:r>
        <w:rPr>
          <w:rFonts w:ascii="Times New Roman"/>
          <w:b w:val="false"/>
          <w:i w:val="false"/>
          <w:color w:val="000000"/>
          <w:sz w:val="28"/>
        </w:rPr>
        <w:t xml:space="preserve">
      актілерін, өзге де нормативтік құқықтық актілерінің, сондай-ақ осы Ережені </w:t>
      </w:r>
    </w:p>
    <w:bookmarkStart w:name="z42" w:id="31"/>
    <w:p>
      <w:pPr>
        <w:spacing w:after="0"/>
        <w:ind w:left="0"/>
        <w:jc w:val="both"/>
      </w:pPr>
      <w:r>
        <w:rPr>
          <w:rFonts w:ascii="Times New Roman"/>
          <w:b w:val="false"/>
          <w:i w:val="false"/>
          <w:color w:val="000000"/>
          <w:sz w:val="28"/>
        </w:rPr>
        <w:t>
      басшылыққа алады.</w:t>
      </w:r>
    </w:p>
    <w:bookmarkEnd w:id="31"/>
    <w:p>
      <w:pPr>
        <w:spacing w:after="0"/>
        <w:ind w:left="0"/>
        <w:jc w:val="both"/>
      </w:pPr>
      <w:r>
        <w:rPr>
          <w:rFonts w:ascii="Times New Roman"/>
          <w:b w:val="false"/>
          <w:i w:val="false"/>
          <w:color w:val="000000"/>
          <w:sz w:val="28"/>
        </w:rPr>
        <w:t xml:space="preserve">
      3. Құрылымдық бөлімшенің құрылымын, штат санын Қазақстан Республикасының </w:t>
      </w:r>
    </w:p>
    <w:p>
      <w:pPr>
        <w:spacing w:after="0"/>
        <w:ind w:left="0"/>
        <w:jc w:val="both"/>
      </w:pPr>
      <w:r>
        <w:rPr>
          <w:rFonts w:ascii="Times New Roman"/>
          <w:b w:val="false"/>
          <w:i w:val="false"/>
          <w:color w:val="000000"/>
          <w:sz w:val="28"/>
        </w:rPr>
        <w:t xml:space="preserve">
      заңнамасында белгіленген тәртіппен штат санының лимиті шегінде мемлекеттік </w:t>
      </w:r>
    </w:p>
    <w:p>
      <w:pPr>
        <w:spacing w:after="0"/>
        <w:ind w:left="0"/>
        <w:jc w:val="both"/>
      </w:pPr>
      <w:r>
        <w:rPr>
          <w:rFonts w:ascii="Times New Roman"/>
          <w:b w:val="false"/>
          <w:i w:val="false"/>
          <w:color w:val="000000"/>
          <w:sz w:val="28"/>
        </w:rPr>
        <w:t>
      органның уәкілетті лауазымды адамы бекітеді.</w:t>
      </w:r>
    </w:p>
    <w:bookmarkStart w:name="z43" w:id="32"/>
    <w:p>
      <w:pPr>
        <w:spacing w:after="0"/>
        <w:ind w:left="0"/>
        <w:jc w:val="both"/>
      </w:pPr>
      <w:r>
        <w:rPr>
          <w:rFonts w:ascii="Times New Roman"/>
          <w:b w:val="false"/>
          <w:i w:val="false"/>
          <w:color w:val="000000"/>
          <w:sz w:val="28"/>
        </w:rPr>
        <w:t>
      4. Құрылымдық бөлімше*:</w:t>
      </w:r>
    </w:p>
    <w:bookmarkEnd w:id="32"/>
    <w:bookmarkStart w:name="z44" w:id="33"/>
    <w:p>
      <w:pPr>
        <w:spacing w:after="0"/>
        <w:ind w:left="0"/>
        <w:jc w:val="both"/>
      </w:pPr>
      <w:r>
        <w:rPr>
          <w:rFonts w:ascii="Times New Roman"/>
          <w:b w:val="false"/>
          <w:i w:val="false"/>
          <w:color w:val="000000"/>
          <w:sz w:val="28"/>
        </w:rPr>
        <w:t>
      1)__________________________________________;</w:t>
      </w:r>
    </w:p>
    <w:bookmarkEnd w:id="33"/>
    <w:bookmarkStart w:name="z45" w:id="34"/>
    <w:p>
      <w:pPr>
        <w:spacing w:after="0"/>
        <w:ind w:left="0"/>
        <w:jc w:val="both"/>
      </w:pPr>
      <w:r>
        <w:rPr>
          <w:rFonts w:ascii="Times New Roman"/>
          <w:b w:val="false"/>
          <w:i w:val="false"/>
          <w:color w:val="000000"/>
          <w:sz w:val="28"/>
        </w:rPr>
        <w:t>
      2)__________________________________________;</w:t>
      </w:r>
    </w:p>
    <w:bookmarkEnd w:id="34"/>
    <w:bookmarkStart w:name="z46" w:id="35"/>
    <w:p>
      <w:pPr>
        <w:spacing w:after="0"/>
        <w:ind w:left="0"/>
        <w:jc w:val="both"/>
      </w:pPr>
      <w:r>
        <w:rPr>
          <w:rFonts w:ascii="Times New Roman"/>
          <w:b w:val="false"/>
          <w:i w:val="false"/>
          <w:color w:val="000000"/>
          <w:sz w:val="28"/>
        </w:rPr>
        <w:t>
      3)__________________________________________ тұрады.</w:t>
      </w:r>
    </w:p>
    <w:bookmarkEnd w:id="35"/>
    <w:bookmarkStart w:name="z47" w:id="36"/>
    <w:p>
      <w:pPr>
        <w:spacing w:after="0"/>
        <w:ind w:left="0"/>
        <w:jc w:val="both"/>
      </w:pPr>
      <w:r>
        <w:rPr>
          <w:rFonts w:ascii="Times New Roman"/>
          <w:b w:val="false"/>
          <w:i w:val="false"/>
          <w:color w:val="000000"/>
          <w:sz w:val="28"/>
        </w:rPr>
        <w:t>
      Ескертпе:</w:t>
      </w:r>
    </w:p>
    <w:bookmarkEnd w:id="36"/>
    <w:bookmarkStart w:name="z48" w:id="37"/>
    <w:p>
      <w:pPr>
        <w:spacing w:after="0"/>
        <w:ind w:left="0"/>
        <w:jc w:val="both"/>
      </w:pPr>
      <w:r>
        <w:rPr>
          <w:rFonts w:ascii="Times New Roman"/>
          <w:b w:val="false"/>
          <w:i w:val="false"/>
          <w:color w:val="000000"/>
          <w:sz w:val="28"/>
        </w:rPr>
        <w:t>
      * осы тармақты мемлекеттік органның құрылымдық бөлімшесінің құрамына кіретін</w:t>
      </w:r>
    </w:p>
    <w:bookmarkEnd w:id="37"/>
    <w:p>
      <w:pPr>
        <w:spacing w:after="0"/>
        <w:ind w:left="0"/>
        <w:jc w:val="both"/>
      </w:pPr>
      <w:r>
        <w:rPr>
          <w:rFonts w:ascii="Times New Roman"/>
          <w:b w:val="false"/>
          <w:i w:val="false"/>
          <w:color w:val="000000"/>
          <w:sz w:val="28"/>
        </w:rPr>
        <w:t>
      бөлімшелері бар құрылымдық бөлімшелер толтырады.</w:t>
      </w:r>
    </w:p>
    <w:bookmarkStart w:name="z49" w:id="38"/>
    <w:p>
      <w:pPr>
        <w:spacing w:after="0"/>
        <w:ind w:left="0"/>
        <w:jc w:val="left"/>
      </w:pPr>
      <w:r>
        <w:rPr>
          <w:rFonts w:ascii="Times New Roman"/>
          <w:b/>
          <w:i w:val="false"/>
          <w:color w:val="000000"/>
        </w:rPr>
        <w:t xml:space="preserve"> 2-тарау. Мемлекеттік органның құрылымдық бөлімшесінің  мақсаттары, функциялары, құқықтары мен міндеттері</w:t>
      </w:r>
    </w:p>
    <w:bookmarkEnd w:id="38"/>
    <w:bookmarkStart w:name="z50" w:id="39"/>
    <w:p>
      <w:pPr>
        <w:spacing w:after="0"/>
        <w:ind w:left="0"/>
        <w:jc w:val="both"/>
      </w:pPr>
      <w:r>
        <w:rPr>
          <w:rFonts w:ascii="Times New Roman"/>
          <w:b w:val="false"/>
          <w:i w:val="false"/>
          <w:color w:val="000000"/>
          <w:sz w:val="28"/>
        </w:rPr>
        <w:t>
      5. Мақсаты:</w:t>
      </w:r>
    </w:p>
    <w:bookmarkEnd w:id="39"/>
    <w:bookmarkStart w:name="z51" w:id="40"/>
    <w:p>
      <w:pPr>
        <w:spacing w:after="0"/>
        <w:ind w:left="0"/>
        <w:jc w:val="both"/>
      </w:pPr>
      <w:r>
        <w:rPr>
          <w:rFonts w:ascii="Times New Roman"/>
          <w:b w:val="false"/>
          <w:i w:val="false"/>
          <w:color w:val="000000"/>
          <w:sz w:val="28"/>
        </w:rPr>
        <w:t>
      1) ______________________________________;</w:t>
      </w:r>
    </w:p>
    <w:bookmarkEnd w:id="40"/>
    <w:bookmarkStart w:name="z52" w:id="41"/>
    <w:p>
      <w:pPr>
        <w:spacing w:after="0"/>
        <w:ind w:left="0"/>
        <w:jc w:val="both"/>
      </w:pPr>
      <w:r>
        <w:rPr>
          <w:rFonts w:ascii="Times New Roman"/>
          <w:b w:val="false"/>
          <w:i w:val="false"/>
          <w:color w:val="000000"/>
          <w:sz w:val="28"/>
        </w:rPr>
        <w:t>
      2) ______________________________________;</w:t>
      </w:r>
    </w:p>
    <w:bookmarkEnd w:id="41"/>
    <w:bookmarkStart w:name="z53" w:id="42"/>
    <w:p>
      <w:pPr>
        <w:spacing w:after="0"/>
        <w:ind w:left="0"/>
        <w:jc w:val="both"/>
      </w:pPr>
      <w:r>
        <w:rPr>
          <w:rFonts w:ascii="Times New Roman"/>
          <w:b w:val="false"/>
          <w:i w:val="false"/>
          <w:color w:val="000000"/>
          <w:sz w:val="28"/>
        </w:rPr>
        <w:t>
      3) ______________________________________.</w:t>
      </w:r>
    </w:p>
    <w:bookmarkEnd w:id="42"/>
    <w:bookmarkStart w:name="z54" w:id="43"/>
    <w:p>
      <w:pPr>
        <w:spacing w:after="0"/>
        <w:ind w:left="0"/>
        <w:jc w:val="both"/>
      </w:pPr>
      <w:r>
        <w:rPr>
          <w:rFonts w:ascii="Times New Roman"/>
          <w:b w:val="false"/>
          <w:i w:val="false"/>
          <w:color w:val="000000"/>
          <w:sz w:val="28"/>
        </w:rPr>
        <w:t>
      6. Құқықтары мен міндеттері:</w:t>
      </w:r>
    </w:p>
    <w:bookmarkEnd w:id="43"/>
    <w:bookmarkStart w:name="z55" w:id="44"/>
    <w:p>
      <w:pPr>
        <w:spacing w:after="0"/>
        <w:ind w:left="0"/>
        <w:jc w:val="both"/>
      </w:pPr>
      <w:r>
        <w:rPr>
          <w:rFonts w:ascii="Times New Roman"/>
          <w:b w:val="false"/>
          <w:i w:val="false"/>
          <w:color w:val="000000"/>
          <w:sz w:val="28"/>
        </w:rPr>
        <w:t>
      1) ______________________________________;</w:t>
      </w:r>
    </w:p>
    <w:bookmarkEnd w:id="44"/>
    <w:bookmarkStart w:name="z56" w:id="45"/>
    <w:p>
      <w:pPr>
        <w:spacing w:after="0"/>
        <w:ind w:left="0"/>
        <w:jc w:val="both"/>
      </w:pPr>
      <w:r>
        <w:rPr>
          <w:rFonts w:ascii="Times New Roman"/>
          <w:b w:val="false"/>
          <w:i w:val="false"/>
          <w:color w:val="000000"/>
          <w:sz w:val="28"/>
        </w:rPr>
        <w:t>
      2) ______________________________________;</w:t>
      </w:r>
    </w:p>
    <w:bookmarkEnd w:id="45"/>
    <w:bookmarkStart w:name="z57" w:id="46"/>
    <w:p>
      <w:pPr>
        <w:spacing w:after="0"/>
        <w:ind w:left="0"/>
        <w:jc w:val="both"/>
      </w:pPr>
      <w:r>
        <w:rPr>
          <w:rFonts w:ascii="Times New Roman"/>
          <w:b w:val="false"/>
          <w:i w:val="false"/>
          <w:color w:val="000000"/>
          <w:sz w:val="28"/>
        </w:rPr>
        <w:t>
      3) ______________________________________.</w:t>
      </w:r>
    </w:p>
    <w:bookmarkEnd w:id="46"/>
    <w:bookmarkStart w:name="z58" w:id="47"/>
    <w:p>
      <w:pPr>
        <w:spacing w:after="0"/>
        <w:ind w:left="0"/>
        <w:jc w:val="both"/>
      </w:pPr>
      <w:r>
        <w:rPr>
          <w:rFonts w:ascii="Times New Roman"/>
          <w:b w:val="false"/>
          <w:i w:val="false"/>
          <w:color w:val="000000"/>
          <w:sz w:val="28"/>
        </w:rPr>
        <w:t>
      7. Функциялары:</w:t>
      </w:r>
    </w:p>
    <w:bookmarkEnd w:id="47"/>
    <w:bookmarkStart w:name="z59" w:id="48"/>
    <w:p>
      <w:pPr>
        <w:spacing w:after="0"/>
        <w:ind w:left="0"/>
        <w:jc w:val="both"/>
      </w:pPr>
      <w:r>
        <w:rPr>
          <w:rFonts w:ascii="Times New Roman"/>
          <w:b w:val="false"/>
          <w:i w:val="false"/>
          <w:color w:val="000000"/>
          <w:sz w:val="28"/>
        </w:rPr>
        <w:t>
      1) ______________________________________;</w:t>
      </w:r>
    </w:p>
    <w:bookmarkEnd w:id="48"/>
    <w:bookmarkStart w:name="z60" w:id="49"/>
    <w:p>
      <w:pPr>
        <w:spacing w:after="0"/>
        <w:ind w:left="0"/>
        <w:jc w:val="both"/>
      </w:pPr>
      <w:r>
        <w:rPr>
          <w:rFonts w:ascii="Times New Roman"/>
          <w:b w:val="false"/>
          <w:i w:val="false"/>
          <w:color w:val="000000"/>
          <w:sz w:val="28"/>
        </w:rPr>
        <w:t>
      2) ______________________________________;</w:t>
      </w:r>
    </w:p>
    <w:bookmarkEnd w:id="49"/>
    <w:bookmarkStart w:name="z61" w:id="50"/>
    <w:p>
      <w:pPr>
        <w:spacing w:after="0"/>
        <w:ind w:left="0"/>
        <w:jc w:val="both"/>
      </w:pPr>
      <w:r>
        <w:rPr>
          <w:rFonts w:ascii="Times New Roman"/>
          <w:b w:val="false"/>
          <w:i w:val="false"/>
          <w:color w:val="000000"/>
          <w:sz w:val="28"/>
        </w:rPr>
        <w:t>
      3) ______________________________________.</w:t>
      </w:r>
    </w:p>
    <w:bookmarkEnd w:id="50"/>
    <w:bookmarkStart w:name="z62" w:id="51"/>
    <w:p>
      <w:pPr>
        <w:spacing w:after="0"/>
        <w:ind w:left="0"/>
        <w:jc w:val="left"/>
      </w:pPr>
      <w:r>
        <w:rPr>
          <w:rFonts w:ascii="Times New Roman"/>
          <w:b/>
          <w:i w:val="false"/>
          <w:color w:val="000000"/>
        </w:rPr>
        <w:t xml:space="preserve"> 3-тарау. Мемлекеттік органның құрылымдық бөлімшесінің қызметін ұйымдастыру</w:t>
      </w:r>
    </w:p>
    <w:bookmarkEnd w:id="51"/>
    <w:bookmarkStart w:name="z63" w:id="52"/>
    <w:p>
      <w:pPr>
        <w:spacing w:after="0"/>
        <w:ind w:left="0"/>
        <w:jc w:val="both"/>
      </w:pPr>
      <w:r>
        <w:rPr>
          <w:rFonts w:ascii="Times New Roman"/>
          <w:b w:val="false"/>
          <w:i w:val="false"/>
          <w:color w:val="000000"/>
          <w:sz w:val="28"/>
        </w:rPr>
        <w:t>
      8. Құрылымдық бөлімшенің заңнамалық актілерге, Қазақстан Республикасы Президентінің актілеріне, Қазақстан Республикасының өзге де нормативтік құқықтық актілеріне сәйкес өз мақсаттарын іске асыру үшін қажетті құқықтары мен міндеттері болады.</w:t>
      </w:r>
    </w:p>
    <w:bookmarkEnd w:id="52"/>
    <w:bookmarkStart w:name="z64" w:id="53"/>
    <w:p>
      <w:pPr>
        <w:spacing w:after="0"/>
        <w:ind w:left="0"/>
        <w:jc w:val="both"/>
      </w:pPr>
      <w:r>
        <w:rPr>
          <w:rFonts w:ascii="Times New Roman"/>
          <w:b w:val="false"/>
          <w:i w:val="false"/>
          <w:color w:val="000000"/>
          <w:sz w:val="28"/>
        </w:rPr>
        <w:t>
      9. Мемлекеттік органның құрылымдық бөлімшесін Қазақстан Республикасының заңнамасында белгіленген тәртіппен лауазымға тағайындалатын және лауазымнан босатылатын басшы басқарады.</w:t>
      </w:r>
    </w:p>
    <w:bookmarkEnd w:id="53"/>
    <w:bookmarkStart w:name="z65" w:id="54"/>
    <w:p>
      <w:pPr>
        <w:spacing w:after="0"/>
        <w:ind w:left="0"/>
        <w:jc w:val="both"/>
      </w:pPr>
      <w:r>
        <w:rPr>
          <w:rFonts w:ascii="Times New Roman"/>
          <w:b w:val="false"/>
          <w:i w:val="false"/>
          <w:color w:val="000000"/>
          <w:sz w:val="28"/>
        </w:rPr>
        <w:t>
      10. Заңнамада белгіленген жағдайларда мемлекеттік органның құрылымдық бөлімшесі басшысының орынбасары (орынбасарлары) болады.</w:t>
      </w:r>
    </w:p>
    <w:bookmarkEnd w:id="54"/>
    <w:bookmarkStart w:name="z66" w:id="55"/>
    <w:p>
      <w:pPr>
        <w:spacing w:after="0"/>
        <w:ind w:left="0"/>
        <w:jc w:val="both"/>
      </w:pPr>
      <w:r>
        <w:rPr>
          <w:rFonts w:ascii="Times New Roman"/>
          <w:b w:val="false"/>
          <w:i w:val="false"/>
          <w:color w:val="000000"/>
          <w:sz w:val="28"/>
        </w:rPr>
        <w:t>
      11. Мемлекеттік органның құрылымдық бөлімшесінің басшысы құрылымдық бөлімшенің қызметін жалпы басқаруды жүзеге асырады және мемлекеттік органның құрылымдық бөлімшесіне жүктелген міндеттердің орындалуына және оның өз өкілеттіктерін жүзеге асыруына дербес жауапты болады.</w:t>
      </w:r>
    </w:p>
    <w:bookmarkEnd w:id="55"/>
    <w:bookmarkStart w:name="z67" w:id="56"/>
    <w:p>
      <w:pPr>
        <w:spacing w:after="0"/>
        <w:ind w:left="0"/>
        <w:jc w:val="both"/>
      </w:pPr>
      <w:r>
        <w:rPr>
          <w:rFonts w:ascii="Times New Roman"/>
          <w:b w:val="false"/>
          <w:i w:val="false"/>
          <w:color w:val="000000"/>
          <w:sz w:val="28"/>
        </w:rPr>
        <w:t>
      12. Құрылымдық бөлімшенің басшысы мемлекеттік органның басшылығына құрылымдық бөлімшенің құрылымы мен штат саны жөнінде ұсыныстар береді.</w:t>
      </w:r>
    </w:p>
    <w:bookmarkEnd w:id="56"/>
    <w:bookmarkStart w:name="z68" w:id="57"/>
    <w:p>
      <w:pPr>
        <w:spacing w:after="0"/>
        <w:ind w:left="0"/>
        <w:jc w:val="both"/>
      </w:pPr>
      <w:r>
        <w:rPr>
          <w:rFonts w:ascii="Times New Roman"/>
          <w:b w:val="false"/>
          <w:i w:val="false"/>
          <w:color w:val="000000"/>
          <w:sz w:val="28"/>
        </w:rPr>
        <w:t>
      13. Құрылымдық бөлімшенің құзыретіне кіретін мәселелер бойынша мемлекеттік органның құрылымдық бөлімшесінің атынан басқа құрылымдық бөлімшелерге жіберілетін құжаттарға құрылымдық бөлімшенің басшысы, ал ол болмаған жағдайда – оны алмастыратын адам қол қояды.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6 сәуірдегі</w:t>
            </w:r>
            <w:r>
              <w:br/>
            </w:r>
            <w:r>
              <w:rPr>
                <w:rFonts w:ascii="Times New Roman"/>
                <w:b w:val="false"/>
                <w:i w:val="false"/>
                <w:color w:val="000000"/>
                <w:sz w:val="20"/>
              </w:rPr>
              <w:t>№ 225 қаулысына</w:t>
            </w:r>
            <w:r>
              <w:br/>
            </w:r>
            <w:r>
              <w:rPr>
                <w:rFonts w:ascii="Times New Roman"/>
                <w:b w:val="false"/>
                <w:i w:val="false"/>
                <w:color w:val="000000"/>
                <w:sz w:val="20"/>
              </w:rPr>
              <w:t>2-қосымша</w:t>
            </w:r>
            <w:r>
              <w:br/>
            </w:r>
            <w:r>
              <w:rPr>
                <w:rFonts w:ascii="Times New Roman"/>
                <w:b w:val="false"/>
                <w:i w:val="false"/>
                <w:color w:val="000000"/>
                <w:sz w:val="20"/>
              </w:rPr>
              <w:t>Мемлекеттік органның</w:t>
            </w:r>
            <w:r>
              <w:br/>
            </w:r>
            <w:r>
              <w:rPr>
                <w:rFonts w:ascii="Times New Roman"/>
                <w:b w:val="false"/>
                <w:i w:val="false"/>
                <w:color w:val="000000"/>
                <w:sz w:val="20"/>
              </w:rPr>
              <w:t>құрылымдық бөлімшесі туралы</w:t>
            </w:r>
            <w:r>
              <w:br/>
            </w:r>
            <w:r>
              <w:rPr>
                <w:rFonts w:ascii="Times New Roman"/>
                <w:b w:val="false"/>
                <w:i w:val="false"/>
                <w:color w:val="000000"/>
                <w:sz w:val="20"/>
              </w:rPr>
              <w:t>ережені әзірлеу және бекіту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8"/>
    <w:p>
      <w:pPr>
        <w:spacing w:after="0"/>
        <w:ind w:left="0"/>
        <w:jc w:val="left"/>
      </w:pPr>
      <w:r>
        <w:rPr>
          <w:rFonts w:ascii="Times New Roman"/>
          <w:b/>
          <w:i w:val="false"/>
          <w:color w:val="000000"/>
        </w:rPr>
        <w:t xml:space="preserve"> Мемлекеттік органның ведомствосы және оның аумақтық бөлімшелері, сондай-ақ аумақтық органдары туралы ереже</w:t>
      </w:r>
    </w:p>
    <w:bookmarkEnd w:id="58"/>
    <w:bookmarkStart w:name="z72" w:id="59"/>
    <w:p>
      <w:pPr>
        <w:spacing w:after="0"/>
        <w:ind w:left="0"/>
        <w:jc w:val="left"/>
      </w:pPr>
      <w:r>
        <w:rPr>
          <w:rFonts w:ascii="Times New Roman"/>
          <w:b/>
          <w:i w:val="false"/>
          <w:color w:val="000000"/>
        </w:rPr>
        <w:t xml:space="preserve"> 1-тарау. Жалпы ережелер</w:t>
      </w:r>
    </w:p>
    <w:bookmarkEnd w:id="59"/>
    <w:bookmarkStart w:name="z73" w:id="60"/>
    <w:p>
      <w:pPr>
        <w:spacing w:after="0"/>
        <w:ind w:left="0"/>
        <w:jc w:val="both"/>
      </w:pPr>
      <w:r>
        <w:rPr>
          <w:rFonts w:ascii="Times New Roman"/>
          <w:b w:val="false"/>
          <w:i w:val="false"/>
          <w:color w:val="000000"/>
          <w:sz w:val="28"/>
        </w:rPr>
        <w:t>
      1. _____________________________________________________________</w:t>
      </w:r>
    </w:p>
    <w:bookmarkEnd w:id="60"/>
    <w:bookmarkStart w:name="z74" w:id="61"/>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61"/>
    <w:bookmarkStart w:name="z75" w:id="62"/>
    <w:p>
      <w:pPr>
        <w:spacing w:after="0"/>
        <w:ind w:left="0"/>
        <w:jc w:val="both"/>
      </w:pPr>
      <w:r>
        <w:rPr>
          <w:rFonts w:ascii="Times New Roman"/>
          <w:b w:val="false"/>
          <w:i w:val="false"/>
          <w:color w:val="000000"/>
          <w:sz w:val="28"/>
        </w:rPr>
        <w:t>
      аумақтық органының атауы)</w:t>
      </w:r>
    </w:p>
    <w:bookmarkEnd w:id="62"/>
    <w:bookmarkStart w:name="z76" w:id="63"/>
    <w:p>
      <w:pPr>
        <w:spacing w:after="0"/>
        <w:ind w:left="0"/>
        <w:jc w:val="both"/>
      </w:pPr>
      <w:r>
        <w:rPr>
          <w:rFonts w:ascii="Times New Roman"/>
          <w:b w:val="false"/>
          <w:i w:val="false"/>
          <w:color w:val="000000"/>
          <w:sz w:val="28"/>
        </w:rPr>
        <w:t>
      ________________________________________________________________</w:t>
      </w:r>
    </w:p>
    <w:bookmarkEnd w:id="63"/>
    <w:bookmarkStart w:name="z77" w:id="64"/>
    <w:p>
      <w:pPr>
        <w:spacing w:after="0"/>
        <w:ind w:left="0"/>
        <w:jc w:val="both"/>
      </w:pPr>
      <w:r>
        <w:rPr>
          <w:rFonts w:ascii="Times New Roman"/>
          <w:b w:val="false"/>
          <w:i w:val="false"/>
          <w:color w:val="000000"/>
          <w:sz w:val="28"/>
        </w:rPr>
        <w:t>
      саласында (салаларында) басшылықты жүзеге асырады.</w:t>
      </w:r>
    </w:p>
    <w:bookmarkEnd w:id="64"/>
    <w:bookmarkStart w:name="z78" w:id="65"/>
    <w:p>
      <w:pPr>
        <w:spacing w:after="0"/>
        <w:ind w:left="0"/>
        <w:jc w:val="both"/>
      </w:pPr>
      <w:r>
        <w:rPr>
          <w:rFonts w:ascii="Times New Roman"/>
          <w:b w:val="false"/>
          <w:i w:val="false"/>
          <w:color w:val="000000"/>
          <w:sz w:val="28"/>
        </w:rPr>
        <w:t>
      2.______________________________________________________________</w:t>
      </w:r>
    </w:p>
    <w:bookmarkEnd w:id="65"/>
    <w:bookmarkStart w:name="z79" w:id="66"/>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bookmarkEnd w:id="66"/>
    <w:bookmarkStart w:name="z80" w:id="67"/>
    <w:p>
      <w:pPr>
        <w:spacing w:after="0"/>
        <w:ind w:left="0"/>
        <w:jc w:val="both"/>
      </w:pPr>
      <w:r>
        <w:rPr>
          <w:rFonts w:ascii="Times New Roman"/>
          <w:b w:val="false"/>
          <w:i w:val="false"/>
          <w:color w:val="000000"/>
          <w:sz w:val="28"/>
        </w:rPr>
        <w:t xml:space="preserve">
      аумақтық органының атауы) өз қызметін Қазақстан Республикасының </w:t>
      </w:r>
    </w:p>
    <w:bookmarkEnd w:id="67"/>
    <w:bookmarkStart w:name="z81" w:id="68"/>
    <w:p>
      <w:pPr>
        <w:spacing w:after="0"/>
        <w:ind w:left="0"/>
        <w:jc w:val="both"/>
      </w:pPr>
      <w:r>
        <w:rPr>
          <w:rFonts w:ascii="Times New Roman"/>
          <w:b w:val="false"/>
          <w:i w:val="false"/>
          <w:color w:val="000000"/>
          <w:sz w:val="28"/>
        </w:rPr>
        <w:t xml:space="preserve">
      Конституциясына және заңдарына, Қазақстан Республикасының Президенті мен </w:t>
      </w:r>
    </w:p>
    <w:bookmarkEnd w:id="68"/>
    <w:bookmarkStart w:name="z82" w:id="69"/>
    <w:p>
      <w:pPr>
        <w:spacing w:after="0"/>
        <w:ind w:left="0"/>
        <w:jc w:val="both"/>
      </w:pPr>
      <w:r>
        <w:rPr>
          <w:rFonts w:ascii="Times New Roman"/>
          <w:b w:val="false"/>
          <w:i w:val="false"/>
          <w:color w:val="000000"/>
          <w:sz w:val="28"/>
        </w:rPr>
        <w:t xml:space="preserve">
      Үкіметінің актілеріне, өзге де нормативтік құқықтық актілерге, сондай-ақ осы </w:t>
      </w:r>
    </w:p>
    <w:bookmarkEnd w:id="69"/>
    <w:bookmarkStart w:name="z83" w:id="70"/>
    <w:p>
      <w:pPr>
        <w:spacing w:after="0"/>
        <w:ind w:left="0"/>
        <w:jc w:val="both"/>
      </w:pPr>
      <w:r>
        <w:rPr>
          <w:rFonts w:ascii="Times New Roman"/>
          <w:b w:val="false"/>
          <w:i w:val="false"/>
          <w:color w:val="000000"/>
          <w:sz w:val="28"/>
        </w:rPr>
        <w:t>
      Ережеге сәйкес жүзеге асырады.</w:t>
      </w:r>
    </w:p>
    <w:bookmarkEnd w:id="70"/>
    <w:bookmarkStart w:name="z84" w:id="71"/>
    <w:p>
      <w:pPr>
        <w:spacing w:after="0"/>
        <w:ind w:left="0"/>
        <w:jc w:val="both"/>
      </w:pPr>
      <w:r>
        <w:rPr>
          <w:rFonts w:ascii="Times New Roman"/>
          <w:b w:val="false"/>
          <w:i w:val="false"/>
          <w:color w:val="000000"/>
          <w:sz w:val="28"/>
        </w:rPr>
        <w:t>
      3. _____________________________________________________________</w:t>
      </w:r>
    </w:p>
    <w:bookmarkEnd w:id="71"/>
    <w:bookmarkStart w:name="z85" w:id="72"/>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72"/>
    <w:bookmarkStart w:name="z86" w:id="73"/>
    <w:p>
      <w:pPr>
        <w:spacing w:after="0"/>
        <w:ind w:left="0"/>
        <w:jc w:val="both"/>
      </w:pPr>
      <w:r>
        <w:rPr>
          <w:rFonts w:ascii="Times New Roman"/>
          <w:b w:val="false"/>
          <w:i w:val="false"/>
          <w:color w:val="000000"/>
          <w:sz w:val="28"/>
        </w:rPr>
        <w:t xml:space="preserve">
      аумақтық органының атауы) мемлекеттік мекеменің ұйымдық-құқықтық </w:t>
      </w:r>
    </w:p>
    <w:bookmarkEnd w:id="73"/>
    <w:bookmarkStart w:name="z87" w:id="74"/>
    <w:p>
      <w:pPr>
        <w:spacing w:after="0"/>
        <w:ind w:left="0"/>
        <w:jc w:val="both"/>
      </w:pPr>
      <w:r>
        <w:rPr>
          <w:rFonts w:ascii="Times New Roman"/>
          <w:b w:val="false"/>
          <w:i w:val="false"/>
          <w:color w:val="000000"/>
          <w:sz w:val="28"/>
        </w:rPr>
        <w:t xml:space="preserve">
      нысанындағы заңды тұлға болып табылады, оның өз атауы қазақ тілінде жазылған </w:t>
      </w:r>
    </w:p>
    <w:bookmarkEnd w:id="74"/>
    <w:bookmarkStart w:name="z88" w:id="75"/>
    <w:p>
      <w:pPr>
        <w:spacing w:after="0"/>
        <w:ind w:left="0"/>
        <w:jc w:val="both"/>
      </w:pPr>
      <w:r>
        <w:rPr>
          <w:rFonts w:ascii="Times New Roman"/>
          <w:b w:val="false"/>
          <w:i w:val="false"/>
          <w:color w:val="000000"/>
          <w:sz w:val="28"/>
        </w:rPr>
        <w:t xml:space="preserve">
      мөрі мен мөртаңбалары, белгіленген үлгідегі бланкілері, Қазақстан Республикасының </w:t>
      </w:r>
    </w:p>
    <w:bookmarkEnd w:id="75"/>
    <w:bookmarkStart w:name="z89" w:id="76"/>
    <w:p>
      <w:pPr>
        <w:spacing w:after="0"/>
        <w:ind w:left="0"/>
        <w:jc w:val="both"/>
      </w:pPr>
      <w:r>
        <w:rPr>
          <w:rFonts w:ascii="Times New Roman"/>
          <w:b w:val="false"/>
          <w:i w:val="false"/>
          <w:color w:val="000000"/>
          <w:sz w:val="28"/>
        </w:rPr>
        <w:t>
      заңнамасына сәйкес қазынашылық органдарында шоттары болады.</w:t>
      </w:r>
    </w:p>
    <w:bookmarkEnd w:id="76"/>
    <w:bookmarkStart w:name="z90" w:id="77"/>
    <w:p>
      <w:pPr>
        <w:spacing w:after="0"/>
        <w:ind w:left="0"/>
        <w:jc w:val="both"/>
      </w:pPr>
      <w:r>
        <w:rPr>
          <w:rFonts w:ascii="Times New Roman"/>
          <w:b w:val="false"/>
          <w:i w:val="false"/>
          <w:color w:val="000000"/>
          <w:sz w:val="28"/>
        </w:rPr>
        <w:t>
      4. _____________________________________________________________</w:t>
      </w:r>
    </w:p>
    <w:bookmarkEnd w:id="77"/>
    <w:bookmarkStart w:name="z91" w:id="78"/>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78"/>
    <w:bookmarkStart w:name="z92" w:id="79"/>
    <w:p>
      <w:pPr>
        <w:spacing w:after="0"/>
        <w:ind w:left="0"/>
        <w:jc w:val="both"/>
      </w:pPr>
      <w:r>
        <w:rPr>
          <w:rFonts w:ascii="Times New Roman"/>
          <w:b w:val="false"/>
          <w:i w:val="false"/>
          <w:color w:val="000000"/>
          <w:sz w:val="28"/>
        </w:rPr>
        <w:t>
      аумақтық органының атауы) азаматтық-құқықтық қатынастарға өз атынан түседі.</w:t>
      </w:r>
    </w:p>
    <w:bookmarkEnd w:id="79"/>
    <w:bookmarkStart w:name="z93" w:id="80"/>
    <w:p>
      <w:pPr>
        <w:spacing w:after="0"/>
        <w:ind w:left="0"/>
        <w:jc w:val="both"/>
      </w:pPr>
      <w:r>
        <w:rPr>
          <w:rFonts w:ascii="Times New Roman"/>
          <w:b w:val="false"/>
          <w:i w:val="false"/>
          <w:color w:val="000000"/>
          <w:sz w:val="28"/>
        </w:rPr>
        <w:t>
      5. _____________________________________________________________</w:t>
      </w:r>
    </w:p>
    <w:bookmarkEnd w:id="80"/>
    <w:bookmarkStart w:name="z94" w:id="81"/>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81"/>
    <w:bookmarkStart w:name="z95" w:id="82"/>
    <w:p>
      <w:pPr>
        <w:spacing w:after="0"/>
        <w:ind w:left="0"/>
        <w:jc w:val="both"/>
      </w:pPr>
      <w:r>
        <w:rPr>
          <w:rFonts w:ascii="Times New Roman"/>
          <w:b w:val="false"/>
          <w:i w:val="false"/>
          <w:color w:val="000000"/>
          <w:sz w:val="28"/>
        </w:rPr>
        <w:t xml:space="preserve">
      аумақтық органының атауы), егер оған заңнамаға сәйкес уәкілеттік берілсе, мемлекет </w:t>
      </w:r>
    </w:p>
    <w:bookmarkEnd w:id="82"/>
    <w:bookmarkStart w:name="z96" w:id="83"/>
    <w:p>
      <w:pPr>
        <w:spacing w:after="0"/>
        <w:ind w:left="0"/>
        <w:jc w:val="both"/>
      </w:pPr>
      <w:r>
        <w:rPr>
          <w:rFonts w:ascii="Times New Roman"/>
          <w:b w:val="false"/>
          <w:i w:val="false"/>
          <w:color w:val="000000"/>
          <w:sz w:val="28"/>
        </w:rPr>
        <w:t>
      атынан азаматтық-құқықтық қатынастардың тарапы болуға құқығы бар.</w:t>
      </w:r>
    </w:p>
    <w:bookmarkEnd w:id="83"/>
    <w:bookmarkStart w:name="z97" w:id="84"/>
    <w:p>
      <w:pPr>
        <w:spacing w:after="0"/>
        <w:ind w:left="0"/>
        <w:jc w:val="both"/>
      </w:pPr>
      <w:r>
        <w:rPr>
          <w:rFonts w:ascii="Times New Roman"/>
          <w:b w:val="false"/>
          <w:i w:val="false"/>
          <w:color w:val="000000"/>
          <w:sz w:val="28"/>
        </w:rPr>
        <w:t>
      6. _____________________________________________________________</w:t>
      </w:r>
    </w:p>
    <w:bookmarkEnd w:id="84"/>
    <w:bookmarkStart w:name="z98" w:id="85"/>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85"/>
    <w:bookmarkStart w:name="z99" w:id="86"/>
    <w:p>
      <w:pPr>
        <w:spacing w:after="0"/>
        <w:ind w:left="0"/>
        <w:jc w:val="both"/>
      </w:pPr>
      <w:r>
        <w:rPr>
          <w:rFonts w:ascii="Times New Roman"/>
          <w:b w:val="false"/>
          <w:i w:val="false"/>
          <w:color w:val="000000"/>
          <w:sz w:val="28"/>
        </w:rPr>
        <w:t xml:space="preserve">
      аумақтық органының атауы) өз құзыретінің мәселелері бойынша заңнамада </w:t>
      </w:r>
    </w:p>
    <w:bookmarkEnd w:id="86"/>
    <w:bookmarkStart w:name="z100" w:id="87"/>
    <w:p>
      <w:pPr>
        <w:spacing w:after="0"/>
        <w:ind w:left="0"/>
        <w:jc w:val="both"/>
      </w:pPr>
      <w:r>
        <w:rPr>
          <w:rFonts w:ascii="Times New Roman"/>
          <w:b w:val="false"/>
          <w:i w:val="false"/>
          <w:color w:val="000000"/>
          <w:sz w:val="28"/>
        </w:rPr>
        <w:t>
      белгіленген тәртіппен_________________________________________</w:t>
      </w:r>
    </w:p>
    <w:bookmarkEnd w:id="87"/>
    <w:bookmarkStart w:name="z101" w:id="88"/>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88"/>
    <w:bookmarkStart w:name="z102" w:id="89"/>
    <w:p>
      <w:pPr>
        <w:spacing w:after="0"/>
        <w:ind w:left="0"/>
        <w:jc w:val="both"/>
      </w:pPr>
      <w:r>
        <w:rPr>
          <w:rFonts w:ascii="Times New Roman"/>
          <w:b w:val="false"/>
          <w:i w:val="false"/>
          <w:color w:val="000000"/>
          <w:sz w:val="28"/>
        </w:rPr>
        <w:t xml:space="preserve">
      аумақтық органының атауы) басшысының бұйрықтарымен және Қазақстан </w:t>
      </w:r>
    </w:p>
    <w:bookmarkEnd w:id="89"/>
    <w:bookmarkStart w:name="z103" w:id="90"/>
    <w:p>
      <w:pPr>
        <w:spacing w:after="0"/>
        <w:ind w:left="0"/>
        <w:jc w:val="both"/>
      </w:pPr>
      <w:r>
        <w:rPr>
          <w:rFonts w:ascii="Times New Roman"/>
          <w:b w:val="false"/>
          <w:i w:val="false"/>
          <w:color w:val="000000"/>
          <w:sz w:val="28"/>
        </w:rPr>
        <w:t xml:space="preserve">
      Республикасының заңнамасында көзделген басқа да актілермен ресімделетін </w:t>
      </w:r>
    </w:p>
    <w:bookmarkEnd w:id="90"/>
    <w:bookmarkStart w:name="z104" w:id="91"/>
    <w:p>
      <w:pPr>
        <w:spacing w:after="0"/>
        <w:ind w:left="0"/>
        <w:jc w:val="both"/>
      </w:pPr>
      <w:r>
        <w:rPr>
          <w:rFonts w:ascii="Times New Roman"/>
          <w:b w:val="false"/>
          <w:i w:val="false"/>
          <w:color w:val="000000"/>
          <w:sz w:val="28"/>
        </w:rPr>
        <w:t>
      шешімдер қабылдайды.</w:t>
      </w:r>
    </w:p>
    <w:bookmarkEnd w:id="91"/>
    <w:bookmarkStart w:name="z105" w:id="92"/>
    <w:p>
      <w:pPr>
        <w:spacing w:after="0"/>
        <w:ind w:left="0"/>
        <w:jc w:val="both"/>
      </w:pPr>
      <w:r>
        <w:rPr>
          <w:rFonts w:ascii="Times New Roman"/>
          <w:b w:val="false"/>
          <w:i w:val="false"/>
          <w:color w:val="000000"/>
          <w:sz w:val="28"/>
        </w:rPr>
        <w:t>
      7. _____________________________________________________________</w:t>
      </w:r>
    </w:p>
    <w:bookmarkEnd w:id="92"/>
    <w:bookmarkStart w:name="z106" w:id="93"/>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bookmarkEnd w:id="93"/>
    <w:bookmarkStart w:name="z107" w:id="94"/>
    <w:p>
      <w:pPr>
        <w:spacing w:after="0"/>
        <w:ind w:left="0"/>
        <w:jc w:val="both"/>
      </w:pPr>
      <w:r>
        <w:rPr>
          <w:rFonts w:ascii="Times New Roman"/>
          <w:b w:val="false"/>
          <w:i w:val="false"/>
          <w:color w:val="000000"/>
          <w:sz w:val="28"/>
        </w:rPr>
        <w:t xml:space="preserve">
      аумақтық органының атауы) құрылымы мен штат санының лимиті Қазақстан </w:t>
      </w:r>
    </w:p>
    <w:bookmarkEnd w:id="94"/>
    <w:bookmarkStart w:name="z108" w:id="95"/>
    <w:p>
      <w:pPr>
        <w:spacing w:after="0"/>
        <w:ind w:left="0"/>
        <w:jc w:val="both"/>
      </w:pPr>
      <w:r>
        <w:rPr>
          <w:rFonts w:ascii="Times New Roman"/>
          <w:b w:val="false"/>
          <w:i w:val="false"/>
          <w:color w:val="000000"/>
          <w:sz w:val="28"/>
        </w:rPr>
        <w:t>
      Республикасының заңнамасына сәйкес бекітіледі.</w:t>
      </w:r>
    </w:p>
    <w:bookmarkEnd w:id="95"/>
    <w:bookmarkStart w:name="z109" w:id="96"/>
    <w:p>
      <w:pPr>
        <w:spacing w:after="0"/>
        <w:ind w:left="0"/>
        <w:jc w:val="both"/>
      </w:pPr>
      <w:r>
        <w:rPr>
          <w:rFonts w:ascii="Times New Roman"/>
          <w:b w:val="false"/>
          <w:i w:val="false"/>
          <w:color w:val="000000"/>
          <w:sz w:val="28"/>
        </w:rPr>
        <w:t>
      8. Заңды тұлғаның орналасқан жері: _______________________________</w:t>
      </w:r>
    </w:p>
    <w:bookmarkEnd w:id="96"/>
    <w:bookmarkStart w:name="z110" w:id="97"/>
    <w:p>
      <w:pPr>
        <w:spacing w:after="0"/>
        <w:ind w:left="0"/>
        <w:jc w:val="both"/>
      </w:pPr>
      <w:r>
        <w:rPr>
          <w:rFonts w:ascii="Times New Roman"/>
          <w:b w:val="false"/>
          <w:i w:val="false"/>
          <w:color w:val="000000"/>
          <w:sz w:val="28"/>
        </w:rPr>
        <w:t>
      9. Мемлекеттік органның толық атауы –</w:t>
      </w:r>
    </w:p>
    <w:bookmarkEnd w:id="97"/>
    <w:bookmarkStart w:name="z111" w:id="98"/>
    <w:p>
      <w:pPr>
        <w:spacing w:after="0"/>
        <w:ind w:left="0"/>
        <w:jc w:val="both"/>
      </w:pPr>
      <w:r>
        <w:rPr>
          <w:rFonts w:ascii="Times New Roman"/>
          <w:b w:val="false"/>
          <w:i w:val="false"/>
          <w:color w:val="000000"/>
          <w:sz w:val="28"/>
        </w:rPr>
        <w:t>
      "__________________________________________________________________"</w:t>
      </w:r>
    </w:p>
    <w:bookmarkEnd w:id="98"/>
    <w:bookmarkStart w:name="z112" w:id="99"/>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99"/>
    <w:bookmarkStart w:name="z113" w:id="100"/>
    <w:p>
      <w:pPr>
        <w:spacing w:after="0"/>
        <w:ind w:left="0"/>
        <w:jc w:val="both"/>
      </w:pPr>
      <w:r>
        <w:rPr>
          <w:rFonts w:ascii="Times New Roman"/>
          <w:b w:val="false"/>
          <w:i w:val="false"/>
          <w:color w:val="000000"/>
          <w:sz w:val="28"/>
        </w:rPr>
        <w:t>
      аумақтық органының атауы) мемлекеттік мекемесі.</w:t>
      </w:r>
    </w:p>
    <w:bookmarkEnd w:id="100"/>
    <w:bookmarkStart w:name="z114" w:id="101"/>
    <w:p>
      <w:pPr>
        <w:spacing w:after="0"/>
        <w:ind w:left="0"/>
        <w:jc w:val="both"/>
      </w:pPr>
      <w:r>
        <w:rPr>
          <w:rFonts w:ascii="Times New Roman"/>
          <w:b w:val="false"/>
          <w:i w:val="false"/>
          <w:color w:val="000000"/>
          <w:sz w:val="28"/>
        </w:rPr>
        <w:t>
      10. Осы Ереже __________________________________________________</w:t>
      </w:r>
    </w:p>
    <w:bookmarkEnd w:id="101"/>
    <w:bookmarkStart w:name="z115" w:id="102"/>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bookmarkEnd w:id="102"/>
    <w:bookmarkStart w:name="z116" w:id="103"/>
    <w:p>
      <w:pPr>
        <w:spacing w:after="0"/>
        <w:ind w:left="0"/>
        <w:jc w:val="both"/>
      </w:pPr>
      <w:r>
        <w:rPr>
          <w:rFonts w:ascii="Times New Roman"/>
          <w:b w:val="false"/>
          <w:i w:val="false"/>
          <w:color w:val="000000"/>
          <w:sz w:val="28"/>
        </w:rPr>
        <w:t>
      аумақтық органының атауы) құрылтай құжаты болып табылады.</w:t>
      </w:r>
    </w:p>
    <w:bookmarkEnd w:id="103"/>
    <w:bookmarkStart w:name="z117" w:id="104"/>
    <w:p>
      <w:pPr>
        <w:spacing w:after="0"/>
        <w:ind w:left="0"/>
        <w:jc w:val="both"/>
      </w:pPr>
      <w:r>
        <w:rPr>
          <w:rFonts w:ascii="Times New Roman"/>
          <w:b w:val="false"/>
          <w:i w:val="false"/>
          <w:color w:val="000000"/>
          <w:sz w:val="28"/>
        </w:rPr>
        <w:t>
      11. ____________________________________________________________</w:t>
      </w:r>
    </w:p>
    <w:bookmarkEnd w:id="104"/>
    <w:bookmarkStart w:name="z118" w:id="105"/>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105"/>
    <w:bookmarkStart w:name="z119" w:id="106"/>
    <w:p>
      <w:pPr>
        <w:spacing w:after="0"/>
        <w:ind w:left="0"/>
        <w:jc w:val="both"/>
      </w:pPr>
      <w:r>
        <w:rPr>
          <w:rFonts w:ascii="Times New Roman"/>
          <w:b w:val="false"/>
          <w:i w:val="false"/>
          <w:color w:val="000000"/>
          <w:sz w:val="28"/>
        </w:rPr>
        <w:t xml:space="preserve">
      аумақтық органының атауы) қызметін қаржыландыру республикалық және жергілікті </w:t>
      </w:r>
    </w:p>
    <w:bookmarkEnd w:id="106"/>
    <w:bookmarkStart w:name="z120" w:id="107"/>
    <w:p>
      <w:pPr>
        <w:spacing w:after="0"/>
        <w:ind w:left="0"/>
        <w:jc w:val="both"/>
      </w:pPr>
      <w:r>
        <w:rPr>
          <w:rFonts w:ascii="Times New Roman"/>
          <w:b w:val="false"/>
          <w:i w:val="false"/>
          <w:color w:val="000000"/>
          <w:sz w:val="28"/>
        </w:rPr>
        <w:t xml:space="preserve">
      бюджеттердің, Қазақстан Республикасының Ұлттық Банкі бюджетінің қаражатынан </w:t>
      </w:r>
    </w:p>
    <w:bookmarkEnd w:id="107"/>
    <w:bookmarkStart w:name="z121" w:id="108"/>
    <w:p>
      <w:pPr>
        <w:spacing w:after="0"/>
        <w:ind w:left="0"/>
        <w:jc w:val="both"/>
      </w:pPr>
      <w:r>
        <w:rPr>
          <w:rFonts w:ascii="Times New Roman"/>
          <w:b w:val="false"/>
          <w:i w:val="false"/>
          <w:color w:val="000000"/>
          <w:sz w:val="28"/>
        </w:rPr>
        <w:t>
      (шығыстар сметасынан) жүзеге асырылады.</w:t>
      </w:r>
    </w:p>
    <w:bookmarkEnd w:id="108"/>
    <w:bookmarkStart w:name="z122" w:id="109"/>
    <w:p>
      <w:pPr>
        <w:spacing w:after="0"/>
        <w:ind w:left="0"/>
        <w:jc w:val="both"/>
      </w:pPr>
      <w:r>
        <w:rPr>
          <w:rFonts w:ascii="Times New Roman"/>
          <w:b w:val="false"/>
          <w:i w:val="false"/>
          <w:color w:val="000000"/>
          <w:sz w:val="28"/>
        </w:rPr>
        <w:t>
      12. ____________________________________________________________</w:t>
      </w:r>
    </w:p>
    <w:bookmarkEnd w:id="109"/>
    <w:bookmarkStart w:name="z123" w:id="110"/>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110"/>
    <w:bookmarkStart w:name="z124" w:id="111"/>
    <w:p>
      <w:pPr>
        <w:spacing w:after="0"/>
        <w:ind w:left="0"/>
        <w:jc w:val="both"/>
      </w:pPr>
      <w:r>
        <w:rPr>
          <w:rFonts w:ascii="Times New Roman"/>
          <w:b w:val="false"/>
          <w:i w:val="false"/>
          <w:color w:val="000000"/>
          <w:sz w:val="28"/>
        </w:rPr>
        <w:t>
      аумақтық органының атауы) кәсіпкерлік субъектілерімен</w:t>
      </w:r>
    </w:p>
    <w:bookmarkEnd w:id="111"/>
    <w:bookmarkStart w:name="z125" w:id="112"/>
    <w:p>
      <w:pPr>
        <w:spacing w:after="0"/>
        <w:ind w:left="0"/>
        <w:jc w:val="both"/>
      </w:pPr>
      <w:r>
        <w:rPr>
          <w:rFonts w:ascii="Times New Roman"/>
          <w:b w:val="false"/>
          <w:i w:val="false"/>
          <w:color w:val="000000"/>
          <w:sz w:val="28"/>
        </w:rPr>
        <w:t>
      ___________________________________________________________________</w:t>
      </w:r>
    </w:p>
    <w:bookmarkEnd w:id="112"/>
    <w:bookmarkStart w:name="z126" w:id="113"/>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113"/>
    <w:bookmarkStart w:name="z127" w:id="114"/>
    <w:p>
      <w:pPr>
        <w:spacing w:after="0"/>
        <w:ind w:left="0"/>
        <w:jc w:val="both"/>
      </w:pPr>
      <w:r>
        <w:rPr>
          <w:rFonts w:ascii="Times New Roman"/>
          <w:b w:val="false"/>
          <w:i w:val="false"/>
          <w:color w:val="000000"/>
          <w:sz w:val="28"/>
        </w:rPr>
        <w:t xml:space="preserve">
      аумақтық органының атауы) өкілеттіктері болып табылатын міндеттерді орындау </w:t>
      </w:r>
    </w:p>
    <w:bookmarkEnd w:id="114"/>
    <w:bookmarkStart w:name="z128" w:id="115"/>
    <w:p>
      <w:pPr>
        <w:spacing w:after="0"/>
        <w:ind w:left="0"/>
        <w:jc w:val="both"/>
      </w:pPr>
      <w:r>
        <w:rPr>
          <w:rFonts w:ascii="Times New Roman"/>
          <w:b w:val="false"/>
          <w:i w:val="false"/>
          <w:color w:val="000000"/>
          <w:sz w:val="28"/>
        </w:rPr>
        <w:t>
      тұрғысынан шарттық қарым-қатынастарға түсуіне тыйым салынады.</w:t>
      </w:r>
    </w:p>
    <w:bookmarkEnd w:id="115"/>
    <w:bookmarkStart w:name="z129" w:id="116"/>
    <w:p>
      <w:pPr>
        <w:spacing w:after="0"/>
        <w:ind w:left="0"/>
        <w:jc w:val="both"/>
      </w:pPr>
      <w:r>
        <w:rPr>
          <w:rFonts w:ascii="Times New Roman"/>
          <w:b w:val="false"/>
          <w:i w:val="false"/>
          <w:color w:val="000000"/>
          <w:sz w:val="28"/>
        </w:rPr>
        <w:t>
      Егер ___________________________________________________________</w:t>
      </w:r>
    </w:p>
    <w:bookmarkEnd w:id="116"/>
    <w:bookmarkStart w:name="z130" w:id="117"/>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bookmarkEnd w:id="117"/>
    <w:bookmarkStart w:name="z131" w:id="118"/>
    <w:p>
      <w:pPr>
        <w:spacing w:after="0"/>
        <w:ind w:left="0"/>
        <w:jc w:val="both"/>
      </w:pPr>
      <w:r>
        <w:rPr>
          <w:rFonts w:ascii="Times New Roman"/>
          <w:b w:val="false"/>
          <w:i w:val="false"/>
          <w:color w:val="000000"/>
          <w:sz w:val="28"/>
        </w:rPr>
        <w:t xml:space="preserve">
      аумақтық органының атауы) заңнамалық актілермен кіріс әкелетін қызметті жүзеге </w:t>
      </w:r>
    </w:p>
    <w:bookmarkEnd w:id="118"/>
    <w:bookmarkStart w:name="z132" w:id="119"/>
    <w:p>
      <w:pPr>
        <w:spacing w:after="0"/>
        <w:ind w:left="0"/>
        <w:jc w:val="both"/>
      </w:pPr>
      <w:r>
        <w:rPr>
          <w:rFonts w:ascii="Times New Roman"/>
          <w:b w:val="false"/>
          <w:i w:val="false"/>
          <w:color w:val="000000"/>
          <w:sz w:val="28"/>
        </w:rPr>
        <w:t xml:space="preserve">
      асыру құқығы берілсе, онда мұндай қызметтен алынған кіріс мемлекеттік бюджетке </w:t>
      </w:r>
    </w:p>
    <w:bookmarkEnd w:id="119"/>
    <w:bookmarkStart w:name="z133" w:id="120"/>
    <w:p>
      <w:pPr>
        <w:spacing w:after="0"/>
        <w:ind w:left="0"/>
        <w:jc w:val="both"/>
      </w:pPr>
      <w:r>
        <w:rPr>
          <w:rFonts w:ascii="Times New Roman"/>
          <w:b w:val="false"/>
          <w:i w:val="false"/>
          <w:color w:val="000000"/>
          <w:sz w:val="28"/>
        </w:rPr>
        <w:t>
      жіберіледі.</w:t>
      </w:r>
    </w:p>
    <w:bookmarkEnd w:id="120"/>
    <w:bookmarkStart w:name="z134" w:id="121"/>
    <w:p>
      <w:pPr>
        <w:spacing w:after="0"/>
        <w:ind w:left="0"/>
        <w:jc w:val="left"/>
      </w:pPr>
      <w:r>
        <w:rPr>
          <w:rFonts w:ascii="Times New Roman"/>
          <w:b/>
          <w:i w:val="false"/>
          <w:color w:val="000000"/>
        </w:rPr>
        <w:t xml:space="preserve"> 2-тарау. Мемлекеттік орган ведомствосының немесе ведомствосы аумақтық бөлімшесінің немесе аумақтық органының мақсаттары, функциялары, құқықтары мен міндеттері</w:t>
      </w:r>
    </w:p>
    <w:bookmarkEnd w:id="121"/>
    <w:bookmarkStart w:name="z135" w:id="122"/>
    <w:p>
      <w:pPr>
        <w:spacing w:after="0"/>
        <w:ind w:left="0"/>
        <w:jc w:val="both"/>
      </w:pPr>
      <w:r>
        <w:rPr>
          <w:rFonts w:ascii="Times New Roman"/>
          <w:b w:val="false"/>
          <w:i w:val="false"/>
          <w:color w:val="000000"/>
          <w:sz w:val="28"/>
        </w:rPr>
        <w:t>
      13. Мақсаттары:</w:t>
      </w:r>
    </w:p>
    <w:bookmarkEnd w:id="122"/>
    <w:bookmarkStart w:name="z136" w:id="123"/>
    <w:p>
      <w:pPr>
        <w:spacing w:after="0"/>
        <w:ind w:left="0"/>
        <w:jc w:val="both"/>
      </w:pPr>
      <w:r>
        <w:rPr>
          <w:rFonts w:ascii="Times New Roman"/>
          <w:b w:val="false"/>
          <w:i w:val="false"/>
          <w:color w:val="000000"/>
          <w:sz w:val="28"/>
        </w:rPr>
        <w:t>
      ________________________________;</w:t>
      </w:r>
    </w:p>
    <w:bookmarkEnd w:id="123"/>
    <w:bookmarkStart w:name="z137" w:id="124"/>
    <w:p>
      <w:pPr>
        <w:spacing w:after="0"/>
        <w:ind w:left="0"/>
        <w:jc w:val="both"/>
      </w:pPr>
      <w:r>
        <w:rPr>
          <w:rFonts w:ascii="Times New Roman"/>
          <w:b w:val="false"/>
          <w:i w:val="false"/>
          <w:color w:val="000000"/>
          <w:sz w:val="28"/>
        </w:rPr>
        <w:t>
      ________________________________;</w:t>
      </w:r>
    </w:p>
    <w:bookmarkEnd w:id="124"/>
    <w:bookmarkStart w:name="z138" w:id="125"/>
    <w:p>
      <w:pPr>
        <w:spacing w:after="0"/>
        <w:ind w:left="0"/>
        <w:jc w:val="both"/>
      </w:pPr>
      <w:r>
        <w:rPr>
          <w:rFonts w:ascii="Times New Roman"/>
          <w:b w:val="false"/>
          <w:i w:val="false"/>
          <w:color w:val="000000"/>
          <w:sz w:val="28"/>
        </w:rPr>
        <w:t>
      ________________________________.</w:t>
      </w:r>
    </w:p>
    <w:bookmarkEnd w:id="125"/>
    <w:bookmarkStart w:name="z139" w:id="126"/>
    <w:p>
      <w:pPr>
        <w:spacing w:after="0"/>
        <w:ind w:left="0"/>
        <w:jc w:val="both"/>
      </w:pPr>
      <w:r>
        <w:rPr>
          <w:rFonts w:ascii="Times New Roman"/>
          <w:b w:val="false"/>
          <w:i w:val="false"/>
          <w:color w:val="000000"/>
          <w:sz w:val="28"/>
        </w:rPr>
        <w:t>
      14. Құқықтары мен міндеттері:</w:t>
      </w:r>
    </w:p>
    <w:bookmarkEnd w:id="126"/>
    <w:bookmarkStart w:name="z140" w:id="127"/>
    <w:p>
      <w:pPr>
        <w:spacing w:after="0"/>
        <w:ind w:left="0"/>
        <w:jc w:val="both"/>
      </w:pPr>
      <w:r>
        <w:rPr>
          <w:rFonts w:ascii="Times New Roman"/>
          <w:b w:val="false"/>
          <w:i w:val="false"/>
          <w:color w:val="000000"/>
          <w:sz w:val="28"/>
        </w:rPr>
        <w:t>
      ________________________________;</w:t>
      </w:r>
    </w:p>
    <w:bookmarkEnd w:id="127"/>
    <w:bookmarkStart w:name="z141" w:id="128"/>
    <w:p>
      <w:pPr>
        <w:spacing w:after="0"/>
        <w:ind w:left="0"/>
        <w:jc w:val="both"/>
      </w:pPr>
      <w:r>
        <w:rPr>
          <w:rFonts w:ascii="Times New Roman"/>
          <w:b w:val="false"/>
          <w:i w:val="false"/>
          <w:color w:val="000000"/>
          <w:sz w:val="28"/>
        </w:rPr>
        <w:t>
      ________________________________;</w:t>
      </w:r>
    </w:p>
    <w:bookmarkEnd w:id="128"/>
    <w:bookmarkStart w:name="z142" w:id="129"/>
    <w:p>
      <w:pPr>
        <w:spacing w:after="0"/>
        <w:ind w:left="0"/>
        <w:jc w:val="both"/>
      </w:pPr>
      <w:r>
        <w:rPr>
          <w:rFonts w:ascii="Times New Roman"/>
          <w:b w:val="false"/>
          <w:i w:val="false"/>
          <w:color w:val="000000"/>
          <w:sz w:val="28"/>
        </w:rPr>
        <w:t>
      ________________________________;</w:t>
      </w:r>
    </w:p>
    <w:bookmarkEnd w:id="129"/>
    <w:bookmarkStart w:name="z143" w:id="130"/>
    <w:p>
      <w:pPr>
        <w:spacing w:after="0"/>
        <w:ind w:left="0"/>
        <w:jc w:val="both"/>
      </w:pPr>
      <w:r>
        <w:rPr>
          <w:rFonts w:ascii="Times New Roman"/>
          <w:b w:val="false"/>
          <w:i w:val="false"/>
          <w:color w:val="000000"/>
          <w:sz w:val="28"/>
        </w:rPr>
        <w:t>
      ________________________________.</w:t>
      </w:r>
    </w:p>
    <w:bookmarkEnd w:id="130"/>
    <w:bookmarkStart w:name="z144" w:id="131"/>
    <w:p>
      <w:pPr>
        <w:spacing w:after="0"/>
        <w:ind w:left="0"/>
        <w:jc w:val="both"/>
      </w:pPr>
      <w:r>
        <w:rPr>
          <w:rFonts w:ascii="Times New Roman"/>
          <w:b w:val="false"/>
          <w:i w:val="false"/>
          <w:color w:val="000000"/>
          <w:sz w:val="28"/>
        </w:rPr>
        <w:t>
      15. Функциялары:</w:t>
      </w:r>
    </w:p>
    <w:bookmarkEnd w:id="131"/>
    <w:bookmarkStart w:name="z145" w:id="132"/>
    <w:p>
      <w:pPr>
        <w:spacing w:after="0"/>
        <w:ind w:left="0"/>
        <w:jc w:val="both"/>
      </w:pPr>
      <w:r>
        <w:rPr>
          <w:rFonts w:ascii="Times New Roman"/>
          <w:b w:val="false"/>
          <w:i w:val="false"/>
          <w:color w:val="000000"/>
          <w:sz w:val="28"/>
        </w:rPr>
        <w:t>
      1) ______________________________________;</w:t>
      </w:r>
    </w:p>
    <w:bookmarkEnd w:id="132"/>
    <w:bookmarkStart w:name="z146" w:id="133"/>
    <w:p>
      <w:pPr>
        <w:spacing w:after="0"/>
        <w:ind w:left="0"/>
        <w:jc w:val="both"/>
      </w:pPr>
      <w:r>
        <w:rPr>
          <w:rFonts w:ascii="Times New Roman"/>
          <w:b w:val="false"/>
          <w:i w:val="false"/>
          <w:color w:val="000000"/>
          <w:sz w:val="28"/>
        </w:rPr>
        <w:t>
      2) ______________________________________;</w:t>
      </w:r>
    </w:p>
    <w:bookmarkEnd w:id="133"/>
    <w:bookmarkStart w:name="z147" w:id="134"/>
    <w:p>
      <w:pPr>
        <w:spacing w:after="0"/>
        <w:ind w:left="0"/>
        <w:jc w:val="both"/>
      </w:pPr>
      <w:r>
        <w:rPr>
          <w:rFonts w:ascii="Times New Roman"/>
          <w:b w:val="false"/>
          <w:i w:val="false"/>
          <w:color w:val="000000"/>
          <w:sz w:val="28"/>
        </w:rPr>
        <w:t>
      3) ______________________________________.</w:t>
      </w:r>
    </w:p>
    <w:bookmarkEnd w:id="134"/>
    <w:bookmarkStart w:name="z148" w:id="135"/>
    <w:p>
      <w:pPr>
        <w:spacing w:after="0"/>
        <w:ind w:left="0"/>
        <w:jc w:val="left"/>
      </w:pPr>
      <w:r>
        <w:rPr>
          <w:rFonts w:ascii="Times New Roman"/>
          <w:b/>
          <w:i w:val="false"/>
          <w:color w:val="000000"/>
        </w:rPr>
        <w:t xml:space="preserve"> 3-тарау. Мемлекеттік орган ведомствосының немесе ведомствосы аумақтық бөлімшесінің немесе аумақтық органының қызметін ұйымдастыру кезіндегі оның басшысының мәртебесі және өкілеттіктері</w:t>
      </w:r>
    </w:p>
    <w:bookmarkEnd w:id="135"/>
    <w:bookmarkStart w:name="z149" w:id="136"/>
    <w:p>
      <w:pPr>
        <w:spacing w:after="0"/>
        <w:ind w:left="0"/>
        <w:jc w:val="both"/>
      </w:pPr>
      <w:r>
        <w:rPr>
          <w:rFonts w:ascii="Times New Roman"/>
          <w:b w:val="false"/>
          <w:i w:val="false"/>
          <w:color w:val="000000"/>
          <w:sz w:val="28"/>
        </w:rPr>
        <w:t>
      16. ____________________________________________________________</w:t>
      </w:r>
    </w:p>
    <w:bookmarkEnd w:id="136"/>
    <w:bookmarkStart w:name="z150" w:id="137"/>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137"/>
    <w:bookmarkStart w:name="z151" w:id="138"/>
    <w:p>
      <w:pPr>
        <w:spacing w:after="0"/>
        <w:ind w:left="0"/>
        <w:jc w:val="both"/>
      </w:pPr>
      <w:r>
        <w:rPr>
          <w:rFonts w:ascii="Times New Roman"/>
          <w:b w:val="false"/>
          <w:i w:val="false"/>
          <w:color w:val="000000"/>
          <w:sz w:val="28"/>
        </w:rPr>
        <w:t xml:space="preserve">
      аумақтық органының атауы) басқаруды </w:t>
      </w:r>
    </w:p>
    <w:bookmarkEnd w:id="138"/>
    <w:bookmarkStart w:name="z152" w:id="139"/>
    <w:p>
      <w:pPr>
        <w:spacing w:after="0"/>
        <w:ind w:left="0"/>
        <w:jc w:val="both"/>
      </w:pPr>
      <w:r>
        <w:rPr>
          <w:rFonts w:ascii="Times New Roman"/>
          <w:b w:val="false"/>
          <w:i w:val="false"/>
          <w:color w:val="000000"/>
          <w:sz w:val="28"/>
        </w:rPr>
        <w:t>
      ___________________________________________________________________</w:t>
      </w:r>
    </w:p>
    <w:bookmarkEnd w:id="139"/>
    <w:bookmarkStart w:name="z153" w:id="140"/>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140"/>
    <w:bookmarkStart w:name="z154" w:id="141"/>
    <w:p>
      <w:pPr>
        <w:spacing w:after="0"/>
        <w:ind w:left="0"/>
        <w:jc w:val="both"/>
      </w:pPr>
      <w:r>
        <w:rPr>
          <w:rFonts w:ascii="Times New Roman"/>
          <w:b w:val="false"/>
          <w:i w:val="false"/>
          <w:color w:val="000000"/>
          <w:sz w:val="28"/>
        </w:rPr>
        <w:t xml:space="preserve">
      аумақтық органының атауы) жүктелген міндеттердің орындалуына және оның өз </w:t>
      </w:r>
    </w:p>
    <w:bookmarkEnd w:id="141"/>
    <w:bookmarkStart w:name="z155" w:id="142"/>
    <w:p>
      <w:pPr>
        <w:spacing w:after="0"/>
        <w:ind w:left="0"/>
        <w:jc w:val="both"/>
      </w:pPr>
      <w:r>
        <w:rPr>
          <w:rFonts w:ascii="Times New Roman"/>
          <w:b w:val="false"/>
          <w:i w:val="false"/>
          <w:color w:val="000000"/>
          <w:sz w:val="28"/>
        </w:rPr>
        <w:t>
      өкілеттіктерін жүзеге асыруына дербес жауапты басшы жүзеге асырады.</w:t>
      </w:r>
    </w:p>
    <w:bookmarkEnd w:id="142"/>
    <w:bookmarkStart w:name="z156" w:id="143"/>
    <w:p>
      <w:pPr>
        <w:spacing w:after="0"/>
        <w:ind w:left="0"/>
        <w:jc w:val="both"/>
      </w:pPr>
      <w:r>
        <w:rPr>
          <w:rFonts w:ascii="Times New Roman"/>
          <w:b w:val="false"/>
          <w:i w:val="false"/>
          <w:color w:val="000000"/>
          <w:sz w:val="28"/>
        </w:rPr>
        <w:t>
      17. ____________________________________________________________</w:t>
      </w:r>
    </w:p>
    <w:bookmarkEnd w:id="143"/>
    <w:bookmarkStart w:name="z157" w:id="144"/>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144"/>
    <w:bookmarkStart w:name="z158" w:id="145"/>
    <w:p>
      <w:pPr>
        <w:spacing w:after="0"/>
        <w:ind w:left="0"/>
        <w:jc w:val="both"/>
      </w:pPr>
      <w:r>
        <w:rPr>
          <w:rFonts w:ascii="Times New Roman"/>
          <w:b w:val="false"/>
          <w:i w:val="false"/>
          <w:color w:val="000000"/>
          <w:sz w:val="28"/>
        </w:rPr>
        <w:t xml:space="preserve">
      аумақтық органының атауы) басшысы Қазақстан Республикасының заңнамасына </w:t>
      </w:r>
    </w:p>
    <w:bookmarkEnd w:id="145"/>
    <w:bookmarkStart w:name="z159" w:id="146"/>
    <w:p>
      <w:pPr>
        <w:spacing w:after="0"/>
        <w:ind w:left="0"/>
        <w:jc w:val="both"/>
      </w:pPr>
      <w:r>
        <w:rPr>
          <w:rFonts w:ascii="Times New Roman"/>
          <w:b w:val="false"/>
          <w:i w:val="false"/>
          <w:color w:val="000000"/>
          <w:sz w:val="28"/>
        </w:rPr>
        <w:t>
      сәйкес лауазымға тағайындалады және лауазымнан босатылады.</w:t>
      </w:r>
    </w:p>
    <w:bookmarkEnd w:id="146"/>
    <w:bookmarkStart w:name="z160" w:id="147"/>
    <w:p>
      <w:pPr>
        <w:spacing w:after="0"/>
        <w:ind w:left="0"/>
        <w:jc w:val="both"/>
      </w:pPr>
      <w:r>
        <w:rPr>
          <w:rFonts w:ascii="Times New Roman"/>
          <w:b w:val="false"/>
          <w:i w:val="false"/>
          <w:color w:val="000000"/>
          <w:sz w:val="28"/>
        </w:rPr>
        <w:t>
      18. ____________________________________________________________</w:t>
      </w:r>
    </w:p>
    <w:bookmarkEnd w:id="147"/>
    <w:bookmarkStart w:name="z161" w:id="148"/>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bookmarkEnd w:id="148"/>
    <w:bookmarkStart w:name="z162" w:id="149"/>
    <w:p>
      <w:pPr>
        <w:spacing w:after="0"/>
        <w:ind w:left="0"/>
        <w:jc w:val="both"/>
      </w:pPr>
      <w:r>
        <w:rPr>
          <w:rFonts w:ascii="Times New Roman"/>
          <w:b w:val="false"/>
          <w:i w:val="false"/>
          <w:color w:val="000000"/>
          <w:sz w:val="28"/>
        </w:rPr>
        <w:t>
      аумақтық органының атауы) басшысының Қазақстан Республикасының заңнамасына</w:t>
      </w:r>
    </w:p>
    <w:bookmarkEnd w:id="149"/>
    <w:bookmarkStart w:name="z163" w:id="150"/>
    <w:p>
      <w:pPr>
        <w:spacing w:after="0"/>
        <w:ind w:left="0"/>
        <w:jc w:val="both"/>
      </w:pPr>
      <w:r>
        <w:rPr>
          <w:rFonts w:ascii="Times New Roman"/>
          <w:b w:val="false"/>
          <w:i w:val="false"/>
          <w:color w:val="000000"/>
          <w:sz w:val="28"/>
        </w:rPr>
        <w:t xml:space="preserve">
      сәйкес лауазымға тағайындалатын және лауазымнан босатылатын орынбасарлары </w:t>
      </w:r>
    </w:p>
    <w:bookmarkEnd w:id="150"/>
    <w:bookmarkStart w:name="z164" w:id="151"/>
    <w:p>
      <w:pPr>
        <w:spacing w:after="0"/>
        <w:ind w:left="0"/>
        <w:jc w:val="both"/>
      </w:pPr>
      <w:r>
        <w:rPr>
          <w:rFonts w:ascii="Times New Roman"/>
          <w:b w:val="false"/>
          <w:i w:val="false"/>
          <w:color w:val="000000"/>
          <w:sz w:val="28"/>
        </w:rPr>
        <w:t>
      болады.</w:t>
      </w:r>
    </w:p>
    <w:bookmarkEnd w:id="151"/>
    <w:bookmarkStart w:name="z165" w:id="152"/>
    <w:p>
      <w:pPr>
        <w:spacing w:after="0"/>
        <w:ind w:left="0"/>
        <w:jc w:val="both"/>
      </w:pPr>
      <w:r>
        <w:rPr>
          <w:rFonts w:ascii="Times New Roman"/>
          <w:b w:val="false"/>
          <w:i w:val="false"/>
          <w:color w:val="000000"/>
          <w:sz w:val="28"/>
        </w:rPr>
        <w:t>
      19. ____________________________________________________________</w:t>
      </w:r>
    </w:p>
    <w:bookmarkEnd w:id="152"/>
    <w:bookmarkStart w:name="z166" w:id="153"/>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153"/>
    <w:bookmarkStart w:name="z167" w:id="154"/>
    <w:p>
      <w:pPr>
        <w:spacing w:after="0"/>
        <w:ind w:left="0"/>
        <w:jc w:val="both"/>
      </w:pPr>
      <w:r>
        <w:rPr>
          <w:rFonts w:ascii="Times New Roman"/>
          <w:b w:val="false"/>
          <w:i w:val="false"/>
          <w:color w:val="000000"/>
          <w:sz w:val="28"/>
        </w:rPr>
        <w:t>
      аумақтық органының атауы) басшысының өкілеттіктері:</w:t>
      </w:r>
    </w:p>
    <w:bookmarkEnd w:id="154"/>
    <w:bookmarkStart w:name="z168" w:id="155"/>
    <w:p>
      <w:pPr>
        <w:spacing w:after="0"/>
        <w:ind w:left="0"/>
        <w:jc w:val="both"/>
      </w:pPr>
      <w:r>
        <w:rPr>
          <w:rFonts w:ascii="Times New Roman"/>
          <w:b w:val="false"/>
          <w:i w:val="false"/>
          <w:color w:val="000000"/>
          <w:sz w:val="28"/>
        </w:rPr>
        <w:t>
      ______________________________;</w:t>
      </w:r>
    </w:p>
    <w:bookmarkEnd w:id="155"/>
    <w:bookmarkStart w:name="z169" w:id="156"/>
    <w:p>
      <w:pPr>
        <w:spacing w:after="0"/>
        <w:ind w:left="0"/>
        <w:jc w:val="both"/>
      </w:pPr>
      <w:r>
        <w:rPr>
          <w:rFonts w:ascii="Times New Roman"/>
          <w:b w:val="false"/>
          <w:i w:val="false"/>
          <w:color w:val="000000"/>
          <w:sz w:val="28"/>
        </w:rPr>
        <w:t>
      ______________________________;</w:t>
      </w:r>
    </w:p>
    <w:bookmarkEnd w:id="156"/>
    <w:bookmarkStart w:name="z170" w:id="157"/>
    <w:p>
      <w:pPr>
        <w:spacing w:after="0"/>
        <w:ind w:left="0"/>
        <w:jc w:val="both"/>
      </w:pPr>
      <w:r>
        <w:rPr>
          <w:rFonts w:ascii="Times New Roman"/>
          <w:b w:val="false"/>
          <w:i w:val="false"/>
          <w:color w:val="000000"/>
          <w:sz w:val="28"/>
        </w:rPr>
        <w:t>
      ______________________________.</w:t>
      </w:r>
    </w:p>
    <w:bookmarkEnd w:id="157"/>
    <w:bookmarkStart w:name="z171" w:id="158"/>
    <w:p>
      <w:pPr>
        <w:spacing w:after="0"/>
        <w:ind w:left="0"/>
        <w:jc w:val="both"/>
      </w:pPr>
      <w:r>
        <w:rPr>
          <w:rFonts w:ascii="Times New Roman"/>
          <w:b w:val="false"/>
          <w:i w:val="false"/>
          <w:color w:val="000000"/>
          <w:sz w:val="28"/>
        </w:rPr>
        <w:t>
      _______________________________________________________________</w:t>
      </w:r>
    </w:p>
    <w:bookmarkEnd w:id="158"/>
    <w:bookmarkStart w:name="z172" w:id="159"/>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bookmarkEnd w:id="159"/>
    <w:bookmarkStart w:name="z173" w:id="160"/>
    <w:p>
      <w:pPr>
        <w:spacing w:after="0"/>
        <w:ind w:left="0"/>
        <w:jc w:val="both"/>
      </w:pPr>
      <w:r>
        <w:rPr>
          <w:rFonts w:ascii="Times New Roman"/>
          <w:b w:val="false"/>
          <w:i w:val="false"/>
          <w:color w:val="000000"/>
          <w:sz w:val="28"/>
        </w:rPr>
        <w:t xml:space="preserve">
      аумақтық органының атауы) басшысы болмаған кезде оның өкілеттіктерін орындауды </w:t>
      </w:r>
    </w:p>
    <w:bookmarkEnd w:id="160"/>
    <w:bookmarkStart w:name="z174" w:id="161"/>
    <w:p>
      <w:pPr>
        <w:spacing w:after="0"/>
        <w:ind w:left="0"/>
        <w:jc w:val="both"/>
      </w:pPr>
      <w:r>
        <w:rPr>
          <w:rFonts w:ascii="Times New Roman"/>
          <w:b w:val="false"/>
          <w:i w:val="false"/>
          <w:color w:val="000000"/>
          <w:sz w:val="28"/>
        </w:rPr>
        <w:t>
      оны алмастыратын адам қолданыстағы заңнамаға сәйкес жүзеге асырады.</w:t>
      </w:r>
    </w:p>
    <w:bookmarkEnd w:id="161"/>
    <w:bookmarkStart w:name="z175" w:id="16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w:t>
      </w:r>
    </w:p>
    <w:bookmarkEnd w:id="162"/>
    <w:bookmarkStart w:name="z176" w:id="163"/>
    <w:p>
      <w:pPr>
        <w:spacing w:after="0"/>
        <w:ind w:left="0"/>
        <w:jc w:val="both"/>
      </w:pPr>
      <w:r>
        <w:rPr>
          <w:rFonts w:ascii="Times New Roman"/>
          <w:b w:val="false"/>
          <w:i w:val="false"/>
          <w:color w:val="000000"/>
          <w:sz w:val="28"/>
        </w:rPr>
        <w:t>
      айқындайды.</w:t>
      </w:r>
    </w:p>
    <w:bookmarkEnd w:id="163"/>
    <w:bookmarkStart w:name="z177" w:id="164"/>
    <w:p>
      <w:pPr>
        <w:spacing w:after="0"/>
        <w:ind w:left="0"/>
        <w:jc w:val="left"/>
      </w:pPr>
      <w:r>
        <w:rPr>
          <w:rFonts w:ascii="Times New Roman"/>
          <w:b/>
          <w:i w:val="false"/>
          <w:color w:val="000000"/>
        </w:rPr>
        <w:t xml:space="preserve"> 4-тарау. Мемлекеттік орган ведомствосының немесе ведомствосы аумақтық бөлімшесінің немесе аумақтық органының мүлкі</w:t>
      </w:r>
    </w:p>
    <w:bookmarkEnd w:id="164"/>
    <w:bookmarkStart w:name="z178" w:id="165"/>
    <w:p>
      <w:pPr>
        <w:spacing w:after="0"/>
        <w:ind w:left="0"/>
        <w:jc w:val="both"/>
      </w:pPr>
      <w:r>
        <w:rPr>
          <w:rFonts w:ascii="Times New Roman"/>
          <w:b w:val="false"/>
          <w:i w:val="false"/>
          <w:color w:val="000000"/>
          <w:sz w:val="28"/>
        </w:rPr>
        <w:t>
      21. ____________________________________________________________</w:t>
      </w:r>
    </w:p>
    <w:bookmarkEnd w:id="165"/>
    <w:bookmarkStart w:name="z179" w:id="166"/>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bookmarkEnd w:id="166"/>
    <w:bookmarkStart w:name="z180" w:id="167"/>
    <w:p>
      <w:pPr>
        <w:spacing w:after="0"/>
        <w:ind w:left="0"/>
        <w:jc w:val="both"/>
      </w:pPr>
      <w:r>
        <w:rPr>
          <w:rFonts w:ascii="Times New Roman"/>
          <w:b w:val="false"/>
          <w:i w:val="false"/>
          <w:color w:val="000000"/>
          <w:sz w:val="28"/>
        </w:rPr>
        <w:t xml:space="preserve">
      аумақтық органының атауы) заңнамада көзделген жағдайларда жедел басқару </w:t>
      </w:r>
    </w:p>
    <w:bookmarkEnd w:id="167"/>
    <w:bookmarkStart w:name="z181" w:id="168"/>
    <w:p>
      <w:pPr>
        <w:spacing w:after="0"/>
        <w:ind w:left="0"/>
        <w:jc w:val="both"/>
      </w:pPr>
      <w:r>
        <w:rPr>
          <w:rFonts w:ascii="Times New Roman"/>
          <w:b w:val="false"/>
          <w:i w:val="false"/>
          <w:color w:val="000000"/>
          <w:sz w:val="28"/>
        </w:rPr>
        <w:t>
      құқығында оқшауланған мүлкі болуы мүмкін.</w:t>
      </w:r>
    </w:p>
    <w:bookmarkEnd w:id="168"/>
    <w:bookmarkStart w:name="z182" w:id="169"/>
    <w:p>
      <w:pPr>
        <w:spacing w:after="0"/>
        <w:ind w:left="0"/>
        <w:jc w:val="both"/>
      </w:pPr>
      <w:r>
        <w:rPr>
          <w:rFonts w:ascii="Times New Roman"/>
          <w:b w:val="false"/>
          <w:i w:val="false"/>
          <w:color w:val="000000"/>
          <w:sz w:val="28"/>
        </w:rPr>
        <w:t>
      _______________________________________________________________</w:t>
      </w:r>
    </w:p>
    <w:bookmarkEnd w:id="169"/>
    <w:bookmarkStart w:name="z183" w:id="170"/>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bookmarkEnd w:id="170"/>
    <w:bookmarkStart w:name="z184" w:id="171"/>
    <w:p>
      <w:pPr>
        <w:spacing w:after="0"/>
        <w:ind w:left="0"/>
        <w:jc w:val="both"/>
      </w:pPr>
      <w:r>
        <w:rPr>
          <w:rFonts w:ascii="Times New Roman"/>
          <w:b w:val="false"/>
          <w:i w:val="false"/>
          <w:color w:val="000000"/>
          <w:sz w:val="28"/>
        </w:rPr>
        <w:t xml:space="preserve">
      аумақтық органының атауы) мүлкі оған меншік иесі берген мүлік, сондай-ақ өз </w:t>
      </w:r>
    </w:p>
    <w:bookmarkEnd w:id="171"/>
    <w:bookmarkStart w:name="z185" w:id="172"/>
    <w:p>
      <w:pPr>
        <w:spacing w:after="0"/>
        <w:ind w:left="0"/>
        <w:jc w:val="both"/>
      </w:pPr>
      <w:r>
        <w:rPr>
          <w:rFonts w:ascii="Times New Roman"/>
          <w:b w:val="false"/>
          <w:i w:val="false"/>
          <w:color w:val="000000"/>
          <w:sz w:val="28"/>
        </w:rPr>
        <w:t xml:space="preserve">
      қызметі нәтижесінде сатып алынған мүлік (ақшалай кірістерді қоса алғанда) және </w:t>
      </w:r>
    </w:p>
    <w:bookmarkEnd w:id="172"/>
    <w:bookmarkStart w:name="z186" w:id="173"/>
    <w:p>
      <w:pPr>
        <w:spacing w:after="0"/>
        <w:ind w:left="0"/>
        <w:jc w:val="both"/>
      </w:pPr>
      <w:r>
        <w:rPr>
          <w:rFonts w:ascii="Times New Roman"/>
          <w:b w:val="false"/>
          <w:i w:val="false"/>
          <w:color w:val="000000"/>
          <w:sz w:val="28"/>
        </w:rPr>
        <w:t xml:space="preserve">
      Қазақстан Республикасының заңнамасында тыйым салынбаған өзге де көздер есебінен </w:t>
      </w:r>
    </w:p>
    <w:bookmarkEnd w:id="173"/>
    <w:bookmarkStart w:name="z187" w:id="174"/>
    <w:p>
      <w:pPr>
        <w:spacing w:after="0"/>
        <w:ind w:left="0"/>
        <w:jc w:val="both"/>
      </w:pPr>
      <w:r>
        <w:rPr>
          <w:rFonts w:ascii="Times New Roman"/>
          <w:b w:val="false"/>
          <w:i w:val="false"/>
          <w:color w:val="000000"/>
          <w:sz w:val="28"/>
        </w:rPr>
        <w:t>
      қалыптастырылады.</w:t>
      </w:r>
    </w:p>
    <w:bookmarkEnd w:id="174"/>
    <w:bookmarkStart w:name="z188" w:id="175"/>
    <w:p>
      <w:pPr>
        <w:spacing w:after="0"/>
        <w:ind w:left="0"/>
        <w:jc w:val="both"/>
      </w:pPr>
      <w:r>
        <w:rPr>
          <w:rFonts w:ascii="Times New Roman"/>
          <w:b w:val="false"/>
          <w:i w:val="false"/>
          <w:color w:val="000000"/>
          <w:sz w:val="28"/>
        </w:rPr>
        <w:t>
      22. ____________________________________________________________</w:t>
      </w:r>
    </w:p>
    <w:bookmarkEnd w:id="175"/>
    <w:bookmarkStart w:name="z189" w:id="176"/>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bookmarkEnd w:id="176"/>
    <w:bookmarkStart w:name="z190" w:id="177"/>
    <w:p>
      <w:pPr>
        <w:spacing w:after="0"/>
        <w:ind w:left="0"/>
        <w:jc w:val="both"/>
      </w:pPr>
      <w:r>
        <w:rPr>
          <w:rFonts w:ascii="Times New Roman"/>
          <w:b w:val="false"/>
          <w:i w:val="false"/>
          <w:color w:val="000000"/>
          <w:sz w:val="28"/>
        </w:rPr>
        <w:t>
      аумақтық органының атауы) бекітіп берілген мүлік республикалық/коммуналдық</w:t>
      </w:r>
    </w:p>
    <w:bookmarkEnd w:id="177"/>
    <w:bookmarkStart w:name="z191" w:id="178"/>
    <w:p>
      <w:pPr>
        <w:spacing w:after="0"/>
        <w:ind w:left="0"/>
        <w:jc w:val="both"/>
      </w:pPr>
      <w:r>
        <w:rPr>
          <w:rFonts w:ascii="Times New Roman"/>
          <w:b w:val="false"/>
          <w:i w:val="false"/>
          <w:color w:val="000000"/>
          <w:sz w:val="28"/>
        </w:rPr>
        <w:t>
      меншікке жатады.</w:t>
      </w:r>
    </w:p>
    <w:bookmarkEnd w:id="178"/>
    <w:bookmarkStart w:name="z192" w:id="179"/>
    <w:p>
      <w:pPr>
        <w:spacing w:after="0"/>
        <w:ind w:left="0"/>
        <w:jc w:val="both"/>
      </w:pPr>
      <w:r>
        <w:rPr>
          <w:rFonts w:ascii="Times New Roman"/>
          <w:b w:val="false"/>
          <w:i w:val="false"/>
          <w:color w:val="000000"/>
          <w:sz w:val="28"/>
        </w:rPr>
        <w:t xml:space="preserve">
      23. Егер заңнамада өзгеше белгіленбесе, </w:t>
      </w:r>
    </w:p>
    <w:bookmarkEnd w:id="179"/>
    <w:bookmarkStart w:name="z193" w:id="180"/>
    <w:p>
      <w:pPr>
        <w:spacing w:after="0"/>
        <w:ind w:left="0"/>
        <w:jc w:val="both"/>
      </w:pPr>
      <w:r>
        <w:rPr>
          <w:rFonts w:ascii="Times New Roman"/>
          <w:b w:val="false"/>
          <w:i w:val="false"/>
          <w:color w:val="000000"/>
          <w:sz w:val="28"/>
        </w:rPr>
        <w:t>
      ___________________________________________________________________,</w:t>
      </w:r>
    </w:p>
    <w:bookmarkEnd w:id="180"/>
    <w:bookmarkStart w:name="z194" w:id="181"/>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181"/>
    <w:bookmarkStart w:name="z195" w:id="182"/>
    <w:p>
      <w:pPr>
        <w:spacing w:after="0"/>
        <w:ind w:left="0"/>
        <w:jc w:val="both"/>
      </w:pPr>
      <w:r>
        <w:rPr>
          <w:rFonts w:ascii="Times New Roman"/>
          <w:b w:val="false"/>
          <w:i w:val="false"/>
          <w:color w:val="000000"/>
          <w:sz w:val="28"/>
        </w:rPr>
        <w:t xml:space="preserve">
      аумақтық органының атауы) өзіне бекітіліп берілген мүлікті және қаржыландыру </w:t>
      </w:r>
    </w:p>
    <w:bookmarkEnd w:id="182"/>
    <w:bookmarkStart w:name="z196" w:id="183"/>
    <w:p>
      <w:pPr>
        <w:spacing w:after="0"/>
        <w:ind w:left="0"/>
        <w:jc w:val="both"/>
      </w:pPr>
      <w:r>
        <w:rPr>
          <w:rFonts w:ascii="Times New Roman"/>
          <w:b w:val="false"/>
          <w:i w:val="false"/>
          <w:color w:val="000000"/>
          <w:sz w:val="28"/>
        </w:rPr>
        <w:t xml:space="preserve">
      жоспары бойынша өзіне бөлінген қаражат есебінен сатып алынған мүлікті өз бетімен </w:t>
      </w:r>
    </w:p>
    <w:bookmarkEnd w:id="183"/>
    <w:bookmarkStart w:name="z197" w:id="184"/>
    <w:p>
      <w:pPr>
        <w:spacing w:after="0"/>
        <w:ind w:left="0"/>
        <w:jc w:val="both"/>
      </w:pPr>
      <w:r>
        <w:rPr>
          <w:rFonts w:ascii="Times New Roman"/>
          <w:b w:val="false"/>
          <w:i w:val="false"/>
          <w:color w:val="000000"/>
          <w:sz w:val="28"/>
        </w:rPr>
        <w:t>
      иеліктен шығаруға немесе оған өзгедей тәсілмен билік етуге құқылы емес.</w:t>
      </w:r>
    </w:p>
    <w:bookmarkEnd w:id="184"/>
    <w:bookmarkStart w:name="z198" w:id="185"/>
    <w:p>
      <w:pPr>
        <w:spacing w:after="0"/>
        <w:ind w:left="0"/>
        <w:jc w:val="left"/>
      </w:pPr>
      <w:r>
        <w:rPr>
          <w:rFonts w:ascii="Times New Roman"/>
          <w:b/>
          <w:i w:val="false"/>
          <w:color w:val="000000"/>
        </w:rPr>
        <w:t xml:space="preserve"> 5-тарау. Мемлекеттік органның ведомствосын немесе ведомствосының аумақтық бөлімшесін немесе аумақтық органын қайта ұйымдастыру және тарату</w:t>
      </w:r>
    </w:p>
    <w:bookmarkEnd w:id="185"/>
    <w:bookmarkStart w:name="z199" w:id="186"/>
    <w:p>
      <w:pPr>
        <w:spacing w:after="0"/>
        <w:ind w:left="0"/>
        <w:jc w:val="both"/>
      </w:pPr>
      <w:r>
        <w:rPr>
          <w:rFonts w:ascii="Times New Roman"/>
          <w:b w:val="false"/>
          <w:i w:val="false"/>
          <w:color w:val="000000"/>
          <w:sz w:val="28"/>
        </w:rPr>
        <w:t>
      24. ____________________________________________________________</w:t>
      </w:r>
    </w:p>
    <w:bookmarkEnd w:id="186"/>
    <w:bookmarkStart w:name="z200" w:id="187"/>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bookmarkEnd w:id="187"/>
    <w:bookmarkStart w:name="z201" w:id="188"/>
    <w:p>
      <w:pPr>
        <w:spacing w:after="0"/>
        <w:ind w:left="0"/>
        <w:jc w:val="both"/>
      </w:pPr>
      <w:r>
        <w:rPr>
          <w:rFonts w:ascii="Times New Roman"/>
          <w:b w:val="false"/>
          <w:i w:val="false"/>
          <w:color w:val="000000"/>
          <w:sz w:val="28"/>
        </w:rPr>
        <w:t xml:space="preserve">
      аумақтық органының атауы) қайта ұйымдастыру және тарату Қазақстан </w:t>
      </w:r>
    </w:p>
    <w:bookmarkEnd w:id="188"/>
    <w:bookmarkStart w:name="z202" w:id="189"/>
    <w:p>
      <w:pPr>
        <w:spacing w:after="0"/>
        <w:ind w:left="0"/>
        <w:jc w:val="both"/>
      </w:pPr>
      <w:r>
        <w:rPr>
          <w:rFonts w:ascii="Times New Roman"/>
          <w:b w:val="false"/>
          <w:i w:val="false"/>
          <w:color w:val="000000"/>
          <w:sz w:val="28"/>
        </w:rPr>
        <w:t>
      Республикасының заңнамасына сәйкес жүзеге асырылады.</w:t>
      </w:r>
    </w:p>
    <w:bookmarkEnd w:id="189"/>
    <w:bookmarkStart w:name="z203" w:id="190"/>
    <w:p>
      <w:pPr>
        <w:spacing w:after="0"/>
        <w:ind w:left="0"/>
        <w:jc w:val="both"/>
      </w:pPr>
      <w:r>
        <w:rPr>
          <w:rFonts w:ascii="Times New Roman"/>
          <w:b w:val="false"/>
          <w:i w:val="false"/>
          <w:color w:val="000000"/>
          <w:sz w:val="28"/>
        </w:rPr>
        <w:t xml:space="preserve">
      Мемлекеттік орган ведомствосының немесе ведомствосы аумақтық бөлімшесінің </w:t>
      </w:r>
    </w:p>
    <w:bookmarkEnd w:id="190"/>
    <w:bookmarkStart w:name="z204" w:id="191"/>
    <w:p>
      <w:pPr>
        <w:spacing w:after="0"/>
        <w:ind w:left="0"/>
        <w:jc w:val="both"/>
      </w:pPr>
      <w:r>
        <w:rPr>
          <w:rFonts w:ascii="Times New Roman"/>
          <w:b w:val="false"/>
          <w:i w:val="false"/>
          <w:color w:val="000000"/>
          <w:sz w:val="28"/>
        </w:rPr>
        <w:t>
      немесе аумақтық органының қарамағындағы ұйымдардың тізбесі</w:t>
      </w:r>
    </w:p>
    <w:bookmarkEnd w:id="191"/>
    <w:bookmarkStart w:name="z205" w:id="192"/>
    <w:p>
      <w:pPr>
        <w:spacing w:after="0"/>
        <w:ind w:left="0"/>
        <w:jc w:val="both"/>
      </w:pPr>
      <w:r>
        <w:rPr>
          <w:rFonts w:ascii="Times New Roman"/>
          <w:b w:val="false"/>
          <w:i w:val="false"/>
          <w:color w:val="000000"/>
          <w:sz w:val="28"/>
        </w:rPr>
        <w:t>
      _______________________</w:t>
      </w:r>
    </w:p>
    <w:bookmarkEnd w:id="192"/>
    <w:bookmarkStart w:name="z206" w:id="193"/>
    <w:p>
      <w:pPr>
        <w:spacing w:after="0"/>
        <w:ind w:left="0"/>
        <w:jc w:val="both"/>
      </w:pPr>
      <w:r>
        <w:rPr>
          <w:rFonts w:ascii="Times New Roman"/>
          <w:b w:val="false"/>
          <w:i w:val="false"/>
          <w:color w:val="000000"/>
          <w:sz w:val="28"/>
        </w:rPr>
        <w:t>
      _______________________</w:t>
      </w:r>
    </w:p>
    <w:bookmarkEnd w:id="193"/>
    <w:bookmarkStart w:name="z207" w:id="194"/>
    <w:p>
      <w:pPr>
        <w:spacing w:after="0"/>
        <w:ind w:left="0"/>
        <w:jc w:val="both"/>
      </w:pPr>
      <w:r>
        <w:rPr>
          <w:rFonts w:ascii="Times New Roman"/>
          <w:b w:val="false"/>
          <w:i w:val="false"/>
          <w:color w:val="000000"/>
          <w:sz w:val="28"/>
        </w:rPr>
        <w:t>
      _______________________</w:t>
      </w:r>
    </w:p>
    <w:bookmarkEnd w:id="194"/>
    <w:bookmarkStart w:name="z208" w:id="195"/>
    <w:p>
      <w:pPr>
        <w:spacing w:after="0"/>
        <w:ind w:left="0"/>
        <w:jc w:val="both"/>
      </w:pPr>
      <w:r>
        <w:rPr>
          <w:rFonts w:ascii="Times New Roman"/>
          <w:b w:val="false"/>
          <w:i w:val="false"/>
          <w:color w:val="000000"/>
          <w:sz w:val="28"/>
        </w:rPr>
        <w:t>
      _______________________</w:t>
      </w:r>
    </w:p>
    <w:bookmarkEnd w:id="195"/>
    <w:bookmarkStart w:name="z209" w:id="196"/>
    <w:p>
      <w:pPr>
        <w:spacing w:after="0"/>
        <w:ind w:left="0"/>
        <w:jc w:val="both"/>
      </w:pPr>
      <w:r>
        <w:rPr>
          <w:rFonts w:ascii="Times New Roman"/>
          <w:b w:val="false"/>
          <w:i w:val="false"/>
          <w:color w:val="000000"/>
          <w:sz w:val="28"/>
        </w:rPr>
        <w:t>
      Ведомствоның қарамағындағы аумақтық бөлiмшелердің тізбесі</w:t>
      </w:r>
    </w:p>
    <w:bookmarkEnd w:id="196"/>
    <w:bookmarkStart w:name="z210" w:id="197"/>
    <w:p>
      <w:pPr>
        <w:spacing w:after="0"/>
        <w:ind w:left="0"/>
        <w:jc w:val="both"/>
      </w:pPr>
      <w:r>
        <w:rPr>
          <w:rFonts w:ascii="Times New Roman"/>
          <w:b w:val="false"/>
          <w:i w:val="false"/>
          <w:color w:val="000000"/>
          <w:sz w:val="28"/>
        </w:rPr>
        <w:t>
      _______________________</w:t>
      </w:r>
    </w:p>
    <w:bookmarkEnd w:id="197"/>
    <w:bookmarkStart w:name="z211" w:id="198"/>
    <w:p>
      <w:pPr>
        <w:spacing w:after="0"/>
        <w:ind w:left="0"/>
        <w:jc w:val="both"/>
      </w:pPr>
      <w:r>
        <w:rPr>
          <w:rFonts w:ascii="Times New Roman"/>
          <w:b w:val="false"/>
          <w:i w:val="false"/>
          <w:color w:val="000000"/>
          <w:sz w:val="28"/>
        </w:rPr>
        <w:t>
      _______________________</w:t>
      </w:r>
    </w:p>
    <w:bookmarkEnd w:id="198"/>
    <w:bookmarkStart w:name="z212" w:id="199"/>
    <w:p>
      <w:pPr>
        <w:spacing w:after="0"/>
        <w:ind w:left="0"/>
        <w:jc w:val="both"/>
      </w:pPr>
      <w:r>
        <w:rPr>
          <w:rFonts w:ascii="Times New Roman"/>
          <w:b w:val="false"/>
          <w:i w:val="false"/>
          <w:color w:val="000000"/>
          <w:sz w:val="28"/>
        </w:rPr>
        <w:t>
      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