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f3b0" w14:textId="2ccf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қаржының орнықтылығын қамтамасыз ету және Қазақстан Республикасының макроэкономикалық саясатының теңгерімділігін арттыру жөніндегі 2025 – 2027 жылдарға арналған іс-шаралар жоспарын бекіту туралы" Қазақстан Республикасы Үкіметінің 2025 жылғы 18 қыркүйектегі № 765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3 сәуірдегі № 216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"Мемлекеттік қаржының орнықтылығын қамтамасыз ету және Қазақстан Республикасының макроэкономикалық саясатының теңгерімділігін арттыру жөніндегі 2025 – 2027 жылдарға арналған іс-шаралар жоспарын бекіту туралы" Қазақстан Республикасы Үкіметінің 2025 жылғы 18 қыркүйектегі № 765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Мемлекеттік қаржының орнықтылығын қамтамасыз ету және Қазақстан Республикасының макроэкономикалық саясатының теңгерімділігін арттыру жөніндегі 2025 – 2027 жылдарға арналған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реттік нөмірлері 1.1, 1.2, 1.3, 1.4 және 1.5-жолдар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негізгі көрсеткіші (ковенанты) ретінде мұнайға қатысты емес тапшылықтың рөлін бекіте отырып, республикалық бюджеттің мұнайға қатысты емес тапшылығы деңгейін 2025 жылы ЖІӨ-ге қатысты 7,3 %-ға, 2026 жылы ЖІӨ-ге қатысты 4,9 %-ға, 2027 жылы ЖІӨ-ге қатысты 3,7 %-ға, 2028 жылы ЖІӨ-ге қатысты 2,7 %-ға дейін төмендету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Үкіметке ақпарат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– 2027 жылдардағы желтоқсан</w:t>
            </w:r>
          </w:p>
          <w:bookmarkEnd w:id="0"/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Қаржымині,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ҰБ (келісу бойынша)</w:t>
            </w:r>
          </w:p>
          <w:bookmarkEnd w:id="1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тапшылығының деңгейін 2025 жылы ЖІӨ-ге қатысты 2,7 %-ға, 2026 жылы ЖІӨ-ге қатысты 2,5 %-ға, 2027 жылы ЖІӨ-ге қатысты 1,7 %-ға, 2028 жылы ЖІӨ-ге қатысты 0,9 %-ға дейін төмендету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Үкіметке ақпарат</w:t>
            </w:r>
          </w:p>
          <w:bookmarkEnd w:id="2"/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– 2027 жылдардағы желтоқсан</w:t>
            </w:r>
          </w:p>
          <w:bookmarkEnd w:id="3"/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Қаржымині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борыштың көлемін 2025 жылы ЖІӨ-ге қатысты 25,1 %-дан, 2026 жылы ЖІӨ-ге қатысты 25,3 %-дан, 2027 жылы ЖІӨ-ге қатысты 25,5 %-дан, 2028 жылы ЖІӨ-ге қатысты 25,0 %-дан аспайтын мөлшерде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Үкіметке ақпарат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– 2027 жылдардағы желтоқсан</w:t>
            </w:r>
          </w:p>
          <w:bookmarkEnd w:id="4"/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Қаржымині</w:t>
            </w:r>
          </w:p>
          <w:bookmarkEnd w:id="5"/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борыштың көлемін 2025 жылы ЖІӨ-ге қатысты 21,8 %-дан, 2026 жылы ЖІӨ-ге қатысты 21,4 %-дан, 2027 жылы ЖІӨ-ге қатысты 20,8 %-дан, 2028 жылы ЖІӨ-ге қатысты 19,6 %-дан  аспайтын деңгейде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Үкіметке ақпарат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– 2027 жылдардағы желтоқсан</w:t>
            </w:r>
          </w:p>
          <w:bookmarkEnd w:id="6"/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Қаржымині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кірістерін (трансферттерді есепке алмағанда) 2025 жылы ЖІӨ-ге қатысты 10,4 %-ға, 2026 жылы ЖІӨ-ге қатысты 10,5 %-ға, 2027 жылы ЖІӨ-ге қатысты  10,3 %-ға, 2028 жылы ЖІӨ-ге қатысты 10,1 %-ға дейін жеткізу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Үкіметке ақпарат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 сайын, 2025 – 2027 жылдар</w:t>
            </w:r>
          </w:p>
          <w:bookmarkEnd w:id="7"/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ҰЭМ, Қаржымині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