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6880d" w14:textId="fe688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2026 жылғы 31 наурыздағы № 202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"5. Әлеуметтік көмек бір рет және (немесе) мезгіл-мезгіл (ай сайын, тоқсан сайын, жылына бір рет) көрсетіледі, өтініш берілген айдан бастап жүзеге асырылады.</w:t>
      </w:r>
    </w:p>
    <w:bookmarkEnd w:id="3"/>
    <w:bookmarkStart w:name="z9" w:id="4"/>
    <w:p>
      <w:pPr>
        <w:spacing w:after="0"/>
        <w:ind w:left="0"/>
        <w:jc w:val="both"/>
      </w:pPr>
      <w:r>
        <w:rPr>
          <w:rFonts w:ascii="Times New Roman"/>
          <w:b w:val="false"/>
          <w:i w:val="false"/>
          <w:color w:val="000000"/>
          <w:sz w:val="28"/>
        </w:rPr>
        <w:t>
      6. Әлеуметтік көмек көрсету үшін атаулы күндер мен мереке күндерінің тізбелерін ЖАО-ның ұсынуы бойынша жергілікті өкілді органдар белгілейді.</w:t>
      </w:r>
    </w:p>
    <w:bookmarkEnd w:id="4"/>
    <w:bookmarkStart w:name="z10" w:id="5"/>
    <w:p>
      <w:pPr>
        <w:spacing w:after="0"/>
        <w:ind w:left="0"/>
        <w:jc w:val="both"/>
      </w:pPr>
      <w:r>
        <w:rPr>
          <w:rFonts w:ascii="Times New Roman"/>
          <w:b w:val="false"/>
          <w:i w:val="false"/>
          <w:color w:val="000000"/>
          <w:sz w:val="28"/>
        </w:rPr>
        <w:t>
      Мереке күндері мен атаулы күндерге орай әлеуметтік көмек айлық есептік көрсеткіштің кемінде 2,5 еселенген мөлшерінде белгіленеді және күнтізбелік бір жылда бір рет тағайындалады.</w:t>
      </w:r>
    </w:p>
    <w:bookmarkEnd w:id="5"/>
    <w:bookmarkStart w:name="z11" w:id="6"/>
    <w:p>
      <w:pPr>
        <w:spacing w:after="0"/>
        <w:ind w:left="0"/>
        <w:jc w:val="both"/>
      </w:pPr>
      <w:r>
        <w:rPr>
          <w:rFonts w:ascii="Times New Roman"/>
          <w:b w:val="false"/>
          <w:i w:val="false"/>
          <w:color w:val="000000"/>
          <w:sz w:val="28"/>
        </w:rPr>
        <w:t>
      Бірнеше негіз болған жағдайда мереке күндеріне және атаулы күндерге орай әлеуметтік көмек бір негіз бойынша ғана тағайындалады.";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"8. Алушылар санаттарының тізбесін, әлеуметтік көмектің шекті мөлшерлерін, мұқтаж азаматтардың жекелеген санаттарының әлеуметтік көмекке жүгіну мерзімдерін ЖАО белгілейді және жергілікті өкілді органдардың шешімдерімен бекітіледі.</w:t>
      </w:r>
    </w:p>
    <w:bookmarkEnd w:id="7"/>
    <w:bookmarkStart w:name="z14" w:id="8"/>
    <w:p>
      <w:pPr>
        <w:spacing w:after="0"/>
        <w:ind w:left="0"/>
        <w:jc w:val="both"/>
      </w:pPr>
      <w:r>
        <w:rPr>
          <w:rFonts w:ascii="Times New Roman"/>
          <w:b w:val="false"/>
          <w:i w:val="false"/>
          <w:color w:val="000000"/>
          <w:sz w:val="28"/>
        </w:rPr>
        <w:t>
      Азаматтарды мұқтаждар санатына жатқызу үшін мыналар негіз болады:</w:t>
      </w:r>
    </w:p>
    <w:bookmarkEnd w:id="8"/>
    <w:bookmarkStart w:name="z15" w:id="9"/>
    <w:p>
      <w:pPr>
        <w:spacing w:after="0"/>
        <w:ind w:left="0"/>
        <w:jc w:val="both"/>
      </w:pPr>
      <w:r>
        <w:rPr>
          <w:rFonts w:ascii="Times New Roman"/>
          <w:b w:val="false"/>
          <w:i w:val="false"/>
          <w:color w:val="000000"/>
          <w:sz w:val="28"/>
        </w:rPr>
        <w:t>
      1) дүлей зілзала салдарынан азаматқа (отбасына) не оның мүлкіне зиян келуі;</w:t>
      </w:r>
    </w:p>
    <w:bookmarkEnd w:id="9"/>
    <w:bookmarkStart w:name="z16" w:id="10"/>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10"/>
    <w:bookmarkStart w:name="z17" w:id="11"/>
    <w:p>
      <w:pPr>
        <w:spacing w:after="0"/>
        <w:ind w:left="0"/>
        <w:jc w:val="both"/>
      </w:pPr>
      <w:r>
        <w:rPr>
          <w:rFonts w:ascii="Times New Roman"/>
          <w:b w:val="false"/>
          <w:i w:val="false"/>
          <w:color w:val="000000"/>
          <w:sz w:val="28"/>
        </w:rPr>
        <w:t>
      3) әлеуметтік мәні бар сырқатының болуы;</w:t>
      </w:r>
    </w:p>
    <w:bookmarkEnd w:id="11"/>
    <w:bookmarkStart w:name="z18" w:id="12"/>
    <w:p>
      <w:pPr>
        <w:spacing w:after="0"/>
        <w:ind w:left="0"/>
        <w:jc w:val="both"/>
      </w:pPr>
      <w:r>
        <w:rPr>
          <w:rFonts w:ascii="Times New Roman"/>
          <w:b w:val="false"/>
          <w:i w:val="false"/>
          <w:color w:val="000000"/>
          <w:sz w:val="28"/>
        </w:rPr>
        <w:t>
      4) республикалық бюджет туралы заңмен тиісті қаржы жылына белгіленетін ең төмен күнкөріс деңгейіне еселік қатынаста жергілікті өкілді органдар белгілеген шектен аспайтын жан басына шаққандағы орташа табысының болуы.</w:t>
      </w:r>
    </w:p>
    <w:bookmarkEnd w:id="12"/>
    <w:bookmarkStart w:name="z19" w:id="13"/>
    <w:p>
      <w:pPr>
        <w:spacing w:after="0"/>
        <w:ind w:left="0"/>
        <w:jc w:val="both"/>
      </w:pPr>
      <w:r>
        <w:rPr>
          <w:rFonts w:ascii="Times New Roman"/>
          <w:b w:val="false"/>
          <w:i w:val="false"/>
          <w:color w:val="000000"/>
          <w:sz w:val="28"/>
        </w:rPr>
        <w:t>
      Дүлей зілзала немесе өрт салдарынан мүлікке зиян келгенде әлеуметтік көмек меншік иесінің тіркелген жеріне қарамастан зиян тиген мүлік орналасқан жер бойынша көрсетіледі.</w:t>
      </w:r>
    </w:p>
    <w:bookmarkEnd w:id="13"/>
    <w:bookmarkStart w:name="z20" w:id="14"/>
    <w:p>
      <w:pPr>
        <w:spacing w:after="0"/>
        <w:ind w:left="0"/>
        <w:jc w:val="both"/>
      </w:pPr>
      <w:r>
        <w:rPr>
          <w:rFonts w:ascii="Times New Roman"/>
          <w:b w:val="false"/>
          <w:i w:val="false"/>
          <w:color w:val="000000"/>
          <w:sz w:val="28"/>
        </w:rPr>
        <w:t>
      Әлеуметтік көмек көрсету және (немесе) адамның (отбасының) материалдық-тұрмыстық жағдайын зерттеп-қарау үшін жоғарыда көрсетілген негіздер бойынша көмек түрлерінің тізбесін жергілікті өкілді органдар бекітеді.</w:t>
      </w:r>
    </w:p>
    <w:bookmarkEnd w:id="14"/>
    <w:bookmarkStart w:name="z21" w:id="15"/>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23" w:id="16"/>
    <w:p>
      <w:pPr>
        <w:spacing w:after="0"/>
        <w:ind w:left="0"/>
        <w:jc w:val="both"/>
      </w:pPr>
      <w:r>
        <w:rPr>
          <w:rFonts w:ascii="Times New Roman"/>
          <w:b w:val="false"/>
          <w:i w:val="false"/>
          <w:color w:val="000000"/>
          <w:sz w:val="28"/>
        </w:rPr>
        <w:t xml:space="preserve">
      "12. Мұқтаж азаматтардың жекелеген санаттарына берілетін әлеуметтік көмекті алу үшін өтініш беруші өзінің немесе отбасының атынан (немесе Қазақстан Республикасы Азаматтық </w:t>
      </w:r>
      <w:r>
        <w:rPr>
          <w:rFonts w:ascii="Times New Roman"/>
          <w:b w:val="false"/>
          <w:i w:val="false"/>
          <w:color w:val="000000"/>
          <w:sz w:val="28"/>
        </w:rPr>
        <w:t>кодексінің</w:t>
      </w:r>
      <w:r>
        <w:rPr>
          <w:rFonts w:ascii="Times New Roman"/>
          <w:b w:val="false"/>
          <w:i w:val="false"/>
          <w:color w:val="000000"/>
          <w:sz w:val="28"/>
        </w:rPr>
        <w:t xml:space="preserve"> 167-бабына сәйкес берілген сенімхат бойынша өкілі) әлеуметтік көмек көрсету жөніндегі уәкілетті органға немесе кент, ауыл, ауылдық округ әкіміне немесе мемлекеттік корпорацияға осы Үлгілік қағидаларға 1-қосымшаға сәйкес нысан бойынша өтінішпен немесе осы Үлгілік қағидаларға 1-1-қосымшаға сәйкес нысан бойынша порталға электрондық түрдегі өтінішпен жүгінеді.</w:t>
      </w:r>
    </w:p>
    <w:bookmarkEnd w:id="16"/>
    <w:bookmarkStart w:name="z24" w:id="17"/>
    <w:p>
      <w:pPr>
        <w:spacing w:after="0"/>
        <w:ind w:left="0"/>
        <w:jc w:val="both"/>
      </w:pPr>
      <w:r>
        <w:rPr>
          <w:rFonts w:ascii="Times New Roman"/>
          <w:b w:val="false"/>
          <w:i w:val="false"/>
          <w:color w:val="000000"/>
          <w:sz w:val="28"/>
        </w:rPr>
        <w:t>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осы Үлгілік қағидаларға 1-2-қосымшаға сәйкес нысан бойынша сұрау салулар қалыптастырады.</w:t>
      </w:r>
    </w:p>
    <w:bookmarkEnd w:id="17"/>
    <w:bookmarkStart w:name="z25" w:id="18"/>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18"/>
    <w:bookmarkStart w:name="z26" w:id="19"/>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19"/>
    <w:bookmarkStart w:name="z27" w:id="20"/>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20"/>
    <w:bookmarkStart w:name="z28" w:id="21"/>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санамаланған құжаттардың бірі:</w:t>
      </w:r>
    </w:p>
    <w:bookmarkEnd w:id="21"/>
    <w:bookmarkStart w:name="z29" w:id="22"/>
    <w:p>
      <w:pPr>
        <w:spacing w:after="0"/>
        <w:ind w:left="0"/>
        <w:jc w:val="both"/>
      </w:pPr>
      <w:r>
        <w:rPr>
          <w:rFonts w:ascii="Times New Roman"/>
          <w:b w:val="false"/>
          <w:i w:val="false"/>
          <w:color w:val="000000"/>
          <w:sz w:val="28"/>
        </w:rPr>
        <w:t>
      дүлей зілзала салдарынан азаматқа (отбасына) не оның мүлкіне зиян келу фактісін растайтын құжат;</w:t>
      </w:r>
    </w:p>
    <w:bookmarkEnd w:id="22"/>
    <w:bookmarkStart w:name="z30" w:id="23"/>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23"/>
    <w:bookmarkStart w:name="z31" w:id="24"/>
    <w:p>
      <w:pPr>
        <w:spacing w:after="0"/>
        <w:ind w:left="0"/>
        <w:jc w:val="both"/>
      </w:pPr>
      <w:r>
        <w:rPr>
          <w:rFonts w:ascii="Times New Roman"/>
          <w:b w:val="false"/>
          <w:i w:val="false"/>
          <w:color w:val="000000"/>
          <w:sz w:val="28"/>
        </w:rPr>
        <w:t>
      әлеуметтік мәні бар сырқатының болу фактісін растайтын құжат.</w:t>
      </w:r>
    </w:p>
    <w:bookmarkEnd w:id="24"/>
    <w:bookmarkStart w:name="z32" w:id="25"/>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25"/>
    <w:bookmarkStart w:name="z33" w:id="26"/>
    <w:p>
      <w:pPr>
        <w:spacing w:after="0"/>
        <w:ind w:left="0"/>
        <w:jc w:val="both"/>
      </w:pPr>
      <w:r>
        <w:rPr>
          <w:rFonts w:ascii="Times New Roman"/>
          <w:b w:val="false"/>
          <w:i w:val="false"/>
          <w:color w:val="000000"/>
          <w:sz w:val="28"/>
        </w:rPr>
        <w:t>
      Өтініш беруші құжаттар топтамасын толық ұсынбаған және (немесе) қолданылу мерзімі өткен құжаттарды ұсынған кезде осы Үлгілік қағидаларға 1-3-қосымшаға сәйкес нысан бойынша әлеуметтік көмек көрсетуге өтінішті қабылдаудан бас тарту туралы қолхат беріледі.</w:t>
      </w:r>
    </w:p>
    <w:bookmarkEnd w:id="26"/>
    <w:bookmarkStart w:name="z34" w:id="27"/>
    <w:p>
      <w:pPr>
        <w:spacing w:after="0"/>
        <w:ind w:left="0"/>
        <w:jc w:val="both"/>
      </w:pPr>
      <w:r>
        <w:rPr>
          <w:rFonts w:ascii="Times New Roman"/>
          <w:b w:val="false"/>
          <w:i w:val="false"/>
          <w:color w:val="000000"/>
          <w:sz w:val="28"/>
        </w:rPr>
        <w:t>
      Өтініш беруші әлеуметтік көмекке портал арқылы электрондық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27"/>
    <w:bookmarkStart w:name="z35" w:id="28"/>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w:t>
      </w:r>
      <w:r>
        <w:rPr>
          <w:rFonts w:ascii="Times New Roman"/>
          <w:b w:val="false"/>
          <w:i w:val="false"/>
          <w:color w:val="000000"/>
          <w:sz w:val="28"/>
        </w:rPr>
        <w:t xml:space="preserve"> мынадай редакцияда жазылсын:</w:t>
      </w:r>
    </w:p>
    <w:bookmarkStart w:name="z37" w:id="29"/>
    <w:p>
      <w:pPr>
        <w:spacing w:after="0"/>
        <w:ind w:left="0"/>
        <w:jc w:val="both"/>
      </w:pPr>
      <w:r>
        <w:rPr>
          <w:rFonts w:ascii="Times New Roman"/>
          <w:b w:val="false"/>
          <w:i w:val="false"/>
          <w:color w:val="000000"/>
          <w:sz w:val="28"/>
        </w:rPr>
        <w:t>
      "22. Әлеуметтік көмек көрсетуге жұмсалатын шығыстарды қаржыландыру республикалық маңызы бар қаланың, астананың, ауданның (облыстық маңызы бар қаланың) бюджетінде ағымдағы қаржы жылына көзделген қаражат шегінде жүзеге асырылады.</w:t>
      </w:r>
    </w:p>
    <w:bookmarkEnd w:id="29"/>
    <w:bookmarkStart w:name="z38" w:id="30"/>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30"/>
    <w:bookmarkStart w:name="z39" w:id="31"/>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31"/>
    <w:bookmarkStart w:name="z40" w:id="32"/>
    <w:p>
      <w:pPr>
        <w:spacing w:after="0"/>
        <w:ind w:left="0"/>
        <w:jc w:val="both"/>
      </w:pPr>
      <w:r>
        <w:rPr>
          <w:rFonts w:ascii="Times New Roman"/>
          <w:b w:val="false"/>
          <w:i w:val="false"/>
          <w:color w:val="000000"/>
          <w:sz w:val="28"/>
        </w:rPr>
        <w:t>
      Әлеуметтік көмекті есептеу және көрсету кезінде тиынмен есептелген барлық сомалар тиын сомасына қарамастан, бір теңгеге дейін дөңгелектеледі.</w:t>
      </w:r>
    </w:p>
    <w:bookmarkEnd w:id="32"/>
    <w:bookmarkStart w:name="z41" w:id="33"/>
    <w:p>
      <w:pPr>
        <w:spacing w:after="0"/>
        <w:ind w:left="0"/>
        <w:jc w:val="both"/>
      </w:pPr>
      <w:r>
        <w:rPr>
          <w:rFonts w:ascii="Times New Roman"/>
          <w:b w:val="false"/>
          <w:i w:val="false"/>
          <w:color w:val="000000"/>
          <w:sz w:val="28"/>
        </w:rPr>
        <w:t>
      23. Мынадай:</w:t>
      </w:r>
    </w:p>
    <w:bookmarkEnd w:id="33"/>
    <w:bookmarkStart w:name="z42" w:id="34"/>
    <w:p>
      <w:pPr>
        <w:spacing w:after="0"/>
        <w:ind w:left="0"/>
        <w:jc w:val="both"/>
      </w:pPr>
      <w:r>
        <w:rPr>
          <w:rFonts w:ascii="Times New Roman"/>
          <w:b w:val="false"/>
          <w:i w:val="false"/>
          <w:color w:val="000000"/>
          <w:sz w:val="28"/>
        </w:rPr>
        <w:t>
      1) алушы қайтыс болған;</w:t>
      </w:r>
    </w:p>
    <w:bookmarkEnd w:id="34"/>
    <w:bookmarkStart w:name="z43" w:id="35"/>
    <w:p>
      <w:pPr>
        <w:spacing w:after="0"/>
        <w:ind w:left="0"/>
        <w:jc w:val="both"/>
      </w:pPr>
      <w:r>
        <w:rPr>
          <w:rFonts w:ascii="Times New Roman"/>
          <w:b w:val="false"/>
          <w:i w:val="false"/>
          <w:color w:val="000000"/>
          <w:sz w:val="28"/>
        </w:rPr>
        <w:t>
      2) алушы тұрақты тұру үшін тиісті әкімшілік-аумақтық бірліктен тыс жерге кеткен;</w:t>
      </w:r>
    </w:p>
    <w:bookmarkEnd w:id="35"/>
    <w:bookmarkStart w:name="z44" w:id="36"/>
    <w:p>
      <w:pPr>
        <w:spacing w:after="0"/>
        <w:ind w:left="0"/>
        <w:jc w:val="both"/>
      </w:pPr>
      <w:r>
        <w:rPr>
          <w:rFonts w:ascii="Times New Roman"/>
          <w:b w:val="false"/>
          <w:i w:val="false"/>
          <w:color w:val="000000"/>
          <w:sz w:val="28"/>
        </w:rPr>
        <w:t>
      3) алушы арнаулы әлеуметтік қызметтер көрсету орталықтарына тұруға жіберілген;</w:t>
      </w:r>
    </w:p>
    <w:bookmarkEnd w:id="36"/>
    <w:bookmarkStart w:name="z45" w:id="37"/>
    <w:p>
      <w:pPr>
        <w:spacing w:after="0"/>
        <w:ind w:left="0"/>
        <w:jc w:val="both"/>
      </w:pPr>
      <w:r>
        <w:rPr>
          <w:rFonts w:ascii="Times New Roman"/>
          <w:b w:val="false"/>
          <w:i w:val="false"/>
          <w:color w:val="000000"/>
          <w:sz w:val="28"/>
        </w:rPr>
        <w:t>
      4) өтініш беруші ұсынған мәліметтердің анық еместігі анықталған;</w:t>
      </w:r>
    </w:p>
    <w:bookmarkEnd w:id="37"/>
    <w:bookmarkStart w:name="z46" w:id="38"/>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38"/>
    <w:bookmarkStart w:name="z47" w:id="39"/>
    <w:p>
      <w:pPr>
        <w:spacing w:after="0"/>
        <w:ind w:left="0"/>
        <w:jc w:val="both"/>
      </w:pPr>
      <w:r>
        <w:rPr>
          <w:rFonts w:ascii="Times New Roman"/>
          <w:b w:val="false"/>
          <w:i w:val="false"/>
          <w:color w:val="000000"/>
          <w:sz w:val="28"/>
        </w:rPr>
        <w:t>
      Осы тармақтың 3) тармақшасы осы Үлгілік қағидалардың 8-тармағының 1) және 2) тармақшаларында көрсетілген негіздер бойынша тағайындалған әлеуметтік көмекті төлеуге қолданылмайды.</w:t>
      </w:r>
    </w:p>
    <w:bookmarkEnd w:id="39"/>
    <w:bookmarkStart w:name="z48" w:id="40"/>
    <w:p>
      <w:pPr>
        <w:spacing w:after="0"/>
        <w:ind w:left="0"/>
        <w:jc w:val="both"/>
      </w:pPr>
      <w:r>
        <w:rPr>
          <w:rFonts w:ascii="Times New Roman"/>
          <w:b w:val="false"/>
          <w:i w:val="false"/>
          <w:color w:val="000000"/>
          <w:sz w:val="28"/>
        </w:rPr>
        <w:t>
      Осы тармақтың 1), 2) және 3) тармақшаларында көрсетілген негіздер бойынша әлеуметтік көмекті төлеу көрсетілген мән-жайлар басталғаннан кейінгі айдан бастап тоқтатылады.</w:t>
      </w:r>
    </w:p>
    <w:bookmarkEnd w:id="40"/>
    <w:bookmarkStart w:name="z49" w:id="41"/>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29-тармақтар</w:t>
      </w:r>
      <w:r>
        <w:rPr>
          <w:rFonts w:ascii="Times New Roman"/>
          <w:b w:val="false"/>
          <w:i w:val="false"/>
          <w:color w:val="000000"/>
          <w:sz w:val="28"/>
        </w:rPr>
        <w:t xml:space="preserve"> мынадай редакцияда жазылсын:</w:t>
      </w:r>
    </w:p>
    <w:bookmarkStart w:name="z51" w:id="42"/>
    <w:p>
      <w:pPr>
        <w:spacing w:after="0"/>
        <w:ind w:left="0"/>
        <w:jc w:val="both"/>
      </w:pPr>
      <w:r>
        <w:rPr>
          <w:rFonts w:ascii="Times New Roman"/>
          <w:b w:val="false"/>
          <w:i w:val="false"/>
          <w:color w:val="000000"/>
          <w:sz w:val="28"/>
        </w:rPr>
        <w:t>
      "28. Әлеуметтік көмек көрсету жөніндегі уәкілетті орган қабылдаған әлеуметтік көмек көрсету туралы шешім негізінде мемлекеттік корпорация:</w:t>
      </w:r>
    </w:p>
    <w:bookmarkEnd w:id="42"/>
    <w:bookmarkStart w:name="z52" w:id="43"/>
    <w:p>
      <w:pPr>
        <w:spacing w:after="0"/>
        <w:ind w:left="0"/>
        <w:jc w:val="both"/>
      </w:pPr>
      <w:r>
        <w:rPr>
          <w:rFonts w:ascii="Times New Roman"/>
          <w:b w:val="false"/>
          <w:i w:val="false"/>
          <w:color w:val="000000"/>
          <w:sz w:val="28"/>
        </w:rPr>
        <w:t>
      біржолғы төлемдер бойынша күн сайын;</w:t>
      </w:r>
    </w:p>
    <w:bookmarkEnd w:id="43"/>
    <w:bookmarkStart w:name="z53" w:id="44"/>
    <w:p>
      <w:pPr>
        <w:spacing w:after="0"/>
        <w:ind w:left="0"/>
        <w:jc w:val="both"/>
      </w:pPr>
      <w:r>
        <w:rPr>
          <w:rFonts w:ascii="Times New Roman"/>
          <w:b w:val="false"/>
          <w:i w:val="false"/>
          <w:color w:val="000000"/>
          <w:sz w:val="28"/>
        </w:rPr>
        <w:t>
      ай сайынғы және тоқсан сайынғы төлемдер бойынша төлем жасалатын айдың алдындағы айдың 27-і күні әлеуметтік көмек төлеу үшін бюджет қаражатына сұранысты қалыптастырады.</w:t>
      </w:r>
    </w:p>
    <w:bookmarkEnd w:id="44"/>
    <w:bookmarkStart w:name="z54" w:id="45"/>
    <w:p>
      <w:pPr>
        <w:spacing w:after="0"/>
        <w:ind w:left="0"/>
        <w:jc w:val="both"/>
      </w:pPr>
      <w:r>
        <w:rPr>
          <w:rFonts w:ascii="Times New Roman"/>
          <w:b w:val="false"/>
          <w:i w:val="false"/>
          <w:color w:val="000000"/>
          <w:sz w:val="28"/>
        </w:rPr>
        <w:t>
      29.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45"/>
    <w:bookmarkStart w:name="z55" w:id="46"/>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түскеннен кейін екі жұмыс күні ішінде мемлекеттік корпорацияға әлеуметтік көмек төлеуге сұраныс сомалары туралы өтінімде көзделген сома шегінде ақшалай қаражат аударады.</w:t>
      </w:r>
    </w:p>
    <w:bookmarkEnd w:id="46"/>
    <w:bookmarkStart w:name="z56" w:id="47"/>
    <w:p>
      <w:pPr>
        <w:spacing w:after="0"/>
        <w:ind w:left="0"/>
        <w:jc w:val="both"/>
      </w:pPr>
      <w:r>
        <w:rPr>
          <w:rFonts w:ascii="Times New Roman"/>
          <w:b w:val="false"/>
          <w:i w:val="false"/>
          <w:color w:val="000000"/>
          <w:sz w:val="28"/>
        </w:rPr>
        <w:t>
      Айдың 27-і күнінен кейін түскен әлеуметтік көмек төлеуге сұраныс сомалары туралы өтінімдер бойынша ақшалай қаражатты әлеуметтік көмек көрсету жөніндегі уәкілетті орган келесі айдың 1-і күнінен кейін мемлекеттік корпорацияға аударады.".</w:t>
      </w:r>
    </w:p>
    <w:bookmarkEnd w:id="47"/>
    <w:bookmarkStart w:name="z57" w:id="48"/>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4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