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dbc2" w14:textId="cb5d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хаттаманы ратификациялау туралы" Қазақстан Республикасы Заңының жобасын Қазақстан Республикасының Парламентінен кері қайтарып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2026 жылғы 28 наурыздағы № 195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Қазақстан Республикасы Үкіметінің 2025 жылғы 2 мамырдағы № 296 </w:t>
      </w:r>
      <w:r>
        <w:rPr>
          <w:rFonts w:ascii="Times New Roman"/>
          <w:b w:val="false"/>
          <w:i w:val="false"/>
          <w:color w:val="000000"/>
          <w:sz w:val="28"/>
        </w:rPr>
        <w:t>қаулысымен</w:t>
      </w:r>
      <w:r>
        <w:rPr>
          <w:rFonts w:ascii="Times New Roman"/>
          <w:b w:val="false"/>
          <w:i w:val="false"/>
          <w:color w:val="000000"/>
          <w:sz w:val="28"/>
        </w:rPr>
        <w:t xml:space="preserve"> енгізілген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хаттаманы ратификациялау туралы" Қазақстан Республикасы Заңының жобасы Қазақстан Республикасының Парламентінен кері қайтарып алынсын.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