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344e" w14:textId="4ac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18 наурыздағы № 180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"Ұлытау облысын әлеуметтік-экономикалық дамытудың 2022 – 2026 жылдарға арналған кешенді жоспарын бекіту туралы" Қазақстан Республикасы Үкіметінің 2022 жылғы 4 қарашадағы № 871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облысын әлеуметтік-экономикалық дамытудың 2023 – 2027 жылдарға арналған кешенді жоспарын бекіту туралы" Қазақстан Республикасы Үкіметінің 2023 жылғы 31 қаңтардағы № 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облысының Степногорск қаласын әлеуметтік-экономикалық дамытудың 2023 – 2027 жылдарға арналған кешенді жоспарын бекіту туралы" Қазақстан Республикасы Үкіметінің 2023 жылғы 26 шілдедегі № 610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"Қостанай облысының Лисаков қаласын әлеуметтік-экономикалық дамытудың 2023 – 2027 жылдарға арналған кешенді жоспарын бекіту туралы" Қазақстан Республикасы Үкіметінің 2023 жылғы 29 тамыздағы № 735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"Қостанай облысының Жітіқара қаласын әлеуметтік-экономикалық дамытудың 2023 – 2027 жылдарға арналған кешенді жоспарын бекіту туралы" Қазақстан Республикасы Үкіметінің 2023 жылғы 29 тамыздағы № 736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"Қостанай облысының Арқалық қаласын, Амангелді және Жангелдин аудандарын әлеуметтік-экономикалық дамытудың 2023 – 2027 жылдарға арналған кешенді жоспарын бекiту туралы" Қазақстан Республикасы Үкіметінің 2023 жылғы 29 тамыздағы № 737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"Шығыс Қазақстан облысының Серебрянск қаласын әлеуметтік-экономикалық дамытудың 2023 – 2027 жылдарға арналған кешенді жоспарын бекiту туралы" Қазақстан Республикасы Үкіметінің 2023 жылғы 29 тамыздағы № 738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"Шығыс Қазақстан облысының Алтай қаласын әлеуметтік-экономикалық дамытудың 2023 – 2027 жылдарға арналған кешенді жоспарын бекіту туралы" Қазақстан Республикасы Үкіметінің 2023 жылғы 29 тамыздағы № 739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"Қарағанды облысының Балқаш қаласын әлеуметтік-экономикалық дамытудың 2023 – 2027 жылдарға арналған кешенді жоспарын бекіту туралы" Қазақстан Республикасы Үкіметінің 2023 жылғы 5 қыркүйектегі № 766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"Жамбыл облысының Жаңатас қаласын әлеуметтік-экономикалық дамытудың 2023 – 2027 жылдарға арналған кешенді жоспарын бекіту туралы" Қазақстан Республикасы Үкіметінің 2023 жылғы 12 қыркүйектегі № 781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"Жамбыл облысының Қаратау қаласын әлеуметтік-экономикалық дамытудың 2023 – 2027 жылдарға арналған кешенді жоспарын бекіту туралы" Қазақстан Республикасы Үкіметінің 2023 жылғы 14 қыркүйектегі № 796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"Шығыс Қазақстан облысының Риддер қаласын әлеуметтік-экономикалық дамытудың 2023 – 2027 жылдарға арналған кешенді жоспарын бекіту туралы" Қазақстан Республикасы Үкіметінің 2023 жылғы 15 қыркүйектегі № 805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"Алматы облысының Қонаев қаласын әлеуметтік-экономикалық дамытудың 2023 – 2027 жылдарға арналған кешенді жоспарын бекіту туралы" Қазақстан Республикасы Үкіметінің 2023 жылғы 6 желтоқсандағы № 1087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"G4 City" арнайы экономикалық аймағын құру туралы" 2023 жылғы 15 наурыздағы № 211 және "Алматы облысының Қонаев қаласын әлеуметтік-экономикалық дамытудың 2023 – 2027 жылдарға арналған кешенді жоспарын бекіту туралы" 2023 жылғы 6 желтоқсандағы № 1087 қаулыларына өзгерістер енгізу туралы" Қазақстан Республикасы Үкіметінің 2023 жылғы 26 желтоқсандағы № 1187 қаулысы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