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ad2e1" w14:textId="2ead2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Еуропалық Одақ арасындағы әуе тасымалдарының кейбір аспектілері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2026 жылғы 13 наурыздағы № 170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w:t>
      </w:r>
      <w:r>
        <w:rPr>
          <w:rFonts w:ascii="Times New Roman"/>
          <w:b/>
          <w:i w:val="false"/>
          <w:color w:val="000000"/>
          <w:sz w:val="28"/>
        </w:rPr>
        <w:t>Қазақстан Республикасының Үкіметі мен Еуропалық Одақ арасындағы әуе тасымалдарының кейбір аспектілері туралы келісімнің</w:t>
      </w:r>
      <w:r>
        <w:rPr>
          <w:rFonts w:ascii="Times New Roman"/>
          <w:b w:val="false"/>
          <w:i w:val="false"/>
          <w:color w:val="000000"/>
          <w:sz w:val="28"/>
        </w:rPr>
        <w:t xml:space="preserve">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Көлік министрі Нұрлан Ермекұлы Сауранбаевқа Қазақстан Республикасының Үкіметі мен Еуропалық Одақ арасындағы әуе тасымалдарының кейбір аспектілері туралы келісімге қағидаттық сипаты жоқ өзгерістер мен толықтырулар енгізуге рұқсат бере отырып, Қазақстан Республикасының Үкiметi атынан қол қоюға өкілеттік берілсін. </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2026 жылғы 13 наурыздағы</w:t>
            </w:r>
            <w:r>
              <w:br/>
            </w:r>
            <w:r>
              <w:rPr>
                <w:rFonts w:ascii="Times New Roman"/>
                <w:b w:val="false"/>
                <w:i w:val="false"/>
                <w:color w:val="000000"/>
                <w:sz w:val="20"/>
              </w:rPr>
              <w:t>№ 170 қаулысымен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Қазақстан Республикасының Үкіметі мен Еуропалық Одақ арасындағы әуе тасымалдарының кейбір аспектілері туралы келісім</w:t>
      </w:r>
    </w:p>
    <w:bookmarkEnd w:id="4"/>
    <w:bookmarkStart w:name="z8" w:id="5"/>
    <w:p>
      <w:pPr>
        <w:spacing w:after="0"/>
        <w:ind w:left="0"/>
        <w:jc w:val="both"/>
      </w:pPr>
      <w:r>
        <w:rPr>
          <w:rFonts w:ascii="Times New Roman"/>
          <w:b w:val="false"/>
          <w:i w:val="false"/>
          <w:color w:val="000000"/>
          <w:sz w:val="28"/>
        </w:rPr>
        <w:t>
      Бұдан әрі "Уағдаласушы тараптар" деп аталатын, бір тараптан Қазақстан Республикасының Үкіметі және екінші тараптан Еуропалық Одақ</w:t>
      </w:r>
    </w:p>
    <w:bookmarkEnd w:id="5"/>
    <w:bookmarkStart w:name="z9" w:id="6"/>
    <w:p>
      <w:pPr>
        <w:spacing w:after="0"/>
        <w:ind w:left="0"/>
        <w:jc w:val="both"/>
      </w:pPr>
      <w:r>
        <w:rPr>
          <w:rFonts w:ascii="Times New Roman"/>
          <w:b w:val="false"/>
          <w:i w:val="false"/>
          <w:color w:val="000000"/>
          <w:sz w:val="28"/>
        </w:rPr>
        <w:t>
      Еуропалық Одақтың заңдарына сәйкес Еуропалық Одаққа мүше мемлекетте құрылған Еуропалық Одақтың авиакәсіпорындары Еуропалық Одаққа мүше мемлекеттер мен үшінші елдер арасындағы әуе маршруттарына кемсітусіз қол жеткізу құқығына ие екенін атап көрсете отырып,</w:t>
      </w:r>
    </w:p>
    <w:bookmarkEnd w:id="6"/>
    <w:bookmarkStart w:name="z10" w:id="7"/>
    <w:p>
      <w:pPr>
        <w:spacing w:after="0"/>
        <w:ind w:left="0"/>
        <w:jc w:val="both"/>
      </w:pPr>
      <w:r>
        <w:rPr>
          <w:rFonts w:ascii="Times New Roman"/>
          <w:b w:val="false"/>
          <w:i w:val="false"/>
          <w:color w:val="000000"/>
          <w:sz w:val="28"/>
        </w:rPr>
        <w:t>
      Қазақстан Республикасы мен Еуропалық Одақ арасындағы әуе қатынасы үшін берік құқықтық негіз құру және осындай әуе қатынасының үздіксіз болуын сақтау мақсатында Қазақстан Республикасының Үкіметі мен Еуропалық Одаққа мүше мемлекеттер арасындағы әуе қатынасы туралы екіжақты келісімдердің кейбір ережелерін Еуропалық Одақтың заңдарына сәйкес келтіруді Еуропалық Одақтың ұсынғанын тани отырып,</w:t>
      </w:r>
    </w:p>
    <w:bookmarkEnd w:id="7"/>
    <w:bookmarkStart w:name="z11" w:id="8"/>
    <w:p>
      <w:pPr>
        <w:spacing w:after="0"/>
        <w:ind w:left="0"/>
        <w:jc w:val="both"/>
      </w:pPr>
      <w:r>
        <w:rPr>
          <w:rFonts w:ascii="Times New Roman"/>
          <w:b w:val="false"/>
          <w:i w:val="false"/>
          <w:color w:val="000000"/>
          <w:sz w:val="28"/>
        </w:rPr>
        <w:t>
      Қазақстан Республикасының Үкіметі мен Еуропалық Одаққа мүше мемлекеттер арасындағы әуе қатынасы туралы екіжақты келісімдерге қатысты барлық мәселелер Уағдаласушы тараптардың қолданыстағы заңдарына сәйкес келуге тиіс екенін тани отырып,</w:t>
      </w:r>
    </w:p>
    <w:bookmarkEnd w:id="8"/>
    <w:bookmarkStart w:name="z12" w:id="9"/>
    <w:p>
      <w:pPr>
        <w:spacing w:after="0"/>
        <w:ind w:left="0"/>
        <w:jc w:val="both"/>
      </w:pPr>
      <w:r>
        <w:rPr>
          <w:rFonts w:ascii="Times New Roman"/>
          <w:b w:val="false"/>
          <w:i w:val="false"/>
          <w:color w:val="000000"/>
          <w:sz w:val="28"/>
        </w:rPr>
        <w:t xml:space="preserve">
      осы Келісімде Қазақстан Республикасы мен Еуропалық Одақ арасындағы авиатасымалдардың жалпы көлемін ұлғайту, Қазақстан Республикасының авиакәсіпорындары мен Еуропалық Одақтың авиакәсіпорындары арасындағы тепе-теңдікке ықпал ету немесе тасымалдауға арналған құқықтарға қатысты қолданыстағы әуе қатынасы туралы екіжақты келісімдердің ережелеріне түзетулер енгізу үшін келіссөздер жүргізу Еуропалық Одақтың мақсаты болып табылмайтынын атап көрсете отырып, </w:t>
      </w:r>
    </w:p>
    <w:bookmarkEnd w:id="9"/>
    <w:bookmarkStart w:name="z13" w:id="10"/>
    <w:p>
      <w:pPr>
        <w:spacing w:after="0"/>
        <w:ind w:left="0"/>
        <w:jc w:val="both"/>
      </w:pPr>
      <w:r>
        <w:rPr>
          <w:rFonts w:ascii="Times New Roman"/>
          <w:b w:val="false"/>
          <w:i w:val="false"/>
          <w:color w:val="000000"/>
          <w:sz w:val="28"/>
        </w:rPr>
        <w:t xml:space="preserve">
      осы Келісімге </w:t>
      </w:r>
      <w:r>
        <w:rPr>
          <w:rFonts w:ascii="Times New Roman"/>
          <w:b w:val="false"/>
          <w:i w:val="false"/>
          <w:color w:val="000000"/>
          <w:sz w:val="28"/>
        </w:rPr>
        <w:t>1-қосымшада</w:t>
      </w:r>
      <w:r>
        <w:rPr>
          <w:rFonts w:ascii="Times New Roman"/>
          <w:b w:val="false"/>
          <w:i w:val="false"/>
          <w:color w:val="000000"/>
          <w:sz w:val="28"/>
        </w:rPr>
        <w:t xml:space="preserve"> санамаланған әуе қатынасы туралы екіжақты келісімдер Уағдаласушы тараптардың тағайындалған авиакәсіпорындарының белгіленген маршруттарда уағдаластық желілерін пайдалану кезінде әділ және тең мүмкіндіктерге ие болуға тиіс деген жалпы қағидатқа негізделгенін және осы қағидатқа ықпал ету бұл Келісімнің мақсаты болып табылмайтынын атап көрсете отырып,</w:t>
      </w:r>
    </w:p>
    <w:bookmarkEnd w:id="10"/>
    <w:bookmarkStart w:name="z14" w:id="11"/>
    <w:p>
      <w:pPr>
        <w:spacing w:after="0"/>
        <w:ind w:left="0"/>
        <w:jc w:val="both"/>
      </w:pPr>
      <w:r>
        <w:rPr>
          <w:rFonts w:ascii="Times New Roman"/>
          <w:b w:val="false"/>
          <w:i w:val="false"/>
          <w:color w:val="000000"/>
          <w:sz w:val="28"/>
        </w:rPr>
        <w:t>
      төмендегілер туралы келісті:</w:t>
      </w:r>
    </w:p>
    <w:bookmarkEnd w:id="11"/>
    <w:p>
      <w:pPr>
        <w:spacing w:after="0"/>
        <w:ind w:left="0"/>
        <w:jc w:val="both"/>
      </w:pPr>
      <w:r>
        <w:rPr>
          <w:rFonts w:ascii="Times New Roman"/>
          <w:b/>
          <w:i w:val="false"/>
          <w:color w:val="000000"/>
          <w:sz w:val="28"/>
        </w:rPr>
        <w:t>1-бап. Негізгі ережелер</w:t>
      </w:r>
    </w:p>
    <w:bookmarkStart w:name="z16" w:id="12"/>
    <w:p>
      <w:pPr>
        <w:spacing w:after="0"/>
        <w:ind w:left="0"/>
        <w:jc w:val="both"/>
      </w:pPr>
      <w:r>
        <w:rPr>
          <w:rFonts w:ascii="Times New Roman"/>
          <w:b w:val="false"/>
          <w:i w:val="false"/>
          <w:color w:val="000000"/>
          <w:sz w:val="28"/>
        </w:rPr>
        <w:t>
      1. Осы Келісімнің мақсаттары үшін:</w:t>
      </w:r>
    </w:p>
    <w:bookmarkEnd w:id="12"/>
    <w:bookmarkStart w:name="z17" w:id="13"/>
    <w:p>
      <w:pPr>
        <w:spacing w:after="0"/>
        <w:ind w:left="0"/>
        <w:jc w:val="both"/>
      </w:pPr>
      <w:r>
        <w:rPr>
          <w:rFonts w:ascii="Times New Roman"/>
          <w:b w:val="false"/>
          <w:i w:val="false"/>
          <w:color w:val="000000"/>
          <w:sz w:val="28"/>
        </w:rPr>
        <w:t>
      а) "мүше мемлекет" Еуропалық Одаққа мүше мемлекетті білдіреді;</w:t>
      </w:r>
    </w:p>
    <w:bookmarkEnd w:id="13"/>
    <w:bookmarkStart w:name="z18" w:id="14"/>
    <w:p>
      <w:pPr>
        <w:spacing w:after="0"/>
        <w:ind w:left="0"/>
        <w:jc w:val="both"/>
      </w:pPr>
      <w:r>
        <w:rPr>
          <w:rFonts w:ascii="Times New Roman"/>
          <w:b w:val="false"/>
          <w:i w:val="false"/>
          <w:color w:val="000000"/>
          <w:sz w:val="28"/>
        </w:rPr>
        <w:t>
      b) "тарап" тиісті екіжақты келісімнің немесе осы Келісімге 1-қосымшада санамаланған басқа да уағдаластықтың Уағдаласушы тарапын білдіреді;</w:t>
      </w:r>
    </w:p>
    <w:bookmarkEnd w:id="14"/>
    <w:bookmarkStart w:name="z19" w:id="15"/>
    <w:p>
      <w:pPr>
        <w:spacing w:after="0"/>
        <w:ind w:left="0"/>
        <w:jc w:val="both"/>
      </w:pPr>
      <w:r>
        <w:rPr>
          <w:rFonts w:ascii="Times New Roman"/>
          <w:b w:val="false"/>
          <w:i w:val="false"/>
          <w:color w:val="000000"/>
          <w:sz w:val="28"/>
        </w:rPr>
        <w:t>
      c) "авиакәсіпорын" авиакомпанияны да білдіреді.</w:t>
      </w:r>
    </w:p>
    <w:bookmarkEnd w:id="15"/>
    <w:bookmarkStart w:name="z20" w:id="16"/>
    <w:p>
      <w:pPr>
        <w:spacing w:after="0"/>
        <w:ind w:left="0"/>
        <w:jc w:val="both"/>
      </w:pPr>
      <w:r>
        <w:rPr>
          <w:rFonts w:ascii="Times New Roman"/>
          <w:b w:val="false"/>
          <w:i w:val="false"/>
          <w:color w:val="000000"/>
          <w:sz w:val="28"/>
        </w:rPr>
        <w:t xml:space="preserve">
      2. Осы Келісімге </w:t>
      </w:r>
      <w:r>
        <w:rPr>
          <w:rFonts w:ascii="Times New Roman"/>
          <w:b w:val="false"/>
          <w:i w:val="false"/>
          <w:color w:val="000000"/>
          <w:sz w:val="28"/>
        </w:rPr>
        <w:t>1-қосымшада</w:t>
      </w:r>
      <w:r>
        <w:rPr>
          <w:rFonts w:ascii="Times New Roman"/>
          <w:b w:val="false"/>
          <w:i w:val="false"/>
          <w:color w:val="000000"/>
          <w:sz w:val="28"/>
        </w:rPr>
        <w:t xml:space="preserve"> санамаланған келісімдердің және басқа да уағдаластықтардың  әрқайсысында осы Келісімнің тарапы болып табылатын мүше мемлекеттің азаматтарына сілтемелерді мүше мемлекеттердің азаматтарына қатысты деп түсіну керек.</w:t>
      </w:r>
    </w:p>
    <w:bookmarkEnd w:id="16"/>
    <w:bookmarkStart w:name="z21" w:id="17"/>
    <w:p>
      <w:pPr>
        <w:spacing w:after="0"/>
        <w:ind w:left="0"/>
        <w:jc w:val="both"/>
      </w:pPr>
      <w:r>
        <w:rPr>
          <w:rFonts w:ascii="Times New Roman"/>
          <w:b w:val="false"/>
          <w:i w:val="false"/>
          <w:color w:val="000000"/>
          <w:sz w:val="28"/>
        </w:rPr>
        <w:t>
      3. Осы Келісімге 1-қосымшада санамаланған келісімдердің және басқа да уағдаластықтардың әрқайсысында осы Келісімнің тарапы болып табылатын мүше мемлекеттің авиакәсіпорындарына немесе авиакомпанияларына сілтемелер осы мүше мемлекет тағайындаған авиакәсіпорындарға сілтемелер ретінде түсінілуге тиіс.</w:t>
      </w:r>
    </w:p>
    <w:bookmarkEnd w:id="17"/>
    <w:bookmarkStart w:name="z22" w:id="18"/>
    <w:p>
      <w:pPr>
        <w:spacing w:after="0"/>
        <w:ind w:left="0"/>
        <w:jc w:val="both"/>
      </w:pPr>
      <w:r>
        <w:rPr>
          <w:rFonts w:ascii="Times New Roman"/>
          <w:b w:val="false"/>
          <w:i w:val="false"/>
          <w:color w:val="000000"/>
          <w:sz w:val="28"/>
        </w:rPr>
        <w:t>
      4. Осы Келісімге 1-қосымшада санамаланған келісімдерде белгіленген шеңберден шығатын тасымалдауға қосымша құқықтарды туындатпайды және екіжақты уағдаластықтарға сәйкес тағайындалуы ықтимал авиакәсіпорындардың санын өзгертпейді. Тасымалдау құқығын беру екіжақты келісімдер негізінде бұрынғыдай жүзеге асырылатын болады.</w:t>
      </w:r>
    </w:p>
    <w:bookmarkEnd w:id="18"/>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Тағайындау</w:t>
      </w:r>
    </w:p>
    <w:bookmarkStart w:name="z25" w:id="19"/>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5-тармақтарының</w:t>
      </w:r>
      <w:r>
        <w:rPr>
          <w:rFonts w:ascii="Times New Roman"/>
          <w:b w:val="false"/>
          <w:i w:val="false"/>
          <w:color w:val="000000"/>
          <w:sz w:val="28"/>
        </w:rPr>
        <w:t xml:space="preserve"> ережелері Қазақстан Республикасы Үкіметінің немесе тиісті мүше мемлекеттің авиакәсіпорынды тағайындауына қатысты осы Келісімге 2-қосымшаның а) және b) тармақтарында санамаланған тиісті ережелерін және оның Қазақстан Республикасының Үкіметі немесе тиісті мүше мемлекет берген өкілеттіктермен және рұқсаттармен,  сондай-ақ тиісінше авиакәсіпорындардың өкілеттіктерін немесе рұқсаттарын қабылдамаумен, кері қайтарумен, тоқтата тұрумен немесе шектеумен ауыстырады.</w:t>
      </w:r>
    </w:p>
    <w:bookmarkEnd w:id="19"/>
    <w:bookmarkStart w:name="z26" w:id="20"/>
    <w:p>
      <w:pPr>
        <w:spacing w:after="0"/>
        <w:ind w:left="0"/>
        <w:jc w:val="both"/>
      </w:pPr>
      <w:r>
        <w:rPr>
          <w:rFonts w:ascii="Times New Roman"/>
          <w:b w:val="false"/>
          <w:i w:val="false"/>
          <w:color w:val="000000"/>
          <w:sz w:val="28"/>
        </w:rPr>
        <w:t>
      2. Мүше мемлекеттің тағайындауын және тағайындалған авиакәсіпорыннан өтінімдерді белгіленген нысанда және тәртіппен алған соң Қазақстан Республикасының Үкіметі тиісті өкілеттіктер мен рұқсаттарды барынша аз рәсімдік кідіріспен мынадай:</w:t>
      </w:r>
    </w:p>
    <w:bookmarkEnd w:id="20"/>
    <w:bookmarkStart w:name="z27" w:id="21"/>
    <w:p>
      <w:pPr>
        <w:spacing w:after="0"/>
        <w:ind w:left="0"/>
        <w:jc w:val="both"/>
      </w:pPr>
      <w:r>
        <w:rPr>
          <w:rFonts w:ascii="Times New Roman"/>
          <w:b w:val="false"/>
          <w:i w:val="false"/>
          <w:color w:val="000000"/>
          <w:sz w:val="28"/>
        </w:rPr>
        <w:t>
      i) авиакәсіпорын тағайындаушы мүше мемлекеттің аумағында Еуропалық Одақтың жұмыс істеуі туралы шартқа сәйкес құрылған және Еуропалық Одақтың заңдарына сәйкес қолданыстағы пайдалану лицензиясы бар болған;</w:t>
      </w:r>
    </w:p>
    <w:bookmarkEnd w:id="21"/>
    <w:bookmarkStart w:name="z28" w:id="22"/>
    <w:p>
      <w:pPr>
        <w:spacing w:after="0"/>
        <w:ind w:left="0"/>
        <w:jc w:val="both"/>
      </w:pPr>
      <w:r>
        <w:rPr>
          <w:rFonts w:ascii="Times New Roman"/>
          <w:b w:val="false"/>
          <w:i w:val="false"/>
          <w:color w:val="000000"/>
          <w:sz w:val="28"/>
        </w:rPr>
        <w:t>
      ii) авиакәсіпорынды тиімді реттеушілік бақылауды пайдаланушы сертификатын беруге жауапты мүше мемлекет жүзеге асырған және қолдаған және тиісті авиациялық билік тағайындауда нақты айқындалған;</w:t>
      </w:r>
    </w:p>
    <w:bookmarkEnd w:id="22"/>
    <w:bookmarkStart w:name="z29" w:id="23"/>
    <w:p>
      <w:pPr>
        <w:spacing w:after="0"/>
        <w:ind w:left="0"/>
        <w:jc w:val="both"/>
      </w:pPr>
      <w:r>
        <w:rPr>
          <w:rFonts w:ascii="Times New Roman"/>
          <w:b w:val="false"/>
          <w:i w:val="false"/>
          <w:color w:val="000000"/>
          <w:sz w:val="28"/>
        </w:rPr>
        <w:t>
      iii) авиакәсіпорын тікелей немесе басымдықпен иелік ету арқылы мүше мемлекеттердің және (немесе) мүше мемлекеттер азаматтарының және (немесе)  осы Келісімге 3-қосымшада санамаланған басқа мемлекеттердің және (немесе)  осындай басқа мемлекеттер азаматтарының меншігінде болған және оны тиімді бақылаған жағдайда береді.</w:t>
      </w:r>
    </w:p>
    <w:bookmarkEnd w:id="23"/>
    <w:bookmarkStart w:name="z30" w:id="24"/>
    <w:p>
      <w:pPr>
        <w:spacing w:after="0"/>
        <w:ind w:left="0"/>
        <w:jc w:val="both"/>
      </w:pPr>
      <w:r>
        <w:rPr>
          <w:rFonts w:ascii="Times New Roman"/>
          <w:b w:val="false"/>
          <w:i w:val="false"/>
          <w:color w:val="000000"/>
          <w:sz w:val="28"/>
        </w:rPr>
        <w:t>
      3. Қазақстан Республикасы Үкіметінің тағайындауын және тағайындалған авиакәсіпорыннан өтінімдерді белгіленген нысанда және тәртіппен алғаннан кейін мүше мемлекет тиісті өкілеттіктер мен рұқсаттарды ең аз рәсімдік кідіріспен мынадай:</w:t>
      </w:r>
    </w:p>
    <w:bookmarkEnd w:id="24"/>
    <w:bookmarkStart w:name="z31" w:id="25"/>
    <w:p>
      <w:pPr>
        <w:spacing w:after="0"/>
        <w:ind w:left="0"/>
        <w:jc w:val="both"/>
      </w:pPr>
      <w:r>
        <w:rPr>
          <w:rFonts w:ascii="Times New Roman"/>
          <w:b w:val="false"/>
          <w:i w:val="false"/>
          <w:color w:val="000000"/>
          <w:sz w:val="28"/>
        </w:rPr>
        <w:t>
      i) авиакәсіпорын Қазақстан Республикасының аумағында құрылған және Қазақстан Республикасы берген қолданыстағы пайдалану лицензиясы бар болған;</w:t>
      </w:r>
    </w:p>
    <w:bookmarkEnd w:id="25"/>
    <w:bookmarkStart w:name="z32" w:id="26"/>
    <w:p>
      <w:pPr>
        <w:spacing w:after="0"/>
        <w:ind w:left="0"/>
        <w:jc w:val="both"/>
      </w:pPr>
      <w:r>
        <w:rPr>
          <w:rFonts w:ascii="Times New Roman"/>
          <w:b w:val="false"/>
          <w:i w:val="false"/>
          <w:color w:val="000000"/>
          <w:sz w:val="28"/>
        </w:rPr>
        <w:t>
      ii) авиакәсіпорынды тиімді реттеушілік бақылауды Қазақстан Республикасының Үкіметі жүзеге асырған және қолдаған;</w:t>
      </w:r>
    </w:p>
    <w:bookmarkEnd w:id="26"/>
    <w:bookmarkStart w:name="z33" w:id="27"/>
    <w:p>
      <w:pPr>
        <w:spacing w:after="0"/>
        <w:ind w:left="0"/>
        <w:jc w:val="both"/>
      </w:pPr>
      <w:r>
        <w:rPr>
          <w:rFonts w:ascii="Times New Roman"/>
          <w:b w:val="false"/>
          <w:i w:val="false"/>
          <w:color w:val="000000"/>
          <w:sz w:val="28"/>
        </w:rPr>
        <w:t>
      iii) авиакәсіпорын тікелей немесе басымдықпен иелену арқылы Қазақстан Республикасының және (немесе) Қазақстан Республикасы азаматтарының меншігінде болған және оны тиімді бақылаған жағдайда береді.</w:t>
      </w:r>
    </w:p>
    <w:bookmarkEnd w:id="27"/>
    <w:bookmarkStart w:name="z34" w:id="28"/>
    <w:p>
      <w:pPr>
        <w:spacing w:after="0"/>
        <w:ind w:left="0"/>
        <w:jc w:val="both"/>
      </w:pPr>
      <w:r>
        <w:rPr>
          <w:rFonts w:ascii="Times New Roman"/>
          <w:b w:val="false"/>
          <w:i w:val="false"/>
          <w:color w:val="000000"/>
          <w:sz w:val="28"/>
        </w:rPr>
        <w:t xml:space="preserve">
      4. Егер: </w:t>
      </w:r>
    </w:p>
    <w:bookmarkEnd w:id="28"/>
    <w:bookmarkStart w:name="z35" w:id="29"/>
    <w:p>
      <w:pPr>
        <w:spacing w:after="0"/>
        <w:ind w:left="0"/>
        <w:jc w:val="both"/>
      </w:pPr>
      <w:r>
        <w:rPr>
          <w:rFonts w:ascii="Times New Roman"/>
          <w:b w:val="false"/>
          <w:i w:val="false"/>
          <w:color w:val="000000"/>
          <w:sz w:val="28"/>
        </w:rPr>
        <w:t>
      i) авиакәсіпорын тағайындаушы мүше мемлекеттің аумағында Еуропалық Одақтың жұмыс істеуі туралы шартқа сәйкес тіркелмесе немесе Еуропалық Одақтың құқығына сәйкес қолданыстағы пайдалану лицензиясы болмаса; немесе</w:t>
      </w:r>
    </w:p>
    <w:bookmarkEnd w:id="29"/>
    <w:bookmarkStart w:name="z36" w:id="30"/>
    <w:p>
      <w:pPr>
        <w:spacing w:after="0"/>
        <w:ind w:left="0"/>
        <w:jc w:val="both"/>
      </w:pPr>
      <w:r>
        <w:rPr>
          <w:rFonts w:ascii="Times New Roman"/>
          <w:b w:val="false"/>
          <w:i w:val="false"/>
          <w:color w:val="000000"/>
          <w:sz w:val="28"/>
        </w:rPr>
        <w:t>
      ii) авиакәсіпорынды тиімді реттеушілік бақылауды пайдаланушы сертификатын беруге жауапты мүше мемлекет жүзеге асырмаса немесе қолдамаса немесе тиісті авиациялық билік тағайындауда нақты айқындалмаса; немесе</w:t>
      </w:r>
    </w:p>
    <w:bookmarkEnd w:id="30"/>
    <w:bookmarkStart w:name="z37" w:id="31"/>
    <w:p>
      <w:pPr>
        <w:spacing w:after="0"/>
        <w:ind w:left="0"/>
        <w:jc w:val="both"/>
      </w:pPr>
      <w:r>
        <w:rPr>
          <w:rFonts w:ascii="Times New Roman"/>
          <w:b w:val="false"/>
          <w:i w:val="false"/>
          <w:color w:val="000000"/>
          <w:sz w:val="28"/>
        </w:rPr>
        <w:t>
      iii) авиакәсіпорын тікелей немесе басымдықпен иелік ету арқылы мүше мемлекеттердің және (немесе) мүше мемлекеттер азаматтарының және (немесе)  осы Келісімге 3-қосымшада санамаланған басқа мемлекеттердің және (немесе)  осындай басқа мемлекеттер азаматтарының меншігінде болмаса немесе олар тиімді бақыламаса; немесе</w:t>
      </w:r>
    </w:p>
    <w:bookmarkEnd w:id="31"/>
    <w:bookmarkStart w:name="z38" w:id="32"/>
    <w:p>
      <w:pPr>
        <w:spacing w:after="0"/>
        <w:ind w:left="0"/>
        <w:jc w:val="both"/>
      </w:pPr>
      <w:r>
        <w:rPr>
          <w:rFonts w:ascii="Times New Roman"/>
          <w:b w:val="false"/>
          <w:i w:val="false"/>
          <w:color w:val="000000"/>
          <w:sz w:val="28"/>
        </w:rPr>
        <w:t xml:space="preserve">
      iv) авиакәсіпорынға Қазақстан Республикасының Үкіметі мен басқа мүше мемлекет арасындағы екіжақты келісімге сәйкес қызметті жүзеге асыруға уәкілеттік берілсе, бұл ретте ол көрсетілетін қызметтер арқылы іске асырылатын немесе басқаша ұсынылатын уағдаластық желілерді пайдалануды қоса алғанда, осы басқа мүше мемлекеттегі пунктті қамтитын маршрутта тасымалдау құқықтарын жүзеге асыру арқылы авиакәсіпорынның Қазақстан Республикасының Үкіметі мен басқа мүше мемлекет арасындағы екіжақты келісіммен енгізілген тасымалдау құқықтарын шектеуді айналып өтетінін дәлелдей алады; немесе  </w:t>
      </w:r>
    </w:p>
    <w:bookmarkEnd w:id="32"/>
    <w:bookmarkStart w:name="z39" w:id="33"/>
    <w:p>
      <w:pPr>
        <w:spacing w:after="0"/>
        <w:ind w:left="0"/>
        <w:jc w:val="both"/>
      </w:pPr>
      <w:r>
        <w:rPr>
          <w:rFonts w:ascii="Times New Roman"/>
          <w:b w:val="false"/>
          <w:i w:val="false"/>
          <w:color w:val="000000"/>
          <w:sz w:val="28"/>
        </w:rPr>
        <w:t>
      v) авиакәсіпорынның мүше мемлекет берген пайдаланушы сертификаты бар болса және Қазақстан Республикасының Үкіметі мен осы мүше мемлекет арасында әуе қатынасы туралы екіжақты келісім немесе басқа да уағдаластықтар жоқ болса және бұл мүше мемлекет Қазақстан Республикасының Үкіметі тағайындаған авиакәсіпорынға тасымалдау құқығынан бас тартса, Қазақстан Республикасы Үкіметінің мүше мемлекет тағайындаған авиакәсіпорынның өкілеттігінен немесе рұқсатынан бас тартуы, оларды кері қайтарып алуы, тоқтата тұруы немесе шектеуі мүмкін.</w:t>
      </w:r>
    </w:p>
    <w:bookmarkEnd w:id="33"/>
    <w:bookmarkStart w:name="z40" w:id="34"/>
    <w:p>
      <w:pPr>
        <w:spacing w:after="0"/>
        <w:ind w:left="0"/>
        <w:jc w:val="both"/>
      </w:pPr>
      <w:r>
        <w:rPr>
          <w:rFonts w:ascii="Times New Roman"/>
          <w:b w:val="false"/>
          <w:i w:val="false"/>
          <w:color w:val="000000"/>
          <w:sz w:val="28"/>
        </w:rPr>
        <w:t>
      Осы тармақ бойынша өз құқығын пайдаланған кезде Қазақстан Республикасының Үкіметі Еуропалық Одақтың авиакәсіпорындары арасында азаматтық белгісі бойынша кемсітушілік жүргізбеуге міндеттенеді.</w:t>
      </w:r>
    </w:p>
    <w:bookmarkEnd w:id="34"/>
    <w:bookmarkStart w:name="z41" w:id="35"/>
    <w:p>
      <w:pPr>
        <w:spacing w:after="0"/>
        <w:ind w:left="0"/>
        <w:jc w:val="both"/>
      </w:pPr>
      <w:r>
        <w:rPr>
          <w:rFonts w:ascii="Times New Roman"/>
          <w:b w:val="false"/>
          <w:i w:val="false"/>
          <w:color w:val="000000"/>
          <w:sz w:val="28"/>
        </w:rPr>
        <w:t>
      5. Егер:</w:t>
      </w:r>
    </w:p>
    <w:bookmarkEnd w:id="35"/>
    <w:bookmarkStart w:name="z42" w:id="36"/>
    <w:p>
      <w:pPr>
        <w:spacing w:after="0"/>
        <w:ind w:left="0"/>
        <w:jc w:val="both"/>
      </w:pPr>
      <w:r>
        <w:rPr>
          <w:rFonts w:ascii="Times New Roman"/>
          <w:b w:val="false"/>
          <w:i w:val="false"/>
          <w:color w:val="000000"/>
          <w:sz w:val="28"/>
        </w:rPr>
        <w:t>
      i) авиакәсіпорын Қазақстан Республикасының аумағында тіркелмесе немесе Қазақстан Республикасы берген қолданыстағы пайдалану лицензиясы болмаса; немесе</w:t>
      </w:r>
    </w:p>
    <w:bookmarkEnd w:id="36"/>
    <w:bookmarkStart w:name="z43" w:id="37"/>
    <w:p>
      <w:pPr>
        <w:spacing w:after="0"/>
        <w:ind w:left="0"/>
        <w:jc w:val="both"/>
      </w:pPr>
      <w:r>
        <w:rPr>
          <w:rFonts w:ascii="Times New Roman"/>
          <w:b w:val="false"/>
          <w:i w:val="false"/>
          <w:color w:val="000000"/>
          <w:sz w:val="28"/>
        </w:rPr>
        <w:t>
      ii) авиакәсіпорынға тиімді реттеушілік бақылауды Қазақстан Республикасының Үкіметі жүзеге асырмаса немесе оны қолдамаса; немесе</w:t>
      </w:r>
    </w:p>
    <w:bookmarkEnd w:id="37"/>
    <w:bookmarkStart w:name="z44" w:id="38"/>
    <w:p>
      <w:pPr>
        <w:spacing w:after="0"/>
        <w:ind w:left="0"/>
        <w:jc w:val="both"/>
      </w:pPr>
      <w:r>
        <w:rPr>
          <w:rFonts w:ascii="Times New Roman"/>
          <w:b w:val="false"/>
          <w:i w:val="false"/>
          <w:color w:val="000000"/>
          <w:sz w:val="28"/>
        </w:rPr>
        <w:t>
      iii) авиакәсіпорын тікелей немесе басымдықпен иелік ету арқылы Қазақстан Республикасының және (немесе)  Қазақстан Республикасы азаматтарының меншігінде болмаса немесе олар оны тиімді бақыламаса, мүше мемлекет Қазақстан Республикасының Үкіметі тағайындаған авиакәсіпорынның өкілеттігінен немесе рұқсаттарынан бас тартуы, кері қайтарып алуы, тоқтата тұруы немесе шектеуі мүмкін.</w:t>
      </w:r>
    </w:p>
    <w:bookmarkEnd w:id="38"/>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Қауіпсіздік</w:t>
      </w:r>
    </w:p>
    <w:bookmarkStart w:name="z47" w:id="39"/>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2-тармағының</w:t>
      </w:r>
      <w:r>
        <w:rPr>
          <w:rFonts w:ascii="Times New Roman"/>
          <w:b w:val="false"/>
          <w:i w:val="false"/>
          <w:color w:val="000000"/>
          <w:sz w:val="28"/>
        </w:rPr>
        <w:t xml:space="preserve"> ережелері осы Келісімге 2-қосымшаның c) тармағында санамаланған тиісті ережелерін толықтырады.</w:t>
      </w:r>
    </w:p>
    <w:bookmarkEnd w:id="39"/>
    <w:bookmarkStart w:name="z48" w:id="40"/>
    <w:p>
      <w:pPr>
        <w:spacing w:after="0"/>
        <w:ind w:left="0"/>
        <w:jc w:val="both"/>
      </w:pPr>
      <w:r>
        <w:rPr>
          <w:rFonts w:ascii="Times New Roman"/>
          <w:b w:val="false"/>
          <w:i w:val="false"/>
          <w:color w:val="000000"/>
          <w:sz w:val="28"/>
        </w:rPr>
        <w:t>
      2. Егер мүше мемлекетте реттеушілік басқаруды басқа мүше мемлекет жүзеге асыратын және бақылайтын авиакәсіпорынды тағайындаған болса, Қазақстан Республикасының Үкіметі мен авиакәсіпорынды тағайындаған мүше мемлекет арасындағы келісімнің қауіпсіздік туралы ережелері бойынша Қазақстан Республикасы Үкіметінің құқықтары осы басқа мүше мемлекеттің қауіпсіздік стандарттарын қабылдауына, қолдануына немесе сақталуын бақылауына қатысты, сондай-ақ мұндай авиакәсіпорынды пайдалануға арналған рұқсатқа қатысты тең дәрежеде қолданылады.</w:t>
      </w:r>
    </w:p>
    <w:bookmarkEnd w:id="40"/>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Келісімге қосымшалар</w:t>
      </w:r>
    </w:p>
    <w:bookmarkStart w:name="z51" w:id="41"/>
    <w:p>
      <w:pPr>
        <w:spacing w:after="0"/>
        <w:ind w:left="0"/>
        <w:jc w:val="both"/>
      </w:pPr>
      <w:r>
        <w:rPr>
          <w:rFonts w:ascii="Times New Roman"/>
          <w:b w:val="false"/>
          <w:i w:val="false"/>
          <w:color w:val="000000"/>
          <w:sz w:val="28"/>
        </w:rPr>
        <w:t>
      Осы Келісімге қосымшалар оның ажырамас бөліктері болып табылады.</w:t>
      </w:r>
    </w:p>
    <w:bookmarkEnd w:id="41"/>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Консультациялар, қайта қарау немесе өзгерту</w:t>
      </w:r>
    </w:p>
    <w:bookmarkStart w:name="z54" w:id="42"/>
    <w:p>
      <w:pPr>
        <w:spacing w:after="0"/>
        <w:ind w:left="0"/>
        <w:jc w:val="both"/>
      </w:pPr>
      <w:r>
        <w:rPr>
          <w:rFonts w:ascii="Times New Roman"/>
          <w:b w:val="false"/>
          <w:i w:val="false"/>
          <w:color w:val="000000"/>
          <w:sz w:val="28"/>
        </w:rPr>
        <w:t>
      1. Уағдаласушы тараптар кез келген уақытта осы Келісімді өзара келісу арқылы қайта қарай алады немесе өзгерте алады.</w:t>
      </w:r>
    </w:p>
    <w:bookmarkEnd w:id="42"/>
    <w:bookmarkStart w:name="z55" w:id="43"/>
    <w:p>
      <w:pPr>
        <w:spacing w:after="0"/>
        <w:ind w:left="0"/>
        <w:jc w:val="both"/>
      </w:pPr>
      <w:r>
        <w:rPr>
          <w:rFonts w:ascii="Times New Roman"/>
          <w:b w:val="false"/>
          <w:i w:val="false"/>
          <w:color w:val="000000"/>
          <w:sz w:val="28"/>
        </w:rPr>
        <w:t>
      2. Уағдаласушы тараптар осы Келісімнің орындалуын қадағалайды және оны тұрақты түрде қайта қарайды. Мұндай қайта қараулар, атап айтқанда, кез келген Уағдаласушы тараптың пікірі бойынша Келісімнің кез келген күтпеген теріс салдарын бағалауға тиіс.</w:t>
      </w:r>
    </w:p>
    <w:bookmarkEnd w:id="43"/>
    <w:bookmarkStart w:name="z56" w:id="44"/>
    <w:p>
      <w:pPr>
        <w:spacing w:after="0"/>
        <w:ind w:left="0"/>
        <w:jc w:val="both"/>
      </w:pPr>
      <w:r>
        <w:rPr>
          <w:rFonts w:ascii="Times New Roman"/>
          <w:b w:val="false"/>
          <w:i w:val="false"/>
          <w:color w:val="000000"/>
          <w:sz w:val="28"/>
        </w:rPr>
        <w:t>
      3. Кез келген Уағдаласушы тараптың сұрау салуы бойынша Уағдаласушы тараптар осындай күтпеген теріс салдарға тиісті ден қою шараларын талқылау мақсатында консультациялар өткізеді, олардан кейін Келісім қайта қаралуы немесе өзгертілуі мүмкін. Мұндай консультациялар кез келген Уағдаласушы тараптың сұрау салған кезінен бастап 60 күн ішінде өткізіледі.</w:t>
      </w:r>
    </w:p>
    <w:bookmarkEnd w:id="44"/>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Күшіне енуі</w:t>
      </w:r>
    </w:p>
    <w:bookmarkStart w:name="z59" w:id="45"/>
    <w:p>
      <w:pPr>
        <w:spacing w:after="0"/>
        <w:ind w:left="0"/>
        <w:jc w:val="both"/>
      </w:pPr>
      <w:r>
        <w:rPr>
          <w:rFonts w:ascii="Times New Roman"/>
          <w:b w:val="false"/>
          <w:i w:val="false"/>
          <w:color w:val="000000"/>
          <w:sz w:val="28"/>
        </w:rPr>
        <w:t>
      1. Әрбір Уағдаласушы тарап екінші Уағдаласушы тарапқа дипломатиялық арналар арқылы осы Келісімнің күшіне енуі үшін қажетті ішкі рәсімдерінің аяқталғанын растайтын хабарлама жолдайды.</w:t>
      </w:r>
    </w:p>
    <w:bookmarkEnd w:id="45"/>
    <w:bookmarkStart w:name="z60" w:id="46"/>
    <w:p>
      <w:pPr>
        <w:spacing w:after="0"/>
        <w:ind w:left="0"/>
        <w:jc w:val="both"/>
      </w:pPr>
      <w:r>
        <w:rPr>
          <w:rFonts w:ascii="Times New Roman"/>
          <w:b w:val="false"/>
          <w:i w:val="false"/>
          <w:color w:val="000000"/>
          <w:sz w:val="28"/>
        </w:rPr>
        <w:t xml:space="preserve">
      2. Осы Келісім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соңғы хабарлама алынған айдан кейінгі екінші айдың бірінші күні күшіне енеді.</w:t>
      </w:r>
    </w:p>
    <w:bookmarkEnd w:id="46"/>
    <w:bookmarkStart w:name="z61" w:id="47"/>
    <w:p>
      <w:pPr>
        <w:spacing w:after="0"/>
        <w:ind w:left="0"/>
        <w:jc w:val="both"/>
      </w:pPr>
      <w:r>
        <w:rPr>
          <w:rFonts w:ascii="Times New Roman"/>
          <w:b w:val="false"/>
          <w:i w:val="false"/>
          <w:color w:val="000000"/>
          <w:sz w:val="28"/>
        </w:rPr>
        <w:t xml:space="preserve">
      3. Осы Келісімнің </w:t>
      </w:r>
      <w:r>
        <w:rPr>
          <w:rFonts w:ascii="Times New Roman"/>
          <w:b w:val="false"/>
          <w:i w:val="false"/>
          <w:color w:val="000000"/>
          <w:sz w:val="28"/>
        </w:rPr>
        <w:t>1-тармағында</w:t>
      </w:r>
      <w:r>
        <w:rPr>
          <w:rFonts w:ascii="Times New Roman"/>
          <w:b w:val="false"/>
          <w:i w:val="false"/>
          <w:color w:val="000000"/>
          <w:sz w:val="28"/>
        </w:rPr>
        <w:t xml:space="preserve"> көзделген хабарламалар Қазақстан Республикасының Көлік министрлігіне және Еуропалық Одақ Кеңесінің Бас хатшылығына немесе олардың тиісті құқықтық мирасқорларына жіберіледі.</w:t>
      </w:r>
    </w:p>
    <w:bookmarkEnd w:id="47"/>
    <w:bookmarkStart w:name="z62" w:id="48"/>
    <w:p>
      <w:pPr>
        <w:spacing w:after="0"/>
        <w:ind w:left="0"/>
        <w:jc w:val="both"/>
      </w:pPr>
      <w:r>
        <w:rPr>
          <w:rFonts w:ascii="Times New Roman"/>
          <w:b w:val="false"/>
          <w:i w:val="false"/>
          <w:color w:val="000000"/>
          <w:sz w:val="28"/>
        </w:rPr>
        <w:t>
      4. Осы Келісімге қол қойылған күні әлі күшіне енбеген және уақытша қолданылмайтын Қазақстан Республикасы мен мүше мемлекеттер арасындағы келісімдер мен басқа да уағдаластықтар осы Келісімге 1-қосымшаның b) тармағында санамаланған. Осы Келісім барлық осындай келісімдер мен уағдаластықтарға олар күшіне енгеннен немесе уақытша қолданылғаннан кейін қолданылады.</w:t>
      </w:r>
    </w:p>
    <w:bookmarkEnd w:id="48"/>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Қолданысын тоқтату</w:t>
      </w:r>
    </w:p>
    <w:bookmarkStart w:name="z65" w:id="49"/>
    <w:p>
      <w:pPr>
        <w:spacing w:after="0"/>
        <w:ind w:left="0"/>
        <w:jc w:val="both"/>
      </w:pPr>
      <w:r>
        <w:rPr>
          <w:rFonts w:ascii="Times New Roman"/>
          <w:b w:val="false"/>
          <w:i w:val="false"/>
          <w:color w:val="000000"/>
          <w:sz w:val="28"/>
        </w:rPr>
        <w:t>
      1. Әрбір Уағдаласушы тарап кез келген уақытта дипломатиялық арналар арқылы осы Келісімнің қолданысын тоқтату туралы өзінің шешімін жазбаша нысанда хабардар ете алады. Мұндай жағдайда, егер тоқтату туралы хабарлама осы мерзім өткенге дейін кері қайтарып алынбаса, Келісім екінші Уағдаласушы тарап хабарламаны алған күннен кейін алты айдан соң өзінің қолданысын тоқтатады.</w:t>
      </w:r>
    </w:p>
    <w:bookmarkEnd w:id="49"/>
    <w:bookmarkStart w:name="z66" w:id="50"/>
    <w:p>
      <w:pPr>
        <w:spacing w:after="0"/>
        <w:ind w:left="0"/>
        <w:jc w:val="both"/>
      </w:pPr>
      <w:r>
        <w:rPr>
          <w:rFonts w:ascii="Times New Roman"/>
          <w:b w:val="false"/>
          <w:i w:val="false"/>
          <w:color w:val="000000"/>
          <w:sz w:val="28"/>
        </w:rPr>
        <w:t>
      2. Осы Келісімге 1-қосымшада көрсетілген Келісімнің қолданысы тоқтатылған жағдайда қолданысы тоқтатылған осындай күннен бастап мұндай Келісімге осы Келісімнің ережелерін қолдану тоқтатылады. Осы Келісімдегі қолданысы тоқтатылған келісімге сілтемелер сол күннен бастап жарамсыз болып саналады.</w:t>
      </w:r>
    </w:p>
    <w:bookmarkEnd w:id="50"/>
    <w:bookmarkStart w:name="z67" w:id="51"/>
    <w:p>
      <w:pPr>
        <w:spacing w:after="0"/>
        <w:ind w:left="0"/>
        <w:jc w:val="both"/>
      </w:pPr>
      <w:r>
        <w:rPr>
          <w:rFonts w:ascii="Times New Roman"/>
          <w:b w:val="false"/>
          <w:i w:val="false"/>
          <w:color w:val="000000"/>
          <w:sz w:val="28"/>
        </w:rPr>
        <w:t>
      3. Осы Келісімге 1-қосымшада санамаланған барлық келісімнің қолданысы тоқтатылған жағдайда, осы Келісімнің қолданысы осындай келісімнің соңғысының қолданысы тоқтатылған күні тоқтатылады.</w:t>
      </w:r>
    </w:p>
    <w:bookmarkEnd w:id="51"/>
    <w:bookmarkStart w:name="z68" w:id="52"/>
    <w:p>
      <w:pPr>
        <w:spacing w:after="0"/>
        <w:ind w:left="0"/>
        <w:jc w:val="both"/>
      </w:pPr>
      <w:r>
        <w:rPr>
          <w:rFonts w:ascii="Times New Roman"/>
          <w:b w:val="false"/>
          <w:i w:val="false"/>
          <w:color w:val="000000"/>
          <w:sz w:val="28"/>
        </w:rPr>
        <w:t>
      Қазақ, орыс, болгар, хорват, чех, дат, голланд, ағылшын, эстон, фин, француз, неміс, грек, венгр, ирланд, итальян, латыш, литва, мальта, поляк, португал, румын, словак, словен, испан және швед тілдерінде екі данада жасалған, барлық мәтіндер бірдей теңтүпнұсқалы болып табылады.</w:t>
      </w:r>
    </w:p>
    <w:bookmarkEnd w:id="52"/>
    <w:bookmarkStart w:name="z69" w:id="53"/>
    <w:p>
      <w:pPr>
        <w:spacing w:after="0"/>
        <w:ind w:left="0"/>
        <w:jc w:val="both"/>
      </w:pPr>
      <w:r>
        <w:rPr>
          <w:rFonts w:ascii="Times New Roman"/>
          <w:b w:val="false"/>
          <w:i w:val="false"/>
          <w:color w:val="000000"/>
          <w:sz w:val="28"/>
        </w:rPr>
        <w:t>
      Осыны куәландыру үшін тиісті түрде уәкілеттік берілген төменде қол қоюшылар осы Келісімге қол қойды.</w:t>
      </w:r>
    </w:p>
    <w:bookmarkEnd w:id="53"/>
    <w:bookmarkStart w:name="z70" w:id="54"/>
    <w:p>
      <w:pPr>
        <w:spacing w:after="0"/>
        <w:ind w:left="0"/>
        <w:jc w:val="both"/>
      </w:pPr>
      <w:r>
        <w:rPr>
          <w:rFonts w:ascii="Times New Roman"/>
          <w:b w:val="false"/>
          <w:i w:val="false"/>
          <w:color w:val="000000"/>
          <w:sz w:val="28"/>
        </w:rPr>
        <w:t>
      20 __ "__" __________ ___________ қаласында жасалды.</w:t>
      </w:r>
    </w:p>
    <w:bookmarkEnd w:id="5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p>
          <w:p>
            <w:pPr>
              <w:spacing w:after="0"/>
              <w:ind w:left="0"/>
              <w:jc w:val="left"/>
            </w:pPr>
          </w:p>
          <w:p>
            <w:pPr>
              <w:spacing w:after="20"/>
              <w:ind w:left="20"/>
              <w:jc w:val="both"/>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Еуропалық Одақ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Еуропалық Одақ</w:t>
            </w:r>
            <w:r>
              <w:br/>
            </w:r>
            <w:r>
              <w:rPr>
                <w:rFonts w:ascii="Times New Roman"/>
                <w:b w:val="false"/>
                <w:i w:val="false"/>
                <w:color w:val="000000"/>
                <w:sz w:val="20"/>
              </w:rPr>
              <w:t>арасындағы әуе</w:t>
            </w:r>
            <w:r>
              <w:br/>
            </w:r>
            <w:r>
              <w:rPr>
                <w:rFonts w:ascii="Times New Roman"/>
                <w:b w:val="false"/>
                <w:i w:val="false"/>
                <w:color w:val="000000"/>
                <w:sz w:val="20"/>
              </w:rPr>
              <w:t>тасымалдарының кейбір</w:t>
            </w:r>
            <w:r>
              <w:br/>
            </w:r>
            <w:r>
              <w:rPr>
                <w:rFonts w:ascii="Times New Roman"/>
                <w:b w:val="false"/>
                <w:i w:val="false"/>
                <w:color w:val="000000"/>
                <w:sz w:val="20"/>
              </w:rPr>
              <w:t>аспектілері туралы келісімге</w:t>
            </w:r>
            <w:r>
              <w:br/>
            </w:r>
            <w:r>
              <w:rPr>
                <w:rFonts w:ascii="Times New Roman"/>
                <w:b w:val="false"/>
                <w:i w:val="false"/>
                <w:color w:val="000000"/>
                <w:sz w:val="20"/>
              </w:rPr>
              <w:t>1-қосымша</w:t>
            </w:r>
          </w:p>
        </w:tc>
      </w:tr>
    </w:tbl>
    <w:bookmarkStart w:name="z73" w:id="55"/>
    <w:p>
      <w:pPr>
        <w:spacing w:after="0"/>
        <w:ind w:left="0"/>
        <w:jc w:val="left"/>
      </w:pPr>
      <w:r>
        <w:rPr>
          <w:rFonts w:ascii="Times New Roman"/>
          <w:b/>
          <w:i w:val="false"/>
          <w:color w:val="000000"/>
        </w:rPr>
        <w:t xml:space="preserve"> Қазақстан Республикасының Үкіметі мен Еуропалық Одақ арасындағы әуе тасымалдарының кейбір аспектілері туралы келісімнің 1-бабында аталған келісімдер мен басқа да уағдаластықтардың тізбесі</w:t>
      </w:r>
    </w:p>
    <w:bookmarkEnd w:id="55"/>
    <w:bookmarkStart w:name="z74" w:id="56"/>
    <w:p>
      <w:pPr>
        <w:spacing w:after="0"/>
        <w:ind w:left="0"/>
        <w:jc w:val="both"/>
      </w:pPr>
      <w:r>
        <w:rPr>
          <w:rFonts w:ascii="Times New Roman"/>
          <w:b w:val="false"/>
          <w:i w:val="false"/>
          <w:color w:val="000000"/>
          <w:sz w:val="28"/>
        </w:rPr>
        <w:t>
      а) Қазақстан Республикасының Үкіметі мен Еуропалық Одақ арасындағы әуе тасымалдарының кейбір аспектілері туралы келісімге (бұдан әрі – Келісім) қол қойылған күні күшіне енгізілген немесе уақытша қолданылатын, түзетулері бар Қазақстан Республикасының Үкіметі мен мүше мемлекеттер арасындағы келісімдер және басқа да уағдаластықтар:</w:t>
      </w:r>
    </w:p>
    <w:bookmarkEnd w:id="56"/>
    <w:bookmarkStart w:name="z75" w:id="57"/>
    <w:p>
      <w:pPr>
        <w:spacing w:after="0"/>
        <w:ind w:left="0"/>
        <w:jc w:val="both"/>
      </w:pPr>
      <w:r>
        <w:rPr>
          <w:rFonts w:ascii="Times New Roman"/>
          <w:b w:val="false"/>
          <w:i w:val="false"/>
          <w:color w:val="000000"/>
          <w:sz w:val="28"/>
        </w:rPr>
        <w:t xml:space="preserve">
      1993 жылғы 26 сәуірде Алматыда қол қойылған Қазақстан Республикасы Үкiметi мен Австрия Федеральдық Үкiметi арасындағы әуе қатынасы туралы келісім, Келісімге 2-қосымшада "Қазақстан-Австрия келісімі" деп аталады; </w:t>
      </w:r>
    </w:p>
    <w:bookmarkEnd w:id="57"/>
    <w:bookmarkStart w:name="z76" w:id="58"/>
    <w:p>
      <w:pPr>
        <w:spacing w:after="0"/>
        <w:ind w:left="0"/>
        <w:jc w:val="both"/>
      </w:pPr>
      <w:r>
        <w:rPr>
          <w:rFonts w:ascii="Times New Roman"/>
          <w:b w:val="false"/>
          <w:i w:val="false"/>
          <w:color w:val="000000"/>
          <w:sz w:val="28"/>
        </w:rPr>
        <w:t xml:space="preserve">
      2024 жылғы 25 наурызда Астанада қол қойылған Қазақстан Республикасының авиациялық билігі мен Кипр Республикасының авиациялық билігі арасындағы әуе қатынасы саласындағы өзара түсіністік туралы меморандум, Келісімге 2-қосымшада "Қазақстан мен Кипр арасындағы өзара түсіністік туралы меморандум" деп аталады;  </w:t>
      </w:r>
    </w:p>
    <w:bookmarkEnd w:id="58"/>
    <w:bookmarkStart w:name="z77" w:id="59"/>
    <w:p>
      <w:pPr>
        <w:spacing w:after="0"/>
        <w:ind w:left="0"/>
        <w:jc w:val="both"/>
      </w:pPr>
      <w:r>
        <w:rPr>
          <w:rFonts w:ascii="Times New Roman"/>
          <w:b w:val="false"/>
          <w:i w:val="false"/>
          <w:color w:val="000000"/>
          <w:sz w:val="28"/>
        </w:rPr>
        <w:t xml:space="preserve">
      2016 жылғы 6 желтоқсанда Багам аралдары Нассау қаласында қол қойылған Чехия Республикасы мен Қазақстан Республикасының авиациялық биліктерін білдіретін делегациялар арасындағы өзара түсіністік туралы меморандум, Келісімге 2-қосымшада "Қазақстан мен Чехия Республикасы арасындағы өзара түсіністік туралы меморандум" деп аталады; </w:t>
      </w:r>
    </w:p>
    <w:bookmarkEnd w:id="59"/>
    <w:bookmarkStart w:name="z78" w:id="60"/>
    <w:p>
      <w:pPr>
        <w:spacing w:after="0"/>
        <w:ind w:left="0"/>
        <w:jc w:val="both"/>
      </w:pPr>
      <w:r>
        <w:rPr>
          <w:rFonts w:ascii="Times New Roman"/>
          <w:b w:val="false"/>
          <w:i w:val="false"/>
          <w:color w:val="000000"/>
          <w:sz w:val="28"/>
        </w:rPr>
        <w:t>
      1996 жылғы 15 наурызда Боннда қол қойылған Қазақстан Республикасы Үкiметi мен Герман Федеративтiк Республикасы Үкiметiнiң арасындағы әуе қатынасы туралы келісім, Келісімге 2-қосымшада "Қазақстан-Герман келісімі" деп аталады;</w:t>
      </w:r>
    </w:p>
    <w:bookmarkEnd w:id="60"/>
    <w:bookmarkStart w:name="z79" w:id="61"/>
    <w:p>
      <w:pPr>
        <w:spacing w:after="0"/>
        <w:ind w:left="0"/>
        <w:jc w:val="both"/>
      </w:pPr>
      <w:r>
        <w:rPr>
          <w:rFonts w:ascii="Times New Roman"/>
          <w:b w:val="false"/>
          <w:i w:val="false"/>
          <w:color w:val="000000"/>
          <w:sz w:val="28"/>
        </w:rPr>
        <w:t>
      1995 жылғы 9 наурызда Алматыда қол қойылған Қазақстан Республикасының Үкiметi мен Венгрия Республикасы Үкiметiнің арасындағы әуе қатынасы туралы келісім, Келісімге 2-қосымшада "Қазақстан-Венгрия келісімі" деп аталады;</w:t>
      </w:r>
    </w:p>
    <w:bookmarkEnd w:id="61"/>
    <w:bookmarkStart w:name="z80" w:id="62"/>
    <w:p>
      <w:pPr>
        <w:spacing w:after="0"/>
        <w:ind w:left="0"/>
        <w:jc w:val="both"/>
      </w:pPr>
      <w:r>
        <w:rPr>
          <w:rFonts w:ascii="Times New Roman"/>
          <w:b w:val="false"/>
          <w:i w:val="false"/>
          <w:color w:val="000000"/>
          <w:sz w:val="28"/>
        </w:rPr>
        <w:t xml:space="preserve">
      1993 жылғы 21 шілдеде Вильнюсте қол қойылған Қазақстан Республикасы Үкiметi мен Литва Республикасы Үкiметi арасындағы әуе қатынасы туралы келісім, Келісімге </w:t>
      </w:r>
      <w:r>
        <w:rPr>
          <w:rFonts w:ascii="Times New Roman"/>
          <w:b w:val="false"/>
          <w:i w:val="false"/>
          <w:color w:val="000000"/>
          <w:sz w:val="28"/>
        </w:rPr>
        <w:t>2-қосымшада</w:t>
      </w:r>
      <w:r>
        <w:rPr>
          <w:rFonts w:ascii="Times New Roman"/>
          <w:b w:val="false"/>
          <w:i w:val="false"/>
          <w:color w:val="000000"/>
          <w:sz w:val="28"/>
        </w:rPr>
        <w:t xml:space="preserve"> "Қазақстан-Литва келісімі" деп аталады;</w:t>
      </w:r>
    </w:p>
    <w:bookmarkEnd w:id="62"/>
    <w:bookmarkStart w:name="z81" w:id="63"/>
    <w:p>
      <w:pPr>
        <w:spacing w:after="0"/>
        <w:ind w:left="0"/>
        <w:jc w:val="both"/>
      </w:pPr>
      <w:r>
        <w:rPr>
          <w:rFonts w:ascii="Times New Roman"/>
          <w:b w:val="false"/>
          <w:i w:val="false"/>
          <w:color w:val="000000"/>
          <w:sz w:val="28"/>
        </w:rPr>
        <w:t>
      1997 жылғы 27 қарашада Варшавада қол қойылған Қазақстан Республикасының Үкіметі мен Поляк Республикасы Үкіметінің арасындағы әуе қатынасы туралы келісім, Келісімге 2-қосымшада "Қазақстан-Поляк келісімі" деп аталады;</w:t>
      </w:r>
    </w:p>
    <w:bookmarkEnd w:id="63"/>
    <w:bookmarkStart w:name="z82" w:id="64"/>
    <w:p>
      <w:pPr>
        <w:spacing w:after="0"/>
        <w:ind w:left="0"/>
        <w:jc w:val="both"/>
      </w:pPr>
      <w:r>
        <w:rPr>
          <w:rFonts w:ascii="Times New Roman"/>
          <w:b w:val="false"/>
          <w:i w:val="false"/>
          <w:color w:val="000000"/>
          <w:sz w:val="28"/>
        </w:rPr>
        <w:t>
      1996 жылғы 26 сәуірде Алматыда қол қойылған Қазақстан Республикасының Үкіметі мен Дания Корольдігінің Үкіметі арасындағы әуе қатынасы туралы келісім, Келісімге 2-қосымшада "Қазақстан-Дания келісімі" деп аталады;</w:t>
      </w:r>
    </w:p>
    <w:bookmarkEnd w:id="64"/>
    <w:bookmarkStart w:name="z83" w:id="65"/>
    <w:p>
      <w:pPr>
        <w:spacing w:after="0"/>
        <w:ind w:left="0"/>
        <w:jc w:val="both"/>
      </w:pPr>
      <w:r>
        <w:rPr>
          <w:rFonts w:ascii="Times New Roman"/>
          <w:b w:val="false"/>
          <w:i w:val="false"/>
          <w:color w:val="000000"/>
          <w:sz w:val="28"/>
        </w:rPr>
        <w:t>
      1996 жылғы 26 сәуірде Алматыда қол қойылған Қазақстан Республикасының Үкіметі мен Швеция Корольдігінің Үкіметі арасындағы әуе қатынасы туралы келісім, Келісімге 2-қосымшада "Қазақстан-Швеция келісімі" деп аталады;</w:t>
      </w:r>
    </w:p>
    <w:bookmarkEnd w:id="65"/>
    <w:bookmarkStart w:name="z84" w:id="66"/>
    <w:p>
      <w:pPr>
        <w:spacing w:after="0"/>
        <w:ind w:left="0"/>
        <w:jc w:val="both"/>
      </w:pPr>
      <w:r>
        <w:rPr>
          <w:rFonts w:ascii="Times New Roman"/>
          <w:b w:val="false"/>
          <w:i w:val="false"/>
          <w:color w:val="000000"/>
          <w:sz w:val="28"/>
        </w:rPr>
        <w:t>
      1996 жылғы 7 ақпанда Алматыда қол қойылған Қазақстан Республикасы Үкіметі мен Финляндия Республикасы Үкіметінің арасындағы әуе қатынасы туралы келісім, Келісімге 2-қосымшада "Қазақстан-Финляндия келісімі (1996 жыл)" деп аталады.</w:t>
      </w:r>
    </w:p>
    <w:bookmarkEnd w:id="66"/>
    <w:bookmarkStart w:name="z85" w:id="67"/>
    <w:p>
      <w:pPr>
        <w:spacing w:after="0"/>
        <w:ind w:left="0"/>
        <w:jc w:val="both"/>
      </w:pPr>
      <w:r>
        <w:rPr>
          <w:rFonts w:ascii="Times New Roman"/>
          <w:b w:val="false"/>
          <w:i w:val="false"/>
          <w:color w:val="000000"/>
          <w:sz w:val="28"/>
        </w:rPr>
        <w:t>
      b) Келісімге қол қойылған күні әлі күшіне енбеген және оларға енгізілген уақытша қолданылмайтын, түзетулері бар Қазақстан Республикасының Үкіметі мен мүше мемлекеттер арасындағы әуе қатынасы туралы келісімдер:</w:t>
      </w:r>
    </w:p>
    <w:bookmarkEnd w:id="67"/>
    <w:bookmarkStart w:name="z86" w:id="68"/>
    <w:p>
      <w:pPr>
        <w:spacing w:after="0"/>
        <w:ind w:left="0"/>
        <w:jc w:val="both"/>
      </w:pPr>
      <w:r>
        <w:rPr>
          <w:rFonts w:ascii="Times New Roman"/>
          <w:b w:val="false"/>
          <w:i w:val="false"/>
          <w:color w:val="000000"/>
          <w:sz w:val="28"/>
        </w:rPr>
        <w:t xml:space="preserve">
      2000 жылғы 27 маусымда Брюссельде қол қойылған Қазақстан Республикасының Үкiметi мен Бельгия Корольдiгi Үкiметiнiң арасындағы Әуе қатынасы туралы келісім, Келісімге 2-қосымшада "Қазақстан-Бельгия келісімі" деп аталады; </w:t>
      </w:r>
    </w:p>
    <w:bookmarkEnd w:id="68"/>
    <w:bookmarkStart w:name="z87" w:id="69"/>
    <w:p>
      <w:pPr>
        <w:spacing w:after="0"/>
        <w:ind w:left="0"/>
        <w:jc w:val="both"/>
      </w:pPr>
      <w:r>
        <w:rPr>
          <w:rFonts w:ascii="Times New Roman"/>
          <w:b w:val="false"/>
          <w:i w:val="false"/>
          <w:color w:val="000000"/>
          <w:sz w:val="28"/>
        </w:rPr>
        <w:t xml:space="preserve">
      1999 жылғы 15 қыркүйекте Софияда қол қойылған Қазақстан Республикасының Yкiметі мен Болгария Республикасы Yкiметiнiң арасында олардың сәйкес аумақтары арасында және одан тысқарыда әуе қатынасы туралы келісім, Келісімге </w:t>
      </w:r>
      <w:r>
        <w:rPr>
          <w:rFonts w:ascii="Times New Roman"/>
          <w:b w:val="false"/>
          <w:i w:val="false"/>
          <w:color w:val="000000"/>
          <w:sz w:val="28"/>
        </w:rPr>
        <w:t>2-қосымшада</w:t>
      </w:r>
      <w:r>
        <w:rPr>
          <w:rFonts w:ascii="Times New Roman"/>
          <w:b w:val="false"/>
          <w:i w:val="false"/>
          <w:color w:val="000000"/>
          <w:sz w:val="28"/>
        </w:rPr>
        <w:t xml:space="preserve"> "Қазақстан-Болгария келісімі" деп аталады;</w:t>
      </w:r>
    </w:p>
    <w:bookmarkEnd w:id="69"/>
    <w:bookmarkStart w:name="z88" w:id="70"/>
    <w:p>
      <w:pPr>
        <w:spacing w:after="0"/>
        <w:ind w:left="0"/>
        <w:jc w:val="both"/>
      </w:pPr>
      <w:r>
        <w:rPr>
          <w:rFonts w:ascii="Times New Roman"/>
          <w:b w:val="false"/>
          <w:i w:val="false"/>
          <w:color w:val="000000"/>
          <w:sz w:val="28"/>
        </w:rPr>
        <w:t>
      2018 жылғы 16 мамырда Астанада қол қойылған Қазақстан Республикасының Үкiметi мен Финляндия Республикасының Үкіметі арасындағы әуе қатынасы туралы келісім, Келісімге 2-қосымшада "Қазақстан-Финляндия келісімі (2018 жыл)" деп аталады;</w:t>
      </w:r>
    </w:p>
    <w:bookmarkEnd w:id="70"/>
    <w:bookmarkStart w:name="z89" w:id="71"/>
    <w:p>
      <w:pPr>
        <w:spacing w:after="0"/>
        <w:ind w:left="0"/>
        <w:jc w:val="both"/>
      </w:pPr>
      <w:r>
        <w:rPr>
          <w:rFonts w:ascii="Times New Roman"/>
          <w:b w:val="false"/>
          <w:i w:val="false"/>
          <w:color w:val="000000"/>
          <w:sz w:val="28"/>
        </w:rPr>
        <w:t>
      2001 жылғы 26 сәуірде Астанада қол қойылған Қазақстан Республикасының Үкіметі мен Эстон Республикасының Үкіметі арасындағы әуе қатынасы туралы келісім, Келісімге 2-қосымшада "Қазақстан-Эстония келісімі" деп аталады;</w:t>
      </w:r>
    </w:p>
    <w:bookmarkEnd w:id="71"/>
    <w:bookmarkStart w:name="z90" w:id="72"/>
    <w:p>
      <w:pPr>
        <w:spacing w:after="0"/>
        <w:ind w:left="0"/>
        <w:jc w:val="both"/>
      </w:pPr>
      <w:r>
        <w:rPr>
          <w:rFonts w:ascii="Times New Roman"/>
          <w:b w:val="false"/>
          <w:i w:val="false"/>
          <w:color w:val="000000"/>
          <w:sz w:val="28"/>
        </w:rPr>
        <w:t>
      2016 жылғы 21 маусымда Астанада қол қойылған Қазақстан Республикасының Үкiметi мен Француз Республикасының Үкіметі арасындағы Әуе қатынасы туралы келісім, Келісімге 2-қосымшада "Қазақстан-Француз келісімі" деп аталады;</w:t>
      </w:r>
    </w:p>
    <w:bookmarkEnd w:id="72"/>
    <w:bookmarkStart w:name="z91" w:id="73"/>
    <w:p>
      <w:pPr>
        <w:spacing w:after="0"/>
        <w:ind w:left="0"/>
        <w:jc w:val="both"/>
      </w:pPr>
      <w:r>
        <w:rPr>
          <w:rFonts w:ascii="Times New Roman"/>
          <w:b w:val="false"/>
          <w:i w:val="false"/>
          <w:color w:val="000000"/>
          <w:sz w:val="28"/>
        </w:rPr>
        <w:t>
      2002 жылғы 27 қарашада Гаагада қол қойылған Қазақстан Республикасының Yкiметi мен Нидерланд Корольдiгi Үкiметiнiң арасындағы әуе қатынасы туралы келісім, Келісімге 2-қосымшада "Қазақстан-Нидерланды келісімі" деп аталады;</w:t>
      </w:r>
    </w:p>
    <w:bookmarkEnd w:id="73"/>
    <w:bookmarkStart w:name="z92" w:id="74"/>
    <w:p>
      <w:pPr>
        <w:spacing w:after="0"/>
        <w:ind w:left="0"/>
        <w:jc w:val="both"/>
      </w:pPr>
      <w:r>
        <w:rPr>
          <w:rFonts w:ascii="Times New Roman"/>
          <w:b w:val="false"/>
          <w:i w:val="false"/>
          <w:color w:val="000000"/>
          <w:sz w:val="28"/>
        </w:rPr>
        <w:t>
      1998 жылғы 19 мамырда Алматыда қол қойылған Қазақстан Республикасының Үкіметі мен Латвия Республикасы Үкіметінің арасындағы әуе қатынасы туралы келісім, Келісімге 2-қосымшада "Қазақстан-Латвия келісімі" деп аталады;</w:t>
      </w:r>
    </w:p>
    <w:bookmarkEnd w:id="74"/>
    <w:bookmarkStart w:name="z93" w:id="75"/>
    <w:p>
      <w:pPr>
        <w:spacing w:after="0"/>
        <w:ind w:left="0"/>
        <w:jc w:val="both"/>
      </w:pPr>
      <w:r>
        <w:rPr>
          <w:rFonts w:ascii="Times New Roman"/>
          <w:b w:val="false"/>
          <w:i w:val="false"/>
          <w:color w:val="000000"/>
          <w:sz w:val="28"/>
        </w:rPr>
        <w:t>
      2015 жылғы 21 мамырда Астанада қол қойылған Қазақстан Республикасының Үкіметі мен Люксембург Ұлы Герцогтігінің Үкіметі арасындағы әуе қатынасы туралы келісім, Келісімге 2-қосымшада "Қазақстан-Люксембург келісімі" деп аталады.</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Еуропалық Одақ</w:t>
            </w:r>
            <w:r>
              <w:br/>
            </w:r>
            <w:r>
              <w:rPr>
                <w:rFonts w:ascii="Times New Roman"/>
                <w:b w:val="false"/>
                <w:i w:val="false"/>
                <w:color w:val="000000"/>
                <w:sz w:val="20"/>
              </w:rPr>
              <w:t>арасындағы әуе</w:t>
            </w:r>
            <w:r>
              <w:br/>
            </w:r>
            <w:r>
              <w:rPr>
                <w:rFonts w:ascii="Times New Roman"/>
                <w:b w:val="false"/>
                <w:i w:val="false"/>
                <w:color w:val="000000"/>
                <w:sz w:val="20"/>
              </w:rPr>
              <w:t>тасымалдарының кейбір</w:t>
            </w:r>
            <w:r>
              <w:br/>
            </w:r>
            <w:r>
              <w:rPr>
                <w:rFonts w:ascii="Times New Roman"/>
                <w:b w:val="false"/>
                <w:i w:val="false"/>
                <w:color w:val="000000"/>
                <w:sz w:val="20"/>
              </w:rPr>
              <w:t>аспектілері туралы келісімге</w:t>
            </w:r>
            <w:r>
              <w:br/>
            </w:r>
            <w:r>
              <w:rPr>
                <w:rFonts w:ascii="Times New Roman"/>
                <w:b w:val="false"/>
                <w:i w:val="false"/>
                <w:color w:val="000000"/>
                <w:sz w:val="20"/>
              </w:rPr>
              <w:t>2-қосымша</w:t>
            </w:r>
          </w:p>
        </w:tc>
      </w:tr>
    </w:tbl>
    <w:bookmarkStart w:name="z95" w:id="76"/>
    <w:p>
      <w:pPr>
        <w:spacing w:after="0"/>
        <w:ind w:left="0"/>
        <w:jc w:val="left"/>
      </w:pPr>
      <w:r>
        <w:rPr>
          <w:rFonts w:ascii="Times New Roman"/>
          <w:b/>
          <w:i w:val="false"/>
          <w:color w:val="000000"/>
        </w:rPr>
        <w:t xml:space="preserve"> Қазақстан Республикасының Үкіметі мен Еуропалық Одақ арасындағы әуе тасымалдарының кейбір аспектілері туралы келісімнің 1-қосымшасында санамаланған және 2 және 3-баптарында аталған келісімдер мен басқа да уағдаластықтар қосымшаларының тізбесі</w:t>
      </w:r>
    </w:p>
    <w:bookmarkEnd w:id="76"/>
    <w:bookmarkStart w:name="z96" w:id="77"/>
    <w:p>
      <w:pPr>
        <w:spacing w:after="0"/>
        <w:ind w:left="0"/>
        <w:jc w:val="both"/>
      </w:pPr>
      <w:r>
        <w:rPr>
          <w:rFonts w:ascii="Times New Roman"/>
          <w:b w:val="false"/>
          <w:i w:val="false"/>
          <w:color w:val="000000"/>
          <w:sz w:val="28"/>
        </w:rPr>
        <w:t>
      a) Тағайындау, өкілеттіктер мен рұқсаттар:</w:t>
      </w:r>
    </w:p>
    <w:bookmarkEnd w:id="77"/>
    <w:bookmarkStart w:name="z97" w:id="78"/>
    <w:p>
      <w:pPr>
        <w:spacing w:after="0"/>
        <w:ind w:left="0"/>
        <w:jc w:val="both"/>
      </w:pPr>
      <w:r>
        <w:rPr>
          <w:rFonts w:ascii="Times New Roman"/>
          <w:b w:val="false"/>
          <w:i w:val="false"/>
          <w:color w:val="000000"/>
          <w:sz w:val="28"/>
        </w:rPr>
        <w:t>
      Қазақстан-Австрия келісімінің 3-бабы;</w:t>
      </w:r>
    </w:p>
    <w:bookmarkEnd w:id="78"/>
    <w:bookmarkStart w:name="z98" w:id="79"/>
    <w:p>
      <w:pPr>
        <w:spacing w:after="0"/>
        <w:ind w:left="0"/>
        <w:jc w:val="both"/>
      </w:pPr>
      <w:r>
        <w:rPr>
          <w:rFonts w:ascii="Times New Roman"/>
          <w:b w:val="false"/>
          <w:i w:val="false"/>
          <w:color w:val="000000"/>
          <w:sz w:val="28"/>
        </w:rPr>
        <w:t>
      Қазақстан-Бельгия келісімінің 3-бабы;</w:t>
      </w:r>
    </w:p>
    <w:bookmarkEnd w:id="79"/>
    <w:bookmarkStart w:name="z99" w:id="80"/>
    <w:p>
      <w:pPr>
        <w:spacing w:after="0"/>
        <w:ind w:left="0"/>
        <w:jc w:val="both"/>
      </w:pPr>
      <w:r>
        <w:rPr>
          <w:rFonts w:ascii="Times New Roman"/>
          <w:b w:val="false"/>
          <w:i w:val="false"/>
          <w:color w:val="000000"/>
          <w:sz w:val="28"/>
        </w:rPr>
        <w:t>
      Қазақстан-Болгария келісімінің 4-бабы;</w:t>
      </w:r>
    </w:p>
    <w:bookmarkEnd w:id="80"/>
    <w:bookmarkStart w:name="z100" w:id="81"/>
    <w:p>
      <w:pPr>
        <w:spacing w:after="0"/>
        <w:ind w:left="0"/>
        <w:jc w:val="both"/>
      </w:pPr>
      <w:r>
        <w:rPr>
          <w:rFonts w:ascii="Times New Roman"/>
          <w:b w:val="false"/>
          <w:i w:val="false"/>
          <w:color w:val="000000"/>
          <w:sz w:val="28"/>
        </w:rPr>
        <w:t>
      Қазақстан мен Кипр арасындағы өзара түсіністік туралы меморандумның 1-тармағы;</w:t>
      </w:r>
    </w:p>
    <w:bookmarkEnd w:id="81"/>
    <w:bookmarkStart w:name="z101" w:id="82"/>
    <w:p>
      <w:pPr>
        <w:spacing w:after="0"/>
        <w:ind w:left="0"/>
        <w:jc w:val="both"/>
      </w:pPr>
      <w:r>
        <w:rPr>
          <w:rFonts w:ascii="Times New Roman"/>
          <w:b w:val="false"/>
          <w:i w:val="false"/>
          <w:color w:val="000000"/>
          <w:sz w:val="28"/>
        </w:rPr>
        <w:t>
      Қазақстан мен Чехия Республикасы арасындағы өзара түсіністік туралы меморандумның 2-тармағы;</w:t>
      </w:r>
    </w:p>
    <w:bookmarkEnd w:id="82"/>
    <w:bookmarkStart w:name="z102" w:id="83"/>
    <w:p>
      <w:pPr>
        <w:spacing w:after="0"/>
        <w:ind w:left="0"/>
        <w:jc w:val="both"/>
      </w:pPr>
      <w:r>
        <w:rPr>
          <w:rFonts w:ascii="Times New Roman"/>
          <w:b w:val="false"/>
          <w:i w:val="false"/>
          <w:color w:val="000000"/>
          <w:sz w:val="28"/>
        </w:rPr>
        <w:t>
      Қазақстан-Дания келісімінің 3-бабы;</w:t>
      </w:r>
    </w:p>
    <w:bookmarkEnd w:id="83"/>
    <w:bookmarkStart w:name="z103" w:id="84"/>
    <w:p>
      <w:pPr>
        <w:spacing w:after="0"/>
        <w:ind w:left="0"/>
        <w:jc w:val="both"/>
      </w:pPr>
      <w:r>
        <w:rPr>
          <w:rFonts w:ascii="Times New Roman"/>
          <w:b w:val="false"/>
          <w:i w:val="false"/>
          <w:color w:val="000000"/>
          <w:sz w:val="28"/>
        </w:rPr>
        <w:t>
      Қазақстан-Эстония келісімінің 3-бабы;</w:t>
      </w:r>
    </w:p>
    <w:bookmarkEnd w:id="84"/>
    <w:bookmarkStart w:name="z104" w:id="85"/>
    <w:p>
      <w:pPr>
        <w:spacing w:after="0"/>
        <w:ind w:left="0"/>
        <w:jc w:val="both"/>
      </w:pPr>
      <w:r>
        <w:rPr>
          <w:rFonts w:ascii="Times New Roman"/>
          <w:b w:val="false"/>
          <w:i w:val="false"/>
          <w:color w:val="000000"/>
          <w:sz w:val="28"/>
        </w:rPr>
        <w:t>
      Қазақстан-Француз келісімінің 4-бабы;</w:t>
      </w:r>
    </w:p>
    <w:bookmarkEnd w:id="85"/>
    <w:bookmarkStart w:name="z105" w:id="86"/>
    <w:p>
      <w:pPr>
        <w:spacing w:after="0"/>
        <w:ind w:left="0"/>
        <w:jc w:val="both"/>
      </w:pPr>
      <w:r>
        <w:rPr>
          <w:rFonts w:ascii="Times New Roman"/>
          <w:b w:val="false"/>
          <w:i w:val="false"/>
          <w:color w:val="000000"/>
          <w:sz w:val="28"/>
        </w:rPr>
        <w:t>
      Қазақстан-Финляндия келісімінің (1996) 3-бабы;</w:t>
      </w:r>
    </w:p>
    <w:bookmarkEnd w:id="86"/>
    <w:bookmarkStart w:name="z106" w:id="87"/>
    <w:p>
      <w:pPr>
        <w:spacing w:after="0"/>
        <w:ind w:left="0"/>
        <w:jc w:val="both"/>
      </w:pPr>
      <w:r>
        <w:rPr>
          <w:rFonts w:ascii="Times New Roman"/>
          <w:b w:val="false"/>
          <w:i w:val="false"/>
          <w:color w:val="000000"/>
          <w:sz w:val="28"/>
        </w:rPr>
        <w:t>
      Қазақстан-Финляндия келісімінің (2018) 3-бабы;</w:t>
      </w:r>
    </w:p>
    <w:bookmarkEnd w:id="87"/>
    <w:bookmarkStart w:name="z107" w:id="88"/>
    <w:p>
      <w:pPr>
        <w:spacing w:after="0"/>
        <w:ind w:left="0"/>
        <w:jc w:val="both"/>
      </w:pPr>
      <w:r>
        <w:rPr>
          <w:rFonts w:ascii="Times New Roman"/>
          <w:b w:val="false"/>
          <w:i w:val="false"/>
          <w:color w:val="000000"/>
          <w:sz w:val="28"/>
        </w:rPr>
        <w:t>
      3(3)-баптың ережелеріне сілтеме жасалғанына қарамастан, Қазақстан-Герман келісімінің 3(2)-бабы;</w:t>
      </w:r>
    </w:p>
    <w:bookmarkEnd w:id="88"/>
    <w:bookmarkStart w:name="z108" w:id="89"/>
    <w:p>
      <w:pPr>
        <w:spacing w:after="0"/>
        <w:ind w:left="0"/>
        <w:jc w:val="both"/>
      </w:pPr>
      <w:r>
        <w:rPr>
          <w:rFonts w:ascii="Times New Roman"/>
          <w:b w:val="false"/>
          <w:i w:val="false"/>
          <w:color w:val="000000"/>
          <w:sz w:val="28"/>
        </w:rPr>
        <w:t>
      Қазақстан-Венгрия келісімінің 3-бабы;</w:t>
      </w:r>
    </w:p>
    <w:bookmarkEnd w:id="89"/>
    <w:bookmarkStart w:name="z109" w:id="90"/>
    <w:p>
      <w:pPr>
        <w:spacing w:after="0"/>
        <w:ind w:left="0"/>
        <w:jc w:val="both"/>
      </w:pPr>
      <w:r>
        <w:rPr>
          <w:rFonts w:ascii="Times New Roman"/>
          <w:b w:val="false"/>
          <w:i w:val="false"/>
          <w:color w:val="000000"/>
          <w:sz w:val="28"/>
        </w:rPr>
        <w:t>
      Қазақстан-Нидерланды келісімінің 3-бабы;</w:t>
      </w:r>
    </w:p>
    <w:bookmarkEnd w:id="90"/>
    <w:bookmarkStart w:name="z110" w:id="91"/>
    <w:p>
      <w:pPr>
        <w:spacing w:after="0"/>
        <w:ind w:left="0"/>
        <w:jc w:val="both"/>
      </w:pPr>
      <w:r>
        <w:rPr>
          <w:rFonts w:ascii="Times New Roman"/>
          <w:b w:val="false"/>
          <w:i w:val="false"/>
          <w:color w:val="000000"/>
          <w:sz w:val="28"/>
        </w:rPr>
        <w:t>
      Қазақстан-Латвия келісімінің 3-бабы;</w:t>
      </w:r>
    </w:p>
    <w:bookmarkEnd w:id="91"/>
    <w:bookmarkStart w:name="z111" w:id="92"/>
    <w:p>
      <w:pPr>
        <w:spacing w:after="0"/>
        <w:ind w:left="0"/>
        <w:jc w:val="both"/>
      </w:pPr>
      <w:r>
        <w:rPr>
          <w:rFonts w:ascii="Times New Roman"/>
          <w:b w:val="false"/>
          <w:i w:val="false"/>
          <w:color w:val="000000"/>
          <w:sz w:val="28"/>
        </w:rPr>
        <w:t>
      Қазақстан-Литва келісімінің 4(1) және (2)-баптары;</w:t>
      </w:r>
    </w:p>
    <w:bookmarkEnd w:id="92"/>
    <w:bookmarkStart w:name="z112" w:id="93"/>
    <w:p>
      <w:pPr>
        <w:spacing w:after="0"/>
        <w:ind w:left="0"/>
        <w:jc w:val="both"/>
      </w:pPr>
      <w:r>
        <w:rPr>
          <w:rFonts w:ascii="Times New Roman"/>
          <w:b w:val="false"/>
          <w:i w:val="false"/>
          <w:color w:val="000000"/>
          <w:sz w:val="28"/>
        </w:rPr>
        <w:t>
      Қазақстан-Люксембург келісімінің 3-бабы;</w:t>
      </w:r>
    </w:p>
    <w:bookmarkEnd w:id="93"/>
    <w:bookmarkStart w:name="z113" w:id="94"/>
    <w:p>
      <w:pPr>
        <w:spacing w:after="0"/>
        <w:ind w:left="0"/>
        <w:jc w:val="both"/>
      </w:pPr>
      <w:r>
        <w:rPr>
          <w:rFonts w:ascii="Times New Roman"/>
          <w:b w:val="false"/>
          <w:i w:val="false"/>
          <w:color w:val="000000"/>
          <w:sz w:val="28"/>
        </w:rPr>
        <w:t>
      Қазақстан-Поляк келісімінің 3-бабы;</w:t>
      </w:r>
    </w:p>
    <w:bookmarkEnd w:id="94"/>
    <w:bookmarkStart w:name="z114" w:id="95"/>
    <w:p>
      <w:pPr>
        <w:spacing w:after="0"/>
        <w:ind w:left="0"/>
        <w:jc w:val="both"/>
      </w:pPr>
      <w:r>
        <w:rPr>
          <w:rFonts w:ascii="Times New Roman"/>
          <w:b w:val="false"/>
          <w:i w:val="false"/>
          <w:color w:val="000000"/>
          <w:sz w:val="28"/>
        </w:rPr>
        <w:t>
      Қазақстан- Швеция келісімінің 3-бабы.</w:t>
      </w:r>
    </w:p>
    <w:bookmarkEnd w:id="95"/>
    <w:bookmarkStart w:name="z115" w:id="96"/>
    <w:p>
      <w:pPr>
        <w:spacing w:after="0"/>
        <w:ind w:left="0"/>
        <w:jc w:val="both"/>
      </w:pPr>
      <w:r>
        <w:rPr>
          <w:rFonts w:ascii="Times New Roman"/>
          <w:b w:val="false"/>
          <w:i w:val="false"/>
          <w:color w:val="000000"/>
          <w:sz w:val="28"/>
        </w:rPr>
        <w:t>
      b) Өкілеттіктерді немесе рұқсаттарды қабылдамау, кері қайтарып алу, тоқтата тұру немесе шектеу:</w:t>
      </w:r>
    </w:p>
    <w:bookmarkEnd w:id="96"/>
    <w:bookmarkStart w:name="z116" w:id="97"/>
    <w:p>
      <w:pPr>
        <w:spacing w:after="0"/>
        <w:ind w:left="0"/>
        <w:jc w:val="both"/>
      </w:pPr>
      <w:r>
        <w:rPr>
          <w:rFonts w:ascii="Times New Roman"/>
          <w:b w:val="false"/>
          <w:i w:val="false"/>
          <w:color w:val="000000"/>
          <w:sz w:val="28"/>
        </w:rPr>
        <w:t>
      Қазақстан-Австрия келісімінің 3(3) және (5) және 4(1)-баптары;</w:t>
      </w:r>
    </w:p>
    <w:bookmarkEnd w:id="97"/>
    <w:bookmarkStart w:name="z117" w:id="98"/>
    <w:p>
      <w:pPr>
        <w:spacing w:after="0"/>
        <w:ind w:left="0"/>
        <w:jc w:val="both"/>
      </w:pPr>
      <w:r>
        <w:rPr>
          <w:rFonts w:ascii="Times New Roman"/>
          <w:b w:val="false"/>
          <w:i w:val="false"/>
          <w:color w:val="000000"/>
          <w:sz w:val="28"/>
        </w:rPr>
        <w:t>
      Қазақстан-Бельгия келісімінің 5(1)-бабы;</w:t>
      </w:r>
    </w:p>
    <w:bookmarkEnd w:id="98"/>
    <w:bookmarkStart w:name="z118" w:id="99"/>
    <w:p>
      <w:pPr>
        <w:spacing w:after="0"/>
        <w:ind w:left="0"/>
        <w:jc w:val="both"/>
      </w:pPr>
      <w:r>
        <w:rPr>
          <w:rFonts w:ascii="Times New Roman"/>
          <w:b w:val="false"/>
          <w:i w:val="false"/>
          <w:color w:val="000000"/>
          <w:sz w:val="28"/>
        </w:rPr>
        <w:t>
      Қазақстан мен Кипр арасындағы өзара түсіністік туралы меморандумның 1-тармағы;</w:t>
      </w:r>
    </w:p>
    <w:bookmarkEnd w:id="99"/>
    <w:bookmarkStart w:name="z119" w:id="100"/>
    <w:p>
      <w:pPr>
        <w:spacing w:after="0"/>
        <w:ind w:left="0"/>
        <w:jc w:val="both"/>
      </w:pPr>
      <w:r>
        <w:rPr>
          <w:rFonts w:ascii="Times New Roman"/>
          <w:b w:val="false"/>
          <w:i w:val="false"/>
          <w:color w:val="000000"/>
          <w:sz w:val="28"/>
        </w:rPr>
        <w:t>
      Қазақстан мен Чехия Республикасы арасындағы өзара түсіністік туралы меморандумның 2-тармағы;</w:t>
      </w:r>
    </w:p>
    <w:bookmarkEnd w:id="100"/>
    <w:bookmarkStart w:name="z120" w:id="101"/>
    <w:p>
      <w:pPr>
        <w:spacing w:after="0"/>
        <w:ind w:left="0"/>
        <w:jc w:val="both"/>
      </w:pPr>
      <w:r>
        <w:rPr>
          <w:rFonts w:ascii="Times New Roman"/>
          <w:b w:val="false"/>
          <w:i w:val="false"/>
          <w:color w:val="000000"/>
          <w:sz w:val="28"/>
        </w:rPr>
        <w:t>
      Қазақстан-Болгария келісімінің 5(1)-бабы;</w:t>
      </w:r>
    </w:p>
    <w:bookmarkEnd w:id="101"/>
    <w:bookmarkStart w:name="z121" w:id="102"/>
    <w:p>
      <w:pPr>
        <w:spacing w:after="0"/>
        <w:ind w:left="0"/>
        <w:jc w:val="both"/>
      </w:pPr>
      <w:r>
        <w:rPr>
          <w:rFonts w:ascii="Times New Roman"/>
          <w:b w:val="false"/>
          <w:i w:val="false"/>
          <w:color w:val="000000"/>
          <w:sz w:val="28"/>
        </w:rPr>
        <w:t>
      Қазақстан-Дания келісімінің 4-бабы;</w:t>
      </w:r>
    </w:p>
    <w:bookmarkEnd w:id="102"/>
    <w:bookmarkStart w:name="z122" w:id="103"/>
    <w:p>
      <w:pPr>
        <w:spacing w:after="0"/>
        <w:ind w:left="0"/>
        <w:jc w:val="both"/>
      </w:pPr>
      <w:r>
        <w:rPr>
          <w:rFonts w:ascii="Times New Roman"/>
          <w:b w:val="false"/>
          <w:i w:val="false"/>
          <w:color w:val="000000"/>
          <w:sz w:val="28"/>
        </w:rPr>
        <w:t>
      Қазақстан-Эстония келісімінің 3(1)-бабы;</w:t>
      </w:r>
    </w:p>
    <w:bookmarkEnd w:id="103"/>
    <w:bookmarkStart w:name="z123" w:id="104"/>
    <w:p>
      <w:pPr>
        <w:spacing w:after="0"/>
        <w:ind w:left="0"/>
        <w:jc w:val="both"/>
      </w:pPr>
      <w:r>
        <w:rPr>
          <w:rFonts w:ascii="Times New Roman"/>
          <w:b w:val="false"/>
          <w:i w:val="false"/>
          <w:color w:val="000000"/>
          <w:sz w:val="28"/>
        </w:rPr>
        <w:t>
      Қазақстан-Француз келісімінің 5(1)-бабы;</w:t>
      </w:r>
    </w:p>
    <w:bookmarkEnd w:id="104"/>
    <w:bookmarkStart w:name="z124" w:id="105"/>
    <w:p>
      <w:pPr>
        <w:spacing w:after="0"/>
        <w:ind w:left="0"/>
        <w:jc w:val="both"/>
      </w:pPr>
      <w:r>
        <w:rPr>
          <w:rFonts w:ascii="Times New Roman"/>
          <w:b w:val="false"/>
          <w:i w:val="false"/>
          <w:color w:val="000000"/>
          <w:sz w:val="28"/>
        </w:rPr>
        <w:t>
      Қазақстан-Финляндия келісімінің (1996) 4(1)-бабы;</w:t>
      </w:r>
    </w:p>
    <w:bookmarkEnd w:id="105"/>
    <w:bookmarkStart w:name="z125" w:id="106"/>
    <w:p>
      <w:pPr>
        <w:spacing w:after="0"/>
        <w:ind w:left="0"/>
        <w:jc w:val="both"/>
      </w:pPr>
      <w:r>
        <w:rPr>
          <w:rFonts w:ascii="Times New Roman"/>
          <w:b w:val="false"/>
          <w:i w:val="false"/>
          <w:color w:val="000000"/>
          <w:sz w:val="28"/>
        </w:rPr>
        <w:t>
      Қазақстан-Финляндия келісімінің (2018) 4(1)-бабы;</w:t>
      </w:r>
    </w:p>
    <w:bookmarkEnd w:id="106"/>
    <w:bookmarkStart w:name="z126" w:id="107"/>
    <w:p>
      <w:pPr>
        <w:spacing w:after="0"/>
        <w:ind w:left="0"/>
        <w:jc w:val="both"/>
      </w:pPr>
      <w:r>
        <w:rPr>
          <w:rFonts w:ascii="Times New Roman"/>
          <w:b w:val="false"/>
          <w:i w:val="false"/>
          <w:color w:val="000000"/>
          <w:sz w:val="28"/>
        </w:rPr>
        <w:t>
      Қазақстан-Герман келісімінің 4-бабының бірінші сөйлемі – осы Келісімнің 2(4) және 2(5)-баптарында көзделген өкілеттіктерді немесе рұқсаттарды қабылдамау, кері қайтарып алу, тоқтата тұру немесе шектеу шарттарына ғана қолданылады;</w:t>
      </w:r>
    </w:p>
    <w:bookmarkEnd w:id="107"/>
    <w:bookmarkStart w:name="z127" w:id="108"/>
    <w:p>
      <w:pPr>
        <w:spacing w:after="0"/>
        <w:ind w:left="0"/>
        <w:jc w:val="both"/>
      </w:pPr>
      <w:r>
        <w:rPr>
          <w:rFonts w:ascii="Times New Roman"/>
          <w:b w:val="false"/>
          <w:i w:val="false"/>
          <w:color w:val="000000"/>
          <w:sz w:val="28"/>
        </w:rPr>
        <w:t>
      Қазақстан-Венгрия келісімінің 4(1)-бабы;</w:t>
      </w:r>
    </w:p>
    <w:bookmarkEnd w:id="108"/>
    <w:bookmarkStart w:name="z128" w:id="109"/>
    <w:p>
      <w:pPr>
        <w:spacing w:after="0"/>
        <w:ind w:left="0"/>
        <w:jc w:val="both"/>
      </w:pPr>
      <w:r>
        <w:rPr>
          <w:rFonts w:ascii="Times New Roman"/>
          <w:b w:val="false"/>
          <w:i w:val="false"/>
          <w:color w:val="000000"/>
          <w:sz w:val="28"/>
        </w:rPr>
        <w:t>
      Қазақстан-Нидерланды келісімінің 4(1)-бабы;</w:t>
      </w:r>
    </w:p>
    <w:bookmarkEnd w:id="109"/>
    <w:bookmarkStart w:name="z129" w:id="110"/>
    <w:p>
      <w:pPr>
        <w:spacing w:after="0"/>
        <w:ind w:left="0"/>
        <w:jc w:val="both"/>
      </w:pPr>
      <w:r>
        <w:rPr>
          <w:rFonts w:ascii="Times New Roman"/>
          <w:b w:val="false"/>
          <w:i w:val="false"/>
          <w:color w:val="000000"/>
          <w:sz w:val="28"/>
        </w:rPr>
        <w:t xml:space="preserve">
      Қазақстан-Латвия келісімінің 3(4) және 4(1)-баптары; </w:t>
      </w:r>
    </w:p>
    <w:bookmarkEnd w:id="110"/>
    <w:bookmarkStart w:name="z130" w:id="111"/>
    <w:p>
      <w:pPr>
        <w:spacing w:after="0"/>
        <w:ind w:left="0"/>
        <w:jc w:val="both"/>
      </w:pPr>
      <w:r>
        <w:rPr>
          <w:rFonts w:ascii="Times New Roman"/>
          <w:b w:val="false"/>
          <w:i w:val="false"/>
          <w:color w:val="000000"/>
          <w:sz w:val="28"/>
        </w:rPr>
        <w:t>
      Қазақстан-Литва келісімінің 4(3) және (5) және 5(1)-баптары;</w:t>
      </w:r>
    </w:p>
    <w:bookmarkEnd w:id="111"/>
    <w:bookmarkStart w:name="z131" w:id="112"/>
    <w:p>
      <w:pPr>
        <w:spacing w:after="0"/>
        <w:ind w:left="0"/>
        <w:jc w:val="both"/>
      </w:pPr>
      <w:r>
        <w:rPr>
          <w:rFonts w:ascii="Times New Roman"/>
          <w:b w:val="false"/>
          <w:i w:val="false"/>
          <w:color w:val="000000"/>
          <w:sz w:val="28"/>
        </w:rPr>
        <w:t>
      Қазақстан-Люксембург келісімінің 4(1)-бабы;</w:t>
      </w:r>
    </w:p>
    <w:bookmarkEnd w:id="112"/>
    <w:bookmarkStart w:name="z132" w:id="113"/>
    <w:p>
      <w:pPr>
        <w:spacing w:after="0"/>
        <w:ind w:left="0"/>
        <w:jc w:val="both"/>
      </w:pPr>
      <w:r>
        <w:rPr>
          <w:rFonts w:ascii="Times New Roman"/>
          <w:b w:val="false"/>
          <w:i w:val="false"/>
          <w:color w:val="000000"/>
          <w:sz w:val="28"/>
        </w:rPr>
        <w:t>
      Қазақстан-Поляк келісімінің 4(1)-бабы;</w:t>
      </w:r>
    </w:p>
    <w:bookmarkEnd w:id="113"/>
    <w:bookmarkStart w:name="z133" w:id="114"/>
    <w:p>
      <w:pPr>
        <w:spacing w:after="0"/>
        <w:ind w:left="0"/>
        <w:jc w:val="both"/>
      </w:pPr>
      <w:r>
        <w:rPr>
          <w:rFonts w:ascii="Times New Roman"/>
          <w:b w:val="false"/>
          <w:i w:val="false"/>
          <w:color w:val="000000"/>
          <w:sz w:val="28"/>
        </w:rPr>
        <w:t>
      Қазақстан-Швеция келісімінің 4-бабы.</w:t>
      </w:r>
    </w:p>
    <w:bookmarkEnd w:id="114"/>
    <w:bookmarkStart w:name="z134" w:id="115"/>
    <w:p>
      <w:pPr>
        <w:spacing w:after="0"/>
        <w:ind w:left="0"/>
        <w:jc w:val="both"/>
      </w:pPr>
      <w:r>
        <w:rPr>
          <w:rFonts w:ascii="Times New Roman"/>
          <w:b w:val="false"/>
          <w:i w:val="false"/>
          <w:color w:val="000000"/>
          <w:sz w:val="28"/>
        </w:rPr>
        <w:t>
      c) Қауіпсіздік:</w:t>
      </w:r>
    </w:p>
    <w:bookmarkEnd w:id="115"/>
    <w:bookmarkStart w:name="z135" w:id="116"/>
    <w:p>
      <w:pPr>
        <w:spacing w:after="0"/>
        <w:ind w:left="0"/>
        <w:jc w:val="both"/>
      </w:pPr>
      <w:r>
        <w:rPr>
          <w:rFonts w:ascii="Times New Roman"/>
          <w:b w:val="false"/>
          <w:i w:val="false"/>
          <w:color w:val="000000"/>
          <w:sz w:val="28"/>
        </w:rPr>
        <w:t>
      Қазақстан-Бельгия келісімінің 7-бабы;</w:t>
      </w:r>
    </w:p>
    <w:bookmarkEnd w:id="116"/>
    <w:bookmarkStart w:name="z136" w:id="117"/>
    <w:p>
      <w:pPr>
        <w:spacing w:after="0"/>
        <w:ind w:left="0"/>
        <w:jc w:val="both"/>
      </w:pPr>
      <w:r>
        <w:rPr>
          <w:rFonts w:ascii="Times New Roman"/>
          <w:b w:val="false"/>
          <w:i w:val="false"/>
          <w:color w:val="000000"/>
          <w:sz w:val="28"/>
        </w:rPr>
        <w:t>
      Қазақстан-Эстония келісімінің 12-бабы;</w:t>
      </w:r>
    </w:p>
    <w:bookmarkEnd w:id="117"/>
    <w:bookmarkStart w:name="z137" w:id="118"/>
    <w:p>
      <w:pPr>
        <w:spacing w:after="0"/>
        <w:ind w:left="0"/>
        <w:jc w:val="both"/>
      </w:pPr>
      <w:r>
        <w:rPr>
          <w:rFonts w:ascii="Times New Roman"/>
          <w:b w:val="false"/>
          <w:i w:val="false"/>
          <w:color w:val="000000"/>
          <w:sz w:val="28"/>
        </w:rPr>
        <w:t>
      Қазақстан-Финляндия келісімінің (2018) 6-бабы;</w:t>
      </w:r>
    </w:p>
    <w:bookmarkEnd w:id="118"/>
    <w:bookmarkStart w:name="z138" w:id="119"/>
    <w:p>
      <w:pPr>
        <w:spacing w:after="0"/>
        <w:ind w:left="0"/>
        <w:jc w:val="both"/>
      </w:pPr>
      <w:r>
        <w:rPr>
          <w:rFonts w:ascii="Times New Roman"/>
          <w:b w:val="false"/>
          <w:i w:val="false"/>
          <w:color w:val="000000"/>
          <w:sz w:val="28"/>
        </w:rPr>
        <w:t>
      Қазақстан-Француз келісімінің 9-бабы;</w:t>
      </w:r>
    </w:p>
    <w:bookmarkEnd w:id="119"/>
    <w:bookmarkStart w:name="z139" w:id="120"/>
    <w:p>
      <w:pPr>
        <w:spacing w:after="0"/>
        <w:ind w:left="0"/>
        <w:jc w:val="both"/>
      </w:pPr>
      <w:r>
        <w:rPr>
          <w:rFonts w:ascii="Times New Roman"/>
          <w:b w:val="false"/>
          <w:i w:val="false"/>
          <w:color w:val="000000"/>
          <w:sz w:val="28"/>
        </w:rPr>
        <w:t>
      Қазақстан-Венгрия келісімінің 7-бабы;</w:t>
      </w:r>
    </w:p>
    <w:bookmarkEnd w:id="120"/>
    <w:bookmarkStart w:name="z140" w:id="121"/>
    <w:p>
      <w:pPr>
        <w:spacing w:after="0"/>
        <w:ind w:left="0"/>
        <w:jc w:val="both"/>
      </w:pPr>
      <w:r>
        <w:rPr>
          <w:rFonts w:ascii="Times New Roman"/>
          <w:b w:val="false"/>
          <w:i w:val="false"/>
          <w:color w:val="000000"/>
          <w:sz w:val="28"/>
        </w:rPr>
        <w:t>
      Қазақстан-Нидерланды келісімінің 11-бабы;</w:t>
      </w:r>
    </w:p>
    <w:bookmarkEnd w:id="121"/>
    <w:bookmarkStart w:name="z141" w:id="122"/>
    <w:p>
      <w:pPr>
        <w:spacing w:after="0"/>
        <w:ind w:left="0"/>
        <w:jc w:val="both"/>
      </w:pPr>
      <w:r>
        <w:rPr>
          <w:rFonts w:ascii="Times New Roman"/>
          <w:b w:val="false"/>
          <w:i w:val="false"/>
          <w:color w:val="000000"/>
          <w:sz w:val="28"/>
        </w:rPr>
        <w:t>
      Қазақстан-Латвия келісімінің 8-бабы;</w:t>
      </w:r>
    </w:p>
    <w:bookmarkEnd w:id="122"/>
    <w:bookmarkStart w:name="z142" w:id="123"/>
    <w:p>
      <w:pPr>
        <w:spacing w:after="0"/>
        <w:ind w:left="0"/>
        <w:jc w:val="both"/>
      </w:pPr>
      <w:r>
        <w:rPr>
          <w:rFonts w:ascii="Times New Roman"/>
          <w:b w:val="false"/>
          <w:i w:val="false"/>
          <w:color w:val="000000"/>
          <w:sz w:val="28"/>
        </w:rPr>
        <w:t>
      Қазақстан-Литва келісімінің 8-бабы;</w:t>
      </w:r>
    </w:p>
    <w:bookmarkEnd w:id="123"/>
    <w:bookmarkStart w:name="z143" w:id="124"/>
    <w:p>
      <w:pPr>
        <w:spacing w:after="0"/>
        <w:ind w:left="0"/>
        <w:jc w:val="both"/>
      </w:pPr>
      <w:r>
        <w:rPr>
          <w:rFonts w:ascii="Times New Roman"/>
          <w:b w:val="false"/>
          <w:i w:val="false"/>
          <w:color w:val="000000"/>
          <w:sz w:val="28"/>
        </w:rPr>
        <w:t>
      Қазақстан-Люксембург келісімінің 6-бабы.</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Еуропалық Одақ</w:t>
            </w:r>
            <w:r>
              <w:br/>
            </w:r>
            <w:r>
              <w:rPr>
                <w:rFonts w:ascii="Times New Roman"/>
                <w:b w:val="false"/>
                <w:i w:val="false"/>
                <w:color w:val="000000"/>
                <w:sz w:val="20"/>
              </w:rPr>
              <w:t>арасындағы әуе</w:t>
            </w:r>
            <w:r>
              <w:br/>
            </w:r>
            <w:r>
              <w:rPr>
                <w:rFonts w:ascii="Times New Roman"/>
                <w:b w:val="false"/>
                <w:i w:val="false"/>
                <w:color w:val="000000"/>
                <w:sz w:val="20"/>
              </w:rPr>
              <w:t>тасымалдарының кейбір</w:t>
            </w:r>
            <w:r>
              <w:br/>
            </w:r>
            <w:r>
              <w:rPr>
                <w:rFonts w:ascii="Times New Roman"/>
                <w:b w:val="false"/>
                <w:i w:val="false"/>
                <w:color w:val="000000"/>
                <w:sz w:val="20"/>
              </w:rPr>
              <w:t>аспектілері туралы келісімге</w:t>
            </w:r>
            <w:r>
              <w:br/>
            </w:r>
            <w:r>
              <w:rPr>
                <w:rFonts w:ascii="Times New Roman"/>
                <w:b w:val="false"/>
                <w:i w:val="false"/>
                <w:color w:val="000000"/>
                <w:sz w:val="20"/>
              </w:rPr>
              <w:t>3-қосымша</w:t>
            </w:r>
          </w:p>
        </w:tc>
      </w:tr>
    </w:tbl>
    <w:bookmarkStart w:name="z145" w:id="125"/>
    <w:p>
      <w:pPr>
        <w:spacing w:after="0"/>
        <w:ind w:left="0"/>
        <w:jc w:val="left"/>
      </w:pPr>
      <w:r>
        <w:rPr>
          <w:rFonts w:ascii="Times New Roman"/>
          <w:b/>
          <w:i w:val="false"/>
          <w:color w:val="000000"/>
        </w:rPr>
        <w:t xml:space="preserve"> Қазақстан Республикасының Үкіметі мен Еуропалық Одақ арасындағы әуе тасымалдарының кейбір аспектілері туралы келісімнің 2-бабында көрсетілген басқа мемлекеттердің тізімі</w:t>
      </w:r>
    </w:p>
    <w:bookmarkEnd w:id="125"/>
    <w:bookmarkStart w:name="z146" w:id="126"/>
    <w:p>
      <w:pPr>
        <w:spacing w:after="0"/>
        <w:ind w:left="0"/>
        <w:jc w:val="both"/>
      </w:pPr>
      <w:r>
        <w:rPr>
          <w:rFonts w:ascii="Times New Roman"/>
          <w:b w:val="false"/>
          <w:i w:val="false"/>
          <w:color w:val="000000"/>
          <w:sz w:val="28"/>
        </w:rPr>
        <w:t>
      a) Исландия Республикасы (Еуропалық экономикалық аймақ туралы келісім шеңберінде);</w:t>
      </w:r>
    </w:p>
    <w:bookmarkEnd w:id="126"/>
    <w:bookmarkStart w:name="z147" w:id="127"/>
    <w:p>
      <w:pPr>
        <w:spacing w:after="0"/>
        <w:ind w:left="0"/>
        <w:jc w:val="both"/>
      </w:pPr>
      <w:r>
        <w:rPr>
          <w:rFonts w:ascii="Times New Roman"/>
          <w:b w:val="false"/>
          <w:i w:val="false"/>
          <w:color w:val="000000"/>
          <w:sz w:val="28"/>
        </w:rPr>
        <w:t>
      b) Лихтенштейн Князьдігі (Еуропалық экономикалық аймақ туралы келісім шеңберінде);</w:t>
      </w:r>
    </w:p>
    <w:bookmarkEnd w:id="127"/>
    <w:bookmarkStart w:name="z148" w:id="128"/>
    <w:p>
      <w:pPr>
        <w:spacing w:after="0"/>
        <w:ind w:left="0"/>
        <w:jc w:val="both"/>
      </w:pPr>
      <w:r>
        <w:rPr>
          <w:rFonts w:ascii="Times New Roman"/>
          <w:b w:val="false"/>
          <w:i w:val="false"/>
          <w:color w:val="000000"/>
          <w:sz w:val="28"/>
        </w:rPr>
        <w:t>
      c) Норвегия Корольдігі (Еуропалық экономикалық аймақ туралы келісім шеңберінде);</w:t>
      </w:r>
    </w:p>
    <w:bookmarkEnd w:id="128"/>
    <w:p>
      <w:pPr>
        <w:spacing w:after="0"/>
        <w:ind w:left="0"/>
        <w:jc w:val="both"/>
      </w:pPr>
      <w:r>
        <w:rPr>
          <w:rFonts w:ascii="Times New Roman"/>
          <w:b w:val="false"/>
          <w:i w:val="false"/>
          <w:color w:val="000000"/>
          <w:sz w:val="28"/>
        </w:rPr>
        <w:t>
      d) Швейцария Конфедерациясы (Еуропалық Қоғамдастық пен Швейцария Конфедерациясы арасындағы әуе көлігі туралы келісім шеңберінде).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