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9199" w14:textId="5749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аймақтардың кейбір мәселелері туралы" Қазақстан Республикасы Үкіметінің 2017 жылғы 6 қазандағы № 624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13 наурыздағы № 169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2017 жылғы 6 қазандағы № 624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"Ақтау теңіз порты"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"Ақтау теңіз порты" арнайы экономикалық аймағы (бұдан әрі – АЭА) қоса беріліп отырған жоспарға сәйкес Маңғыстау облысының аумағында Маңғыстау облысы Ақтау және Жаңаөзен қалаларының, Мұнайлы, Қарақия және Түпқараған аудандарының әкімшілік-аумақтық шекаралары шегінде орналасқан.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порттық арнайы экономикалық аймақ болып табылады.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 Ақтау халықаралық әуежайын қоса алғанда, 10384,1178 гектарды құрайды және Қазақстан Республикасы аумағының ажырамас бөлігі болып табылады.";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теңіз порты" арнайы экономикалық аймағы туралы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"Ақтау теңіз порты" арнайы экономикалық аймағының </w:t>
      </w:r>
      <w:r>
        <w:rPr>
          <w:rFonts w:ascii="Times New Roman"/>
          <w:b w:val="false"/>
          <w:i w:val="false"/>
          <w:color w:val="000000"/>
          <w:sz w:val="28"/>
        </w:rPr>
        <w:t>нысаналы индикаторлары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теңіз порты"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теңіз порты" арнайы экономикалық аймағы аумағының  жоспары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атауы: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Порттық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1038,9691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Логистикалық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10384,1178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теңіз порты" арнайы экономикалық аймағының  нысаналы индикаторлары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және көрсеткіштер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 (2024 жыл)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 жылға қарай қол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 мен көрсетілетін қызметтерді (жұмыстарды) өндіру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 лар саны (компаниялар)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орындарының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қамту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индикаторлардың көрсеткіштері өсу қорытындысымен келтірілген.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