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f379" w14:textId="209f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 археологиялық олжалар мен археологиялық материалдардың ұлттық депозитарийін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11 наурыздағы № 159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34-3-бабының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Ғылым және жоғары білім министрлігі Ғылым комитетінің "Ә.Х. Марғұлан атындағы Археология институты" шаруашылық жүргізу құқығындағы республикалық мемлекеттік кәсіпорны Жалпы археологиялық олжалар мен археологиялық материалдардың ұлттық депозитарийі болып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Ғылым және жоғары білім министрлігі Қазақстан Республикасының Мәдениет және ақпарат министрлігімен бірлесіп заңнамада белгіленген тәртіппен осы қаулыдан туындайтын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