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03aa" w14:textId="3d703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"Ұлттық алдын алу тетігінің қатысушыларынан құралатын топтардың алдын ала болу қағидаларын бекіту туралы" 2014 жылғы 26 наурыздағы № 266 және "Ұлттық алдын алу тетігі қатысушыларының алдын ала болу бойынша шығыстарын өтеу қағидаларын бекіту туралы" 2014 жылғы 2 сәуірдегі № 301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2026 жылғы 6 наурыздағы № 151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"Ұлттық алдын алу тетігінің қатысушыларынан құралатын топтардың алдын ала болу қағидаларын бекіту туралы" Қазақстан Республикасы Үкіметінің 2014 жылғы 26 наурыздағы № 266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Ұлттық алдын алу тетігінің қатысушыларынан құралатын топтардың алдын ала болу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Ұлттық алдын алу тетігінің қатысушыларынан құралатын топтардың алдын ала бару қағидалары (бұдан әрі – Қағидалар) Қазақстан Республикасы Қылмыстық атқару кодексінің </w:t>
      </w:r>
      <w:r>
        <w:rPr>
          <w:rFonts w:ascii="Times New Roman"/>
          <w:b w:val="false"/>
          <w:i w:val="false"/>
          <w:color w:val="000000"/>
          <w:sz w:val="28"/>
        </w:rPr>
        <w:t>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 денсаулығы және денсаулық сақтау жүйесі туралы"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191-бабына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"Адамдарды қоғамнан уақытша оқшаулауды қамтамасыз ететін арнаулы мекемелерде, арнаулы үй-жайларда ұстау тәртібі мен шарттары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46-17-бабына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баланың құқықтары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47-8-бабына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Әлеуметтік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"Ұлттық алдын алу тетігі қатысушыларының алдын ала болу бойынша шығыстарын өтеу қағидаларын бекіту туралы" Қазақстан Республикасы Үкіметінің 2014 жылғы 2 сәуірдегі № 301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Ұлттық алдын алу тетігі қатысушыларының алдын ала бару жөніндегі шығыстарын өтеу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Ұлттық алдын алу тетігі қатысушыларының алдын ала бару жөніндегі шығыстарын өтеу қағидалары (бұдан әрі – Қағидалар) Қазақстан Республикасы Қылмыстық-атқару кодексінің </w:t>
      </w:r>
      <w:r>
        <w:rPr>
          <w:rFonts w:ascii="Times New Roman"/>
          <w:b w:val="false"/>
          <w:i w:val="false"/>
          <w:color w:val="000000"/>
          <w:sz w:val="28"/>
        </w:rPr>
        <w:t>39-бабына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 денсаулығы және денсаулық сақтау жүйесі туралы"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184-бабына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"Адамдарды қоғамнан уақытша оқшаулауды қамтамасыз ететін арнаулы мекемелерде, арнаулы үй-жайларда ұстау тәртібі мен шарттары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46-10-бабына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баланың құқықтары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47-1-бабына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Әлеуметтік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143-бабына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