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7bc" w14:textId="1364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 туралы" Қазақстан Республикасы Үкіметінің 2005 жылғы 22 маусымдағы № 607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6 наурыздағы № 150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 туралы"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58-1) тармақшамен толықтырылсын: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тәртібін, сондай-ақ оның нысаны мен үлгісін әзірлейді және бекітеді;";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құқық бұзушылық профилактикасына қатысатын азаматтарды тарту тәртібін, нысандарын және түрлерін әзірлейді және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"308) ішкі істер органдарында профилактикалық есепте тұратын адамдарды профилактикалық есепке алуды жүргізу және бақылауды жүзеге асыру қағидаларын әзірлейді және бекітеді;".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2026 жылғы 2 шілдеден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және бесінші абзацтарын қоспағанда, осы қаулы 2026 жылғы 2 наурыздан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