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a278" w14:textId="f62a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3 наурыздағы № 142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37-жолда:</w:t>
      </w:r>
    </w:p>
    <w:bookmarkEnd w:id="3"/>
    <w:bookmarkStart w:name="z8" w:id="4"/>
    <w:p>
      <w:pPr>
        <w:spacing w:after="0"/>
        <w:ind w:left="0"/>
        <w:jc w:val="both"/>
      </w:pPr>
      <w:r>
        <w:rPr>
          <w:rFonts w:ascii="Times New Roman"/>
          <w:b w:val="false"/>
          <w:i w:val="false"/>
          <w:color w:val="000000"/>
          <w:sz w:val="28"/>
        </w:rPr>
        <w:t>
      5-баған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"Зенит" Орал зауыты" акционерлік қоғамы; </w:t>
      </w:r>
    </w:p>
    <w:bookmarkEnd w:id="5"/>
    <w:bookmarkStart w:name="z10" w:id="6"/>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6"/>
    <w:bookmarkStart w:name="z11" w:id="7"/>
    <w:p>
      <w:pPr>
        <w:spacing w:after="0"/>
        <w:ind w:left="0"/>
        <w:jc w:val="both"/>
      </w:pPr>
      <w:r>
        <w:rPr>
          <w:rFonts w:ascii="Times New Roman"/>
          <w:b w:val="false"/>
          <w:i w:val="false"/>
          <w:color w:val="000000"/>
          <w:sz w:val="28"/>
        </w:rPr>
        <w:t>
      7-баған мынадай редакцияда жазылсын:</w:t>
      </w:r>
    </w:p>
    <w:bookmarkEnd w:id="7"/>
    <w:bookmarkStart w:name="z12" w:id="8"/>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8"/>
    <w:bookmarkStart w:name="z13" w:id="9"/>
    <w:p>
      <w:pPr>
        <w:spacing w:after="0"/>
        <w:ind w:left="0"/>
        <w:jc w:val="both"/>
      </w:pPr>
      <w:r>
        <w:rPr>
          <w:rFonts w:ascii="Times New Roman"/>
          <w:b w:val="false"/>
          <w:i w:val="false"/>
          <w:color w:val="000000"/>
          <w:sz w:val="28"/>
        </w:rPr>
        <w:t xml:space="preserve">
      реттік нөмірі 73-жолда: </w:t>
      </w:r>
    </w:p>
    <w:bookmarkEnd w:id="9"/>
    <w:bookmarkStart w:name="z14" w:id="10"/>
    <w:p>
      <w:pPr>
        <w:spacing w:after="0"/>
        <w:ind w:left="0"/>
        <w:jc w:val="both"/>
      </w:pPr>
      <w:r>
        <w:rPr>
          <w:rFonts w:ascii="Times New Roman"/>
          <w:b w:val="false"/>
          <w:i w:val="false"/>
          <w:color w:val="000000"/>
          <w:sz w:val="28"/>
        </w:rPr>
        <w:t>
      5-баған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"1) "С.М. Киров атындағы зауыт" акционерлік қоғамы; </w:t>
      </w:r>
    </w:p>
    <w:bookmarkEnd w:id="11"/>
    <w:bookmarkStart w:name="z16" w:id="12"/>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12"/>
    <w:bookmarkStart w:name="z17" w:id="13"/>
    <w:p>
      <w:pPr>
        <w:spacing w:after="0"/>
        <w:ind w:left="0"/>
        <w:jc w:val="both"/>
      </w:pPr>
      <w:r>
        <w:rPr>
          <w:rFonts w:ascii="Times New Roman"/>
          <w:b w:val="false"/>
          <w:i w:val="false"/>
          <w:color w:val="000000"/>
          <w:sz w:val="28"/>
        </w:rPr>
        <w:t>
      7-баған мынадай редакцияда жазылсын:</w:t>
      </w:r>
    </w:p>
    <w:bookmarkEnd w:id="13"/>
    <w:bookmarkStart w:name="z18" w:id="14"/>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14"/>
    <w:bookmarkStart w:name="z19" w:id="15"/>
    <w:p>
      <w:pPr>
        <w:spacing w:after="0"/>
        <w:ind w:left="0"/>
        <w:jc w:val="both"/>
      </w:pPr>
      <w:r>
        <w:rPr>
          <w:rFonts w:ascii="Times New Roman"/>
          <w:b w:val="false"/>
          <w:i w:val="false"/>
          <w:color w:val="000000"/>
          <w:sz w:val="28"/>
        </w:rPr>
        <w:t>
      реттік нөмірі 99-жолда:</w:t>
      </w:r>
    </w:p>
    <w:bookmarkEnd w:id="15"/>
    <w:bookmarkStart w:name="z20" w:id="16"/>
    <w:p>
      <w:pPr>
        <w:spacing w:after="0"/>
        <w:ind w:left="0"/>
        <w:jc w:val="both"/>
      </w:pPr>
      <w:r>
        <w:rPr>
          <w:rFonts w:ascii="Times New Roman"/>
          <w:b w:val="false"/>
          <w:i w:val="false"/>
          <w:color w:val="000000"/>
          <w:sz w:val="28"/>
        </w:rPr>
        <w:t>
      5-баған мынадай мазмұндағы 4) тармақшамен толықтырылсын:</w:t>
      </w:r>
    </w:p>
    <w:bookmarkEnd w:id="16"/>
    <w:bookmarkStart w:name="z21" w:id="17"/>
    <w:p>
      <w:pPr>
        <w:spacing w:after="0"/>
        <w:ind w:left="0"/>
        <w:jc w:val="both"/>
      </w:pPr>
      <w:r>
        <w:rPr>
          <w:rFonts w:ascii="Times New Roman"/>
          <w:b w:val="false"/>
          <w:i w:val="false"/>
          <w:color w:val="000000"/>
          <w:sz w:val="28"/>
        </w:rPr>
        <w:t xml:space="preserve">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17"/>
    <w:bookmarkStart w:name="z22" w:id="18"/>
    <w:p>
      <w:pPr>
        <w:spacing w:after="0"/>
        <w:ind w:left="0"/>
        <w:jc w:val="both"/>
      </w:pPr>
      <w:r>
        <w:rPr>
          <w:rFonts w:ascii="Times New Roman"/>
          <w:b w:val="false"/>
          <w:i w:val="false"/>
          <w:color w:val="000000"/>
          <w:sz w:val="28"/>
        </w:rPr>
        <w:t>
      7-баған мынадай редакцияда жазылсын:</w:t>
      </w:r>
    </w:p>
    <w:bookmarkEnd w:id="18"/>
    <w:bookmarkStart w:name="z23" w:id="19"/>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19"/>
    <w:bookmarkStart w:name="z24" w:id="20"/>
    <w:p>
      <w:pPr>
        <w:spacing w:after="0"/>
        <w:ind w:left="0"/>
        <w:jc w:val="both"/>
      </w:pPr>
      <w:r>
        <w:rPr>
          <w:rFonts w:ascii="Times New Roman"/>
          <w:b w:val="false"/>
          <w:i w:val="false"/>
          <w:color w:val="000000"/>
          <w:sz w:val="28"/>
        </w:rPr>
        <w:t>
      реттік нөмірі 164-жолда:</w:t>
      </w:r>
    </w:p>
    <w:bookmarkEnd w:id="20"/>
    <w:bookmarkStart w:name="z25" w:id="21"/>
    <w:p>
      <w:pPr>
        <w:spacing w:after="0"/>
        <w:ind w:left="0"/>
        <w:jc w:val="both"/>
      </w:pPr>
      <w:r>
        <w:rPr>
          <w:rFonts w:ascii="Times New Roman"/>
          <w:b w:val="false"/>
          <w:i w:val="false"/>
          <w:color w:val="000000"/>
          <w:sz w:val="28"/>
        </w:rPr>
        <w:t>
      5-баған мынадай мазмұндағы 16) тармақшамен толықтырылсын:</w:t>
      </w:r>
    </w:p>
    <w:bookmarkEnd w:id="21"/>
    <w:bookmarkStart w:name="z26" w:id="22"/>
    <w:p>
      <w:pPr>
        <w:spacing w:after="0"/>
        <w:ind w:left="0"/>
        <w:jc w:val="both"/>
      </w:pPr>
      <w:r>
        <w:rPr>
          <w:rFonts w:ascii="Times New Roman"/>
          <w:b w:val="false"/>
          <w:i w:val="false"/>
          <w:color w:val="000000"/>
          <w:sz w:val="28"/>
        </w:rPr>
        <w:t xml:space="preserve">
      "16)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22"/>
    <w:bookmarkStart w:name="z27" w:id="23"/>
    <w:p>
      <w:pPr>
        <w:spacing w:after="0"/>
        <w:ind w:left="0"/>
        <w:jc w:val="both"/>
      </w:pPr>
      <w:r>
        <w:rPr>
          <w:rFonts w:ascii="Times New Roman"/>
          <w:b w:val="false"/>
          <w:i w:val="false"/>
          <w:color w:val="000000"/>
          <w:sz w:val="28"/>
        </w:rPr>
        <w:t>
      7-баған мынадай редакцияда жазылсын:</w:t>
      </w:r>
    </w:p>
    <w:bookmarkEnd w:id="23"/>
    <w:bookmarkStart w:name="z28" w:id="24"/>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24"/>
    <w:bookmarkStart w:name="z29" w:id="25"/>
    <w:p>
      <w:pPr>
        <w:spacing w:after="0"/>
        <w:ind w:left="0"/>
        <w:jc w:val="both"/>
      </w:pPr>
      <w:r>
        <w:rPr>
          <w:rFonts w:ascii="Times New Roman"/>
          <w:b w:val="false"/>
          <w:i w:val="false"/>
          <w:color w:val="000000"/>
          <w:sz w:val="28"/>
        </w:rPr>
        <w:t>
      реттік нөмірі 166-жолда:</w:t>
      </w:r>
    </w:p>
    <w:bookmarkEnd w:id="25"/>
    <w:bookmarkStart w:name="z30" w:id="26"/>
    <w:p>
      <w:pPr>
        <w:spacing w:after="0"/>
        <w:ind w:left="0"/>
        <w:jc w:val="both"/>
      </w:pPr>
      <w:r>
        <w:rPr>
          <w:rFonts w:ascii="Times New Roman"/>
          <w:b w:val="false"/>
          <w:i w:val="false"/>
          <w:color w:val="000000"/>
          <w:sz w:val="28"/>
        </w:rPr>
        <w:t>
      5-баған мынадай мазмұндағы 4) тармақшамен толықтырылсын:</w:t>
      </w:r>
    </w:p>
    <w:bookmarkEnd w:id="26"/>
    <w:bookmarkStart w:name="z31" w:id="27"/>
    <w:p>
      <w:pPr>
        <w:spacing w:after="0"/>
        <w:ind w:left="0"/>
        <w:jc w:val="both"/>
      </w:pPr>
      <w:r>
        <w:rPr>
          <w:rFonts w:ascii="Times New Roman"/>
          <w:b w:val="false"/>
          <w:i w:val="false"/>
          <w:color w:val="000000"/>
          <w:sz w:val="28"/>
        </w:rPr>
        <w:t xml:space="preserve">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27"/>
    <w:bookmarkStart w:name="z32" w:id="28"/>
    <w:p>
      <w:pPr>
        <w:spacing w:after="0"/>
        <w:ind w:left="0"/>
        <w:jc w:val="both"/>
      </w:pPr>
      <w:r>
        <w:rPr>
          <w:rFonts w:ascii="Times New Roman"/>
          <w:b w:val="false"/>
          <w:i w:val="false"/>
          <w:color w:val="000000"/>
          <w:sz w:val="28"/>
        </w:rPr>
        <w:t>
      7-баған мынадай редакцияда жазылсын:</w:t>
      </w:r>
    </w:p>
    <w:bookmarkEnd w:id="28"/>
    <w:bookmarkStart w:name="z33" w:id="29"/>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29"/>
    <w:bookmarkStart w:name="z34" w:id="30"/>
    <w:p>
      <w:pPr>
        <w:spacing w:after="0"/>
        <w:ind w:left="0"/>
        <w:jc w:val="both"/>
      </w:pPr>
      <w:r>
        <w:rPr>
          <w:rFonts w:ascii="Times New Roman"/>
          <w:b w:val="false"/>
          <w:i w:val="false"/>
          <w:color w:val="000000"/>
          <w:sz w:val="28"/>
        </w:rPr>
        <w:t>
      реттік нөмірі 175-жолда:</w:t>
      </w:r>
    </w:p>
    <w:bookmarkEnd w:id="30"/>
    <w:bookmarkStart w:name="z35" w:id="31"/>
    <w:p>
      <w:pPr>
        <w:spacing w:after="0"/>
        <w:ind w:left="0"/>
        <w:jc w:val="both"/>
      </w:pPr>
      <w:r>
        <w:rPr>
          <w:rFonts w:ascii="Times New Roman"/>
          <w:b w:val="false"/>
          <w:i w:val="false"/>
          <w:color w:val="000000"/>
          <w:sz w:val="28"/>
        </w:rPr>
        <w:t>
      5-баған мынадай мазмұндағы 15) тармақшамен толықтырылсын:</w:t>
      </w:r>
    </w:p>
    <w:bookmarkEnd w:id="31"/>
    <w:bookmarkStart w:name="z36" w:id="32"/>
    <w:p>
      <w:pPr>
        <w:spacing w:after="0"/>
        <w:ind w:left="0"/>
        <w:jc w:val="both"/>
      </w:pPr>
      <w:r>
        <w:rPr>
          <w:rFonts w:ascii="Times New Roman"/>
          <w:b w:val="false"/>
          <w:i w:val="false"/>
          <w:color w:val="000000"/>
          <w:sz w:val="28"/>
        </w:rPr>
        <w:t xml:space="preserve">
      "15)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32"/>
    <w:bookmarkStart w:name="z37" w:id="33"/>
    <w:p>
      <w:pPr>
        <w:spacing w:after="0"/>
        <w:ind w:left="0"/>
        <w:jc w:val="both"/>
      </w:pPr>
      <w:r>
        <w:rPr>
          <w:rFonts w:ascii="Times New Roman"/>
          <w:b w:val="false"/>
          <w:i w:val="false"/>
          <w:color w:val="000000"/>
          <w:sz w:val="28"/>
        </w:rPr>
        <w:t>
      7-баған мынадай редакцияда жазылсын:</w:t>
      </w:r>
    </w:p>
    <w:bookmarkEnd w:id="33"/>
    <w:bookmarkStart w:name="z38" w:id="34"/>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34"/>
    <w:bookmarkStart w:name="z39" w:id="35"/>
    <w:p>
      <w:pPr>
        <w:spacing w:after="0"/>
        <w:ind w:left="0"/>
        <w:jc w:val="both"/>
      </w:pPr>
      <w:r>
        <w:rPr>
          <w:rFonts w:ascii="Times New Roman"/>
          <w:b w:val="false"/>
          <w:i w:val="false"/>
          <w:color w:val="000000"/>
          <w:sz w:val="28"/>
        </w:rPr>
        <w:t>
      реттік нөмірі 207-жолда:</w:t>
      </w:r>
    </w:p>
    <w:bookmarkEnd w:id="35"/>
    <w:bookmarkStart w:name="z40" w:id="36"/>
    <w:p>
      <w:pPr>
        <w:spacing w:after="0"/>
        <w:ind w:left="0"/>
        <w:jc w:val="both"/>
      </w:pPr>
      <w:r>
        <w:rPr>
          <w:rFonts w:ascii="Times New Roman"/>
          <w:b w:val="false"/>
          <w:i w:val="false"/>
          <w:color w:val="000000"/>
          <w:sz w:val="28"/>
        </w:rPr>
        <w:t>
      5-баған мынадай мазмұндағы 3) тармақшамен толықтырылсын:</w:t>
      </w:r>
    </w:p>
    <w:bookmarkEnd w:id="36"/>
    <w:bookmarkStart w:name="z41" w:id="37"/>
    <w:p>
      <w:pPr>
        <w:spacing w:after="0"/>
        <w:ind w:left="0"/>
        <w:jc w:val="both"/>
      </w:pPr>
      <w:r>
        <w:rPr>
          <w:rFonts w:ascii="Times New Roman"/>
          <w:b w:val="false"/>
          <w:i w:val="false"/>
          <w:color w:val="000000"/>
          <w:sz w:val="28"/>
        </w:rPr>
        <w:t xml:space="preserve">
      "3)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37"/>
    <w:bookmarkStart w:name="z42" w:id="38"/>
    <w:p>
      <w:pPr>
        <w:spacing w:after="0"/>
        <w:ind w:left="0"/>
        <w:jc w:val="both"/>
      </w:pPr>
      <w:r>
        <w:rPr>
          <w:rFonts w:ascii="Times New Roman"/>
          <w:b w:val="false"/>
          <w:i w:val="false"/>
          <w:color w:val="000000"/>
          <w:sz w:val="28"/>
        </w:rPr>
        <w:t>
      7-баған мынадай редакцияда жазылсын:</w:t>
      </w:r>
    </w:p>
    <w:bookmarkEnd w:id="38"/>
    <w:bookmarkStart w:name="z43" w:id="39"/>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39"/>
    <w:bookmarkStart w:name="z44" w:id="40"/>
    <w:p>
      <w:pPr>
        <w:spacing w:after="0"/>
        <w:ind w:left="0"/>
        <w:jc w:val="both"/>
      </w:pPr>
      <w:r>
        <w:rPr>
          <w:rFonts w:ascii="Times New Roman"/>
          <w:b w:val="false"/>
          <w:i w:val="false"/>
          <w:color w:val="000000"/>
          <w:sz w:val="28"/>
        </w:rPr>
        <w:t>
      реттік нөмірі 247-жолда:</w:t>
      </w:r>
    </w:p>
    <w:bookmarkEnd w:id="40"/>
    <w:bookmarkStart w:name="z45" w:id="41"/>
    <w:p>
      <w:pPr>
        <w:spacing w:after="0"/>
        <w:ind w:left="0"/>
        <w:jc w:val="both"/>
      </w:pPr>
      <w:r>
        <w:rPr>
          <w:rFonts w:ascii="Times New Roman"/>
          <w:b w:val="false"/>
          <w:i w:val="false"/>
          <w:color w:val="000000"/>
          <w:sz w:val="28"/>
        </w:rPr>
        <w:t>
      5-баған мынадай редакцияда жазылсын:</w:t>
      </w:r>
    </w:p>
    <w:bookmarkEnd w:id="41"/>
    <w:bookmarkStart w:name="z46" w:id="42"/>
    <w:p>
      <w:pPr>
        <w:spacing w:after="0"/>
        <w:ind w:left="0"/>
        <w:jc w:val="both"/>
      </w:pPr>
      <w:r>
        <w:rPr>
          <w:rFonts w:ascii="Times New Roman"/>
          <w:b w:val="false"/>
          <w:i w:val="false"/>
          <w:color w:val="000000"/>
          <w:sz w:val="28"/>
        </w:rPr>
        <w:t xml:space="preserve">
      "1) "KMG EP-Catering" жауапкершілігі шектеулі серіктестігі; </w:t>
      </w:r>
    </w:p>
    <w:bookmarkEnd w:id="42"/>
    <w:bookmarkStart w:name="z47" w:id="43"/>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43"/>
    <w:bookmarkStart w:name="z48" w:id="44"/>
    <w:p>
      <w:pPr>
        <w:spacing w:after="0"/>
        <w:ind w:left="0"/>
        <w:jc w:val="both"/>
      </w:pPr>
      <w:r>
        <w:rPr>
          <w:rFonts w:ascii="Times New Roman"/>
          <w:b w:val="false"/>
          <w:i w:val="false"/>
          <w:color w:val="000000"/>
          <w:sz w:val="28"/>
        </w:rPr>
        <w:t>
      7-баған мынадай редакцияда жазылсын:</w:t>
      </w:r>
    </w:p>
    <w:bookmarkEnd w:id="44"/>
    <w:bookmarkStart w:name="z49" w:id="45"/>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45"/>
    <w:bookmarkStart w:name="z50" w:id="46"/>
    <w:p>
      <w:pPr>
        <w:spacing w:after="0"/>
        <w:ind w:left="0"/>
        <w:jc w:val="both"/>
      </w:pPr>
      <w:r>
        <w:rPr>
          <w:rFonts w:ascii="Times New Roman"/>
          <w:b w:val="false"/>
          <w:i w:val="false"/>
          <w:color w:val="000000"/>
          <w:sz w:val="28"/>
        </w:rPr>
        <w:t>
      реттік нөмірі 248-жолда:</w:t>
      </w:r>
    </w:p>
    <w:bookmarkEnd w:id="46"/>
    <w:bookmarkStart w:name="z51" w:id="47"/>
    <w:p>
      <w:pPr>
        <w:spacing w:after="0"/>
        <w:ind w:left="0"/>
        <w:jc w:val="both"/>
      </w:pPr>
      <w:r>
        <w:rPr>
          <w:rFonts w:ascii="Times New Roman"/>
          <w:b w:val="false"/>
          <w:i w:val="false"/>
          <w:color w:val="000000"/>
          <w:sz w:val="28"/>
        </w:rPr>
        <w:t>
      5-баған мынадай редакцияда жазылсын:</w:t>
      </w:r>
    </w:p>
    <w:bookmarkEnd w:id="47"/>
    <w:bookmarkStart w:name="z52" w:id="48"/>
    <w:p>
      <w:pPr>
        <w:spacing w:after="0"/>
        <w:ind w:left="0"/>
        <w:jc w:val="both"/>
      </w:pPr>
      <w:r>
        <w:rPr>
          <w:rFonts w:ascii="Times New Roman"/>
          <w:b w:val="false"/>
          <w:i w:val="false"/>
          <w:color w:val="000000"/>
          <w:sz w:val="28"/>
        </w:rPr>
        <w:t xml:space="preserve">
      "1) "ҚТЖ-Жүк тасымалдары" жауапкершілігі шектеулі серіктестігі; </w:t>
      </w:r>
    </w:p>
    <w:bookmarkEnd w:id="48"/>
    <w:bookmarkStart w:name="z53" w:id="49"/>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49"/>
    <w:bookmarkStart w:name="z54" w:id="50"/>
    <w:p>
      <w:pPr>
        <w:spacing w:after="0"/>
        <w:ind w:left="0"/>
        <w:jc w:val="both"/>
      </w:pPr>
      <w:r>
        <w:rPr>
          <w:rFonts w:ascii="Times New Roman"/>
          <w:b w:val="false"/>
          <w:i w:val="false"/>
          <w:color w:val="000000"/>
          <w:sz w:val="28"/>
        </w:rPr>
        <w:t>
      7-баған мынадай редакцияда жазылсын:</w:t>
      </w:r>
    </w:p>
    <w:bookmarkEnd w:id="50"/>
    <w:bookmarkStart w:name="z55" w:id="51"/>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51"/>
    <w:bookmarkStart w:name="z56" w:id="52"/>
    <w:p>
      <w:pPr>
        <w:spacing w:after="0"/>
        <w:ind w:left="0"/>
        <w:jc w:val="both"/>
      </w:pPr>
      <w:r>
        <w:rPr>
          <w:rFonts w:ascii="Times New Roman"/>
          <w:b w:val="false"/>
          <w:i w:val="false"/>
          <w:color w:val="000000"/>
          <w:sz w:val="28"/>
        </w:rPr>
        <w:t>
      реттік нөмірі 268-жолда:</w:t>
      </w:r>
    </w:p>
    <w:bookmarkEnd w:id="52"/>
    <w:bookmarkStart w:name="z57" w:id="53"/>
    <w:p>
      <w:pPr>
        <w:spacing w:after="0"/>
        <w:ind w:left="0"/>
        <w:jc w:val="both"/>
      </w:pPr>
      <w:r>
        <w:rPr>
          <w:rFonts w:ascii="Times New Roman"/>
          <w:b w:val="false"/>
          <w:i w:val="false"/>
          <w:color w:val="000000"/>
          <w:sz w:val="28"/>
        </w:rPr>
        <w:t>
      5-баған мынадай мазмұндағы 13) тармақшамен толықтырылсын:</w:t>
      </w:r>
    </w:p>
    <w:bookmarkEnd w:id="53"/>
    <w:bookmarkStart w:name="z58" w:id="54"/>
    <w:p>
      <w:pPr>
        <w:spacing w:after="0"/>
        <w:ind w:left="0"/>
        <w:jc w:val="both"/>
      </w:pPr>
      <w:r>
        <w:rPr>
          <w:rFonts w:ascii="Times New Roman"/>
          <w:b w:val="false"/>
          <w:i w:val="false"/>
          <w:color w:val="000000"/>
          <w:sz w:val="28"/>
        </w:rPr>
        <w:t xml:space="preserve">
      "13)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54"/>
    <w:bookmarkStart w:name="z59" w:id="55"/>
    <w:p>
      <w:pPr>
        <w:spacing w:after="0"/>
        <w:ind w:left="0"/>
        <w:jc w:val="both"/>
      </w:pPr>
      <w:r>
        <w:rPr>
          <w:rFonts w:ascii="Times New Roman"/>
          <w:b w:val="false"/>
          <w:i w:val="false"/>
          <w:color w:val="000000"/>
          <w:sz w:val="28"/>
        </w:rPr>
        <w:t>
      7-баған мынадай редакцияда жазылсын:</w:t>
      </w:r>
    </w:p>
    <w:bookmarkEnd w:id="55"/>
    <w:bookmarkStart w:name="z60" w:id="56"/>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56"/>
    <w:bookmarkStart w:name="z61" w:id="57"/>
    <w:p>
      <w:pPr>
        <w:spacing w:after="0"/>
        <w:ind w:left="0"/>
        <w:jc w:val="both"/>
      </w:pPr>
      <w:r>
        <w:rPr>
          <w:rFonts w:ascii="Times New Roman"/>
          <w:b w:val="false"/>
          <w:i w:val="false"/>
          <w:color w:val="000000"/>
          <w:sz w:val="28"/>
        </w:rPr>
        <w:t>
      реттік нөмірі 269-жолда:</w:t>
      </w:r>
    </w:p>
    <w:bookmarkEnd w:id="57"/>
    <w:bookmarkStart w:name="z62" w:id="58"/>
    <w:p>
      <w:pPr>
        <w:spacing w:after="0"/>
        <w:ind w:left="0"/>
        <w:jc w:val="both"/>
      </w:pPr>
      <w:r>
        <w:rPr>
          <w:rFonts w:ascii="Times New Roman"/>
          <w:b w:val="false"/>
          <w:i w:val="false"/>
          <w:color w:val="000000"/>
          <w:sz w:val="28"/>
        </w:rPr>
        <w:t>
      5-баған мынадай мазмұндағы 28) тармақшамен толықтырылсын:</w:t>
      </w:r>
    </w:p>
    <w:bookmarkEnd w:id="58"/>
    <w:bookmarkStart w:name="z63" w:id="59"/>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59"/>
    <w:bookmarkStart w:name="z64" w:id="60"/>
    <w:p>
      <w:pPr>
        <w:spacing w:after="0"/>
        <w:ind w:left="0"/>
        <w:jc w:val="both"/>
      </w:pPr>
      <w:r>
        <w:rPr>
          <w:rFonts w:ascii="Times New Roman"/>
          <w:b w:val="false"/>
          <w:i w:val="false"/>
          <w:color w:val="000000"/>
          <w:sz w:val="28"/>
        </w:rPr>
        <w:t>
      7-баған мынадай редакцияда жазылсын:</w:t>
      </w:r>
    </w:p>
    <w:bookmarkEnd w:id="60"/>
    <w:bookmarkStart w:name="z65" w:id="61"/>
    <w:p>
      <w:pPr>
        <w:spacing w:after="0"/>
        <w:ind w:left="0"/>
        <w:jc w:val="both"/>
      </w:pPr>
      <w:r>
        <w:rPr>
          <w:rFonts w:ascii="Times New Roman"/>
          <w:b w:val="false"/>
          <w:i w:val="false"/>
          <w:color w:val="000000"/>
          <w:sz w:val="28"/>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61"/>
    <w:bookmarkStart w:name="z66" w:id="62"/>
    <w:p>
      <w:pPr>
        <w:spacing w:after="0"/>
        <w:ind w:left="0"/>
        <w:jc w:val="both"/>
      </w:pPr>
      <w:r>
        <w:rPr>
          <w:rFonts w:ascii="Times New Roman"/>
          <w:b w:val="false"/>
          <w:i w:val="false"/>
          <w:color w:val="000000"/>
          <w:sz w:val="28"/>
        </w:rPr>
        <w:t>
      реттік нөмірі 361-жолда:</w:t>
      </w:r>
    </w:p>
    <w:bookmarkEnd w:id="62"/>
    <w:bookmarkStart w:name="z67" w:id="63"/>
    <w:p>
      <w:pPr>
        <w:spacing w:after="0"/>
        <w:ind w:left="0"/>
        <w:jc w:val="both"/>
      </w:pPr>
      <w:r>
        <w:rPr>
          <w:rFonts w:ascii="Times New Roman"/>
          <w:b w:val="false"/>
          <w:i w:val="false"/>
          <w:color w:val="000000"/>
          <w:sz w:val="28"/>
        </w:rPr>
        <w:t>
      5-баған мынадай мазмұндағы 6) тармақшамен толықтырылсын:</w:t>
      </w:r>
    </w:p>
    <w:bookmarkEnd w:id="63"/>
    <w:bookmarkStart w:name="z68" w:id="64"/>
    <w:p>
      <w:pPr>
        <w:spacing w:after="0"/>
        <w:ind w:left="0"/>
        <w:jc w:val="both"/>
      </w:pPr>
      <w:r>
        <w:rPr>
          <w:rFonts w:ascii="Times New Roman"/>
          <w:b w:val="false"/>
          <w:i w:val="false"/>
          <w:color w:val="000000"/>
          <w:sz w:val="28"/>
        </w:rPr>
        <w:t xml:space="preserve">
      "6)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64"/>
    <w:bookmarkStart w:name="z69" w:id="65"/>
    <w:p>
      <w:pPr>
        <w:spacing w:after="0"/>
        <w:ind w:left="0"/>
        <w:jc w:val="both"/>
      </w:pPr>
      <w:r>
        <w:rPr>
          <w:rFonts w:ascii="Times New Roman"/>
          <w:b w:val="false"/>
          <w:i w:val="false"/>
          <w:color w:val="000000"/>
          <w:sz w:val="28"/>
        </w:rPr>
        <w:t>
      7-баған мынадай редакцияда жазылсын:</w:t>
      </w:r>
    </w:p>
    <w:bookmarkEnd w:id="65"/>
    <w:bookmarkStart w:name="z70" w:id="66"/>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66"/>
    <w:bookmarkStart w:name="z71" w:id="67"/>
    <w:p>
      <w:pPr>
        <w:spacing w:after="0"/>
        <w:ind w:left="0"/>
        <w:jc w:val="both"/>
      </w:pPr>
      <w:r>
        <w:rPr>
          <w:rFonts w:ascii="Times New Roman"/>
          <w:b w:val="false"/>
          <w:i w:val="false"/>
          <w:color w:val="000000"/>
          <w:sz w:val="28"/>
        </w:rPr>
        <w:t>
      реттік нөмірі 417-жолда:</w:t>
      </w:r>
    </w:p>
    <w:bookmarkEnd w:id="67"/>
    <w:bookmarkStart w:name="z72" w:id="68"/>
    <w:p>
      <w:pPr>
        <w:spacing w:after="0"/>
        <w:ind w:left="0"/>
        <w:jc w:val="both"/>
      </w:pPr>
      <w:r>
        <w:rPr>
          <w:rFonts w:ascii="Times New Roman"/>
          <w:b w:val="false"/>
          <w:i w:val="false"/>
          <w:color w:val="000000"/>
          <w:sz w:val="28"/>
        </w:rPr>
        <w:t>
      5-баған мынадай редакцияда жазылсын:</w:t>
      </w:r>
    </w:p>
    <w:bookmarkEnd w:id="68"/>
    <w:bookmarkStart w:name="z73" w:id="69"/>
    <w:p>
      <w:pPr>
        <w:spacing w:after="0"/>
        <w:ind w:left="0"/>
        <w:jc w:val="both"/>
      </w:pPr>
      <w:r>
        <w:rPr>
          <w:rFonts w:ascii="Times New Roman"/>
          <w:b w:val="false"/>
          <w:i w:val="false"/>
          <w:color w:val="000000"/>
          <w:sz w:val="28"/>
        </w:rPr>
        <w:t xml:space="preserve">
      "1) "ҚТЖ-Жүк тасымалдары" жауапкершілігі шектеулі серіктестігі; </w:t>
      </w:r>
    </w:p>
    <w:bookmarkEnd w:id="69"/>
    <w:bookmarkStart w:name="z74" w:id="70"/>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 </w:t>
      </w:r>
    </w:p>
    <w:bookmarkEnd w:id="70"/>
    <w:bookmarkStart w:name="z75" w:id="71"/>
    <w:p>
      <w:pPr>
        <w:spacing w:after="0"/>
        <w:ind w:left="0"/>
        <w:jc w:val="both"/>
      </w:pPr>
      <w:r>
        <w:rPr>
          <w:rFonts w:ascii="Times New Roman"/>
          <w:b w:val="false"/>
          <w:i w:val="false"/>
          <w:color w:val="000000"/>
          <w:sz w:val="28"/>
        </w:rPr>
        <w:t>
      7-баған мынадай редакцияда жазылсын:</w:t>
      </w:r>
    </w:p>
    <w:bookmarkEnd w:id="71"/>
    <w:bookmarkStart w:name="z76" w:id="72"/>
    <w:p>
      <w:pPr>
        <w:spacing w:after="0"/>
        <w:ind w:left="0"/>
        <w:jc w:val="both"/>
      </w:pPr>
      <w:r>
        <w:rPr>
          <w:rFonts w:ascii="Times New Roman"/>
          <w:b w:val="false"/>
          <w:i w:val="false"/>
          <w:color w:val="000000"/>
          <w:sz w:val="28"/>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bookmarkEnd w:id="72"/>
    <w:bookmarkStart w:name="z77" w:id="7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