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2e8f" w14:textId="fdc2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орманды саябақ аймағының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 наурыздағы № 137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4-3) тармақшасына, Қазақстан Республикасы "Қазақстан Республикасы астанасының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орманды саябақ аймағының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орманды саябақ аймағының шекарасы</w:t>
      </w:r>
    </w:p>
    <w:bookmarkEnd w:id="3"/>
    <w:bookmarkStart w:name="z10" w:id="4"/>
    <w:p>
      <w:pPr>
        <w:spacing w:after="0"/>
        <w:ind w:left="0"/>
        <w:jc w:val="left"/>
      </w:pP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орманды саябақ аймағының шекарасы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ауданы,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әуежай 2-кезек, "Интернациональный" тұрғын алабынан оңтүстік-шығысқа қарай 1,5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әуежай 2-кезек, "Интернациональный" тұрғын алабынан оңтүстік-шығысқа қарай 1,8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25,0847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әуежай 2-кезек, "Интернациональный" тұрғын алабынан оңтүстік-шығысқа қарай 1,8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әуежай 2-кезек, "Интернациональный" тұрғын алабынан оңтүстікке қарай 1,6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әуежай 2-кезек, "Интернациональный" тұрғын алабынан оңтүстікке қарай 2,1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37,1994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– Қарағанды тас жолы мен А 273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 360 көшесінің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– Қарағанды тас жолы мен А 360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14,0923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– Қарағанды тас жолы мен А 360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 360 көшесінің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"Интернациональный" тұрғын алабы, Астана – Қарағанды тас жолы мен Армандастар көшесі қиылысының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№ 229 айналып өтетін жол, № 20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23,2869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 360 көшесі, № 3Е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334,8034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– Қарағанды тас жолы мен А 273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– Қарағанды тас жолы мен № 199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– Қарағанды тас жолы мен А 360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19,8898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– Қарағанды тас жолы мен А 360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– Қарағанды тас жолы мен А 360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№ 229 көшесі (жобалық атауы), "Интернациональный"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Павлодар тас жолының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әуежай 2-кезек, "Интернациональный" тұрғын алабынан оңтүстікке қарай 3,2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қаласының шығыс бөлігі, "Интернациональный" тұрғын алабынан шығысқа қарай 2,6 км, № 5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қаласының шығыс бөлігі, "Теміржолшылар" тұрғын алабынан солтүстік-шығысқа қарай 4,3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қаласының шығыс бөлігі, "Теміржолшылар" тұрғын алабынан солтүстікке қарай 6,0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21318145435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Астана қаласының шығыс бөлігі, № 1-1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24,2739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21319058708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Солтүстік гряда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21319124089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Астана қаласының солтүстік-шығыс бөлігі, ЖЭО-1-ден солтүстік-шығысқа қарай 5,5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Солтүстік гряда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213191471000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Нұрғиса Тілендиев даңғылы мен № 20-1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213191471053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Нұрғиса Тілендиев даңғылы мен № 20-1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246,0993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213191471058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Нұрғиса Тілендиев даңғылы мен № 20-1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21319147770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Нұрғиса Тілендиев даңғылы мен № 20-1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Астана қаласының солтүстік-шығыс бөлігі, ЖЭО-1-ден солтүстік-батысқа қарай 3,6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9,2136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Астана қаласының солтүстік-шығыс бөлігі, ЖЭО-1-ден солтүстік-батысқа қарай 3,0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Астана қаласының солтүстік-шығыс бөлігі, ЖЭО-1-ден солтүстікке қарай 5,8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Астана қаласының солтүстік-шығыс бөлігі, ЖЭО-1-ден солтүстік-шығысқа қарай 6,5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Астана қаласының солтүстік-шығыс бөлігі, ЖЭО-1-ден солтүстік-шығысқа қарай 4,8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Астана қаласының солтүстік-шығыс бөлігі, ЖЭО-1-ден солтүстік-шығысқа қарай 6,8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21319149018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Астана қаласының солтүстік-шығыс бөлігі, ЖЭО-1-ден солтүстік-шығысқа қарай 7,7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"Талдыкөл" су жинақтағышының оңтүстік-шығысқа қарай 7,1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Астана қаласының оңтүстік-батыс бөлігі, "Талдыкөл" су жинақтағышының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Астана қаласының оңтүстік-батыс бөлігі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45,0973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№ 138 көшесі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227,0217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Қорғалжын тас жолы мен Е 138 көшесі қиылысының ауданы (жобалық атауы)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259,4604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Қарқаралы тас жолы, № 23А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Қорғалжын тас жолы мен Е 138 көше қиылысының ауданы (жобалық атауы)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Қорғалжын тас жолы мен Е 138 көшесі қиылысының ауданы (жобалық атауы)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Қорғалжын тас жолы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770,8166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"Үркер" тұрғын алабының ауданы, Ақтамберді жырау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Қарқаралы тас жолы, № 43Е учаске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Қорғалжын тас жолы мен Е 138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"Үркер" тұрғын алабы, Үмбетей жырау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"Үркер" тұрғын алабы, Үмбетей жырау көшесі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Қорғалжын тас жолы мен Е 138 көшесі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№ 138 көшесі (жобалық атауы)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939,1838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213201272296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Қорғалжын тас жолы, № 103 учаске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№ 229 айналып өтетін жолы (жобалық атауы)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№ 229 айналып өтетін жолы (жобалық атауы)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№ 229 айналып өтетін жолы (жобалық атауы)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әуежай 2-кезек, "Интернациональный" тұрғын алабынан оңтүстік-батысқа қарай 6,6 км, шамамен орналасқан жері № 25 учаске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әуежай 2-кезек, "Интернациональный" тұрғын алабынан оңтүстік-батысқа қарай 6,4 км, № 22 учаске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әуежай 2-кезек, "Интернациональный" тұрғын алабынан оңтүстік-батысқа қарай 7 км, № 21 учаске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әуежай 2-кезек, "Интернациональный" тұрғын алабынан оңтүстік-батысқа қарай 7,3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әуежай 2-кезек, "Интернациональный" тұрғын алабынан оңтүстік-батысқа қарай 7,3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әуежай 2-кезек, "Интернациональный" тұрғын алабынан оңтүстік-батысқа қарай 7,3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әуежай 2-кезек, "Интернациональный" тұрғын алабынан оңтүстік-батысқа қарай 7,6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21320129935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әуежай 2-кезек, "Интернациональный" тұрғын алабынан оңтүстік-батысқа қарай 6,6 км, № 23 учаске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әуежай 1-кезек, "Тельман" тұрғын алабынан оңтүстік-шығысқа қарай 4,8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213201353218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Қабанбай батыр даңғылы және Орынбор көшесі қиылысының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213201353834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Қабанбай батыр даңғылы мен № 229 көшесі қиылысының ауданы (жобалық атауы)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213201353835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Қабанбай батыр даңғылы мен № 229 көшесі қиылысының ауданы (жобалық атауы)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120 көшесі (жобалық атауы), "Тельман"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213201353874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Е 114 көшесі (жобалық атауы), "Тельман" тұрғын алабынан оңтүстікке қарай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Әл-Фараби даңғылы, 50/2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370,9745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213201354850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Қабанбай батыр даңғылы, "Пригородный" тұрғын алабынан солтүстікке қарай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213201354852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Қабанбай батыр даңғылы, "Пригородный" тұрғын алабынан солтүстікке қарай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213201354854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Қабанбай батыр даңғылы, "Пригородный" тұрғын алабынан солтүстікке қарай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24,0832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213201355176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314 көшесі, № 2Е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213201355371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Фариза Оңғарсынова көшесі, № 69А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әуежай 1-кезек, әуежайдан солтүстік-батысқа қарай 5,5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1-кезек, "Тельман" тұрғын алабынан оңтүстік-батысқа қарай 6,7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жаңа орталықтың оңтүстік бөлігі, "Тельман" тұрғын алабынан оңтүстікке қарай 2,6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1-кезек, әуежайдан солтүстік-шығысқа қарай 2,8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1-кезек, әуежайдан солтүстік-шығысқа қарай 3,4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329,0787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"Талдыкөл" жинағының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233,5949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213201356715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Фариза Оңғарсынова көшесі, № 69Н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"Есіл" ауданы, Е 120 көшесі (жобалық атауы), "Тельман" тұрғын алабынан оңтүстікке қарай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111 көшесі (жобалық атауы), "Тельман"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111 көшесі (жобалық атауы), "Тельман"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117 көшесі (жобалық атауы), "Тельман"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120 көшесі (жобалық атауы), "Тельман"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117 көшесі (жобалық атауы), "Тельман"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117 көшесі (жобалық атауы), "Тельман"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1-кезек, әуежай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120 көшесі (жобалық атауы), "Тельман"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111 көшесі (жобалық атауы), "Тельман"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21320138711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117 көшесі (жобалық атауы), "Тельман"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оңтүстікке қарай 3,5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21,7918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оңтүстік-батысқа қарай 4,5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оңтүстікке қарай 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оңтүстік-батысқа қарай 5,3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оңтүстік-батысқа қарай 6,2 км, № 23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оңтүстік-батысқа қарай 6,7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оңтүстік-батысқа қарай 7,4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оңтүстік-батысқа қарай 7,4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оңтүстік-батысқа қарай 7,8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оңтүстік-батысқа қарай 8,1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№ 229 және № Е 117 көшелері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№ 229 айналып өтетін жолы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№ 229 айналып өтетін жолы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№ 229 айналып өтетін жолы, № 22В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138 көшесі (жобалық атауы), "Пригородный"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315,4457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138 көшесі (жобалық атауы), "Тельман" тұрғын алабынан оңтүстікке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оңтүстік-батысқа қарай 7,3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оңтүстік-батысқа қарай 5,1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1-кезек, "Интернациональный" тұрғын алабынан оңтүстік-батысқа қарай 7,8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оңтүстік-батысқа қарай 5,1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1-кезек, әуежайдан оңтүстік-батысқа қарай 3,5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1-кезек, әуежайдан солтүстік-шығысқа қарай 5,5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1-кезек, "Интернациональный" тұрғын алабынан оңтүстік-батысқа қарай 10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21320145444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әуежай 2-кезек, "Интернациональный" тұрғын алабынан оңтүстікке қарай 3,6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Астана қаласының солтүстік-шығыс бөлігі, ЖЭО-1-ден солтүстік-батысқа қарай 3,7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айналып өтетін жолы (солтүстік учаске)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Өндіріс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С 331 көшесі, № 26/4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785,6210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Өндіріс тас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С 331 көшесі, № 26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267,4608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К-1 айналып өтетін жолының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259,6749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Астана қаласының солтүстік-шығыс бөлігі, ЖЭО-1-ден солтүстік-батысқа қарай 3,2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21324058999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С 349 көшесі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122,1148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213240591098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С 316 көшесі, № 21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276,8642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"Байқоңыр" ауданы, Алаш тас жолы мен К-1 айналып өтетін жолы қиылысының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С 315 пен С 349 көшелері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С 315 пен С 349 көшелері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60,2859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С 315 пен С 349 көшелері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С 315 пен С 349 көшелері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С 315 пен С 349 көшелері қиылысының ауданы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21324124138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Алаш тас жолы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213241451900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Алаш тас жолы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213241452306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Павлодар тас жолы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1068,7302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21324149066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Алаш тас жолы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213351272039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Е 102 көшесі (жобалық 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1252,2976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213351272049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"Нұра" ауданы, Қарқаралы тас жолы, № 43Л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758,2740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213201353837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№ 31 және № 38 көшелердің қиылысы ауданы (жобалық атаулар)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Қабанбай батыр даңғылы және Қарқаралы тас жолы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"Нұра" ауданы, Қабанбай батыр даңғылы және Қарқаралы тас жолы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"Есіл" ауданы, № 229 айналып өтетін жол мен Шерхан Мұртаза көшесі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"Нұра" ауданы, Қорғалжын тас жолы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"Сарайшық" ауданы, айналып өтетін жол мен Астана – Қарағанды тас жолы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"Сарайшық" ауданы, айналып өтетін жол мен Астана – Қарағанды тас жолы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9,6683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"Нұра" ауданы, айналып өтетін жолдың ауданы, "Үркер" тұрғын алабының солтүстігіне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"Алматы" ауданы, Қарашығанақ көшесінің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Нұрғиса Тілендиев даңғылы мен айналып өтетін жолдың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"Нұра" ауданы, Нұрғиса Тілендиев даңғылы мен айналып өтетін жолдың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Нұрғиса Тілендиев даңғылы мен айналып өтетін жолдың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айналып өтетін жол мен Алаш тас жолы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"Байқоңыр" ауданы, Өндіріс тас жолының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Нұрғиса Тілендиев даңғылы мен айналып өтетін жолдың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84,9309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Нұрғиса Тілендиев даңғылы мен айналып өтетін жолдың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130,8594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"Сарыарқа" ауданы, Нұрғиса Тілендиев даңғылы мен айналып өтетін жолдың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15 913,2599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