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2725" w14:textId="6ad2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27 ақпандағы № 127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байланыс қызметтерін пайдаланушылар үшін қосылуы тегін болып табылатын шұғыл медициналық, құқық қорғау, өрт, авария және басқа да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11-жолмен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Республикасы Қаржы министрлігінің бірыңғай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1484; 8 800 080 30 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