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3752" w14:textId="edb3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мемлекет кепілдік берген мемлекеттік емес қарыз қаражаты есебінен қаржыландыру ұсынылатын жобалардың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26 ақпандағы № 126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 141-бабының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2026 жылға мемлекет кепілдік берген мемлекеттік емес қарыз қаражаты есебінен қаржыландыру ұсынылатын жобалардың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мемлекет кепілдік берген мемлекеттік емес қарыз қаражаты есебінен қаржыландыру ұсынылатын жобалардың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жалпы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кезеңі (жылдар)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кепілдіктің мөлшері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Әлеуетті қарыз беруші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қаласындағы аэрация станциясының кәріз тазарту құрылысжайларын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56263704200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2040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50289331600 теңгеге дейін (қарыз валютасына баламалы)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Cу" жауапкершілігі шектеулі серіктестігі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Инклюзивті және жасыл тұрғын үйді қаржыландыруға жәрдемдесу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90000000000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2045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90000000000 теңгеге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"Отбасы Банк" тұрғын үй құрылыс жинақ банкі" акционерлік қоғамы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Қонысбаев атындағы өткізу пункті арқылы Өзбекстан Республикасына шығатын Сарыағаш қаласының айналма жолын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237396000 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2049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201786600000 теңгеге дейін (қарыз валютасына баламалы)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"ҚазАвтоЖол"ұлттық компаниясы" акционерлік қоғамы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М-32 "РФ шекарасы (Самараға) – Шымкент" автомобиль жолын реконструкциялау "Қызылорда-Сексеуіл" учаскесі 1806 – 1337 км. I учаске. Қызылорда қаласын айналып өтетін 1-б техникалық санатындағы автомобиль жолын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46268978240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2046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40716700850теңгеге дейін (қарыз валютасына баламалы)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Даму Банкі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"РФ шекарасы (Самараға дейін) – Шымкент" республикалық маңызы бар автомобиль жолын реконструкциялау "Ақтөбе – Қарабұтақ – Ұлғайсын" учаскесі, 763-791 км және 819-1025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522668800000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–2049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459948500000 теңгеге дейін (қарыз валютасына баламалы), оның ішінде: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155000000000 теңге ( Еуропа Қайта Құру және Даму Банкі – 77500000000 теңге, Азия Инфрақұрылымдық Инвестициялар Банкі 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Инфрақұрылымдық Инвестициялар Банкі,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77500000000 теңге); 2026 жыл – 304948500000 теңге (Еуропа Қайта Құру және Даму Банкі – 152474250000 теңге, Азия Инфрақұрылымдық Инвестициялар Банкі – 152474250000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– Павлодар – Успенка – РФ шекарасы" автомобиль жолын реконструкциялау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("Жезқазған – Қарағанды" учаскесі, 433-946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1171860579000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2046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996072188000 теңгеге дейін (қарыз валютасына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баламалы).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кезең шеңберіндегі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кепілдік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650000000000 теңгеден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аспайды (қарыз валютасына баламалы):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(Халықаралық Қайта Құру және Даму Банкі – 325000000000 теңге,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Қайта Құру және Даму Банкі, Азия Инфрақұрылымдық Инвестициялар Банкі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Инфрақұрылымдық Инвестициялар Банкі – 325000000000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А-27 "Атырау – Доссор" республикалық маңызы бар автомобиль жолын реконструкциялау 598-512 км"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138411800000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2049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121802400000 теңгеге дейін (қарыз валютасына баламалы)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Инфрақұрылымдық Инвестициялар Банкі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