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5d61" w14:textId="68f5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"Инвестициялық тариф бойынша электр энергиясын сатып алуды жүзеге асыратын электр энергиясының көтерме сауда нарығы тұтынушыларының тізбесін бекіту туралы" Қазақстан Республикасы Үкіметінің 2025 жылғы 24 қазандағы № 895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26 ақпандағы № 124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"Инвестициялық тариф бойынша электр энергиясын сатып алуды жүзеге асыратын электр энергиясының көтерме сауда нарығы тұтынушыларының тізбесін бекіту туралы" Қазақстан Республикасы Үкіметінің 2025 жылғы 24 қазандағы № 895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Инвестициялық тариф бойынша электр энергиясын сатып алуды жүзеге асыратын электр энергиясының көтерме сауда нарығы тұтынушыларының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тариф бойынша электр энергиясын сатып алуды жүзеге асыратын электр энергиясының көтерме сауда нарығы тұтынушыларының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тарифті алушы, ұйымның бизнес сәйкестендіру нөмірі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 түрлерінің жалпы жіктеуіші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түрі (өнім)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тарифті алушының тұтыну объектісі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Тұтынушы желілеріне қосылған энергия өндіруші ұйым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(объект)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міндеттемелердің көлемі (теңге)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тарифті беру мерзімі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"EkibastuzFerroAlloys" жауапкершілігі шектеулі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 – шойын, болат және ферроқорытпа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қаласындағы ферроқорытпа зауыты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 Нұржанов атындағы Екібастұз 1-МАЭС" жауапкершілігі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145033102 333,08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серіктестігі, 2104400041282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серіктестігі, ашық тарату құрылғысы 220 киловольт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"Kazferro Limited" жеке компаниясы, 230240900388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 – шойын, болат және ферроқорытпа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қаласындағы ферроқорытпа зауыты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 Нұржанов атындағы Екібастұз 1-МАЭС" жауапкершілігі шектеулі серіктестігі, тарату құрылғысы35 киловольт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34 161 477 386,23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